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AE" w:rsidRPr="00445CAC" w:rsidRDefault="00E913AE" w:rsidP="0063215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Reprezentowana przez Wójta Gminy Mrągowo</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Tel./fax.89/741-29-24</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445CAC">
        <w:rPr>
          <w:rStyle w:val="FontStyle43"/>
          <w:rFonts w:ascii="Times New Roman" w:hAnsi="Times New Roman" w:cs="Times New Roman"/>
          <w:bCs/>
          <w:sz w:val="24"/>
        </w:rPr>
        <w:t>: 510742764</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NIP 7422114037</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e-mail:poczta@gminamragowo.pl</w:t>
      </w:r>
    </w:p>
    <w:p w:rsidR="00E913AE" w:rsidRDefault="00E913AE" w:rsidP="0063215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bip.gminamragowo.net</w:t>
      </w:r>
    </w:p>
    <w:p w:rsidR="00E913AE" w:rsidRPr="00445CAC" w:rsidRDefault="00E913AE" w:rsidP="00632159">
      <w:pPr>
        <w:pStyle w:val="Style2"/>
        <w:widowControl/>
        <w:spacing w:line="240" w:lineRule="exact"/>
        <w:ind w:right="-5"/>
        <w:rPr>
          <w:rStyle w:val="FontStyle43"/>
          <w:rFonts w:ascii="Times New Roman" w:hAnsi="Times New Roman" w:cs="Times New Roman"/>
          <w:bCs/>
          <w:sz w:val="24"/>
        </w:rPr>
      </w:pPr>
    </w:p>
    <w:p w:rsidR="00E913AE" w:rsidRPr="00632159" w:rsidRDefault="00E913AE" w:rsidP="00632159">
      <w:pPr>
        <w:rPr>
          <w:b/>
          <w:bCs/>
        </w:rPr>
      </w:pPr>
      <w:r w:rsidRPr="00632159">
        <w:rPr>
          <w:b/>
          <w:bCs/>
        </w:rPr>
        <w:t xml:space="preserve">Numer sprawy: </w:t>
      </w:r>
      <w:r w:rsidRPr="00632159">
        <w:rPr>
          <w:b/>
          <w:bCs/>
        </w:rPr>
        <w:tab/>
      </w:r>
      <w:r w:rsidRPr="00632159">
        <w:rPr>
          <w:b/>
          <w:bCs/>
        </w:rPr>
        <w:tab/>
      </w:r>
      <w:r w:rsidRPr="00632159">
        <w:rPr>
          <w:b/>
          <w:bCs/>
        </w:rPr>
        <w:tab/>
      </w:r>
      <w:r w:rsidRPr="00632159">
        <w:rPr>
          <w:b/>
          <w:bCs/>
        </w:rPr>
        <w:tab/>
      </w:r>
      <w:r w:rsidRPr="00632159">
        <w:rPr>
          <w:b/>
          <w:bCs/>
        </w:rPr>
        <w:tab/>
      </w:r>
      <w:r w:rsidRPr="00632159">
        <w:rPr>
          <w:b/>
          <w:bCs/>
        </w:rPr>
        <w:tab/>
      </w:r>
    </w:p>
    <w:p w:rsidR="00E913AE" w:rsidRPr="00632159" w:rsidRDefault="00E913AE" w:rsidP="00632159">
      <w:pPr>
        <w:rPr>
          <w:b/>
          <w:bCs/>
        </w:rPr>
      </w:pPr>
      <w:r w:rsidRPr="00632159">
        <w:rPr>
          <w:b/>
          <w:bCs/>
        </w:rPr>
        <w:t>IPP.271.12.2017</w:t>
      </w:r>
    </w:p>
    <w:p w:rsidR="00E913AE" w:rsidRPr="00632159" w:rsidRDefault="00E913AE" w:rsidP="00632159">
      <w:pPr>
        <w:rPr>
          <w:b/>
          <w:bCs/>
        </w:rPr>
      </w:pPr>
      <w:r w:rsidRPr="00632159">
        <w:rPr>
          <w:b/>
          <w:bCs/>
        </w:rPr>
        <w:t>RZP:IPP.II.12.2017</w:t>
      </w:r>
    </w:p>
    <w:p w:rsidR="00E913AE" w:rsidRPr="00EE3310" w:rsidRDefault="00E913AE" w:rsidP="00632159">
      <w:pPr>
        <w:rPr>
          <w:b/>
          <w:bCs/>
        </w:rPr>
      </w:pPr>
      <w:r w:rsidRPr="00EE3310">
        <w:rPr>
          <w:b/>
          <w:bCs/>
        </w:rPr>
        <w:t>OA.2630.2.4.2017</w:t>
      </w:r>
    </w:p>
    <w:p w:rsidR="00E913AE" w:rsidRPr="00632159" w:rsidRDefault="00E913AE" w:rsidP="00632159">
      <w:pPr>
        <w:autoSpaceDE w:val="0"/>
        <w:autoSpaceDN w:val="0"/>
        <w:spacing w:line="360" w:lineRule="auto"/>
        <w:jc w:val="both"/>
      </w:pPr>
      <w:r>
        <w:tab/>
      </w:r>
      <w:r>
        <w:tab/>
      </w:r>
      <w:r>
        <w:tab/>
      </w:r>
      <w:r>
        <w:tab/>
      </w:r>
      <w:r>
        <w:tab/>
      </w:r>
      <w:r>
        <w:tab/>
      </w:r>
      <w:r>
        <w:tab/>
        <w:t xml:space="preserve">      </w:t>
      </w:r>
      <w:r w:rsidRPr="00632159">
        <w:t xml:space="preserve"> </w:t>
      </w:r>
      <w:r>
        <w:tab/>
        <w:t xml:space="preserve">           </w:t>
      </w:r>
      <w:r w:rsidRPr="00632159">
        <w:t>Mrągowo, dnia</w:t>
      </w:r>
      <w:r>
        <w:t xml:space="preserve"> 28.</w:t>
      </w:r>
      <w:r w:rsidRPr="00632159">
        <w:t>11.2017r.</w:t>
      </w:r>
    </w:p>
    <w:p w:rsidR="00E913AE" w:rsidRPr="00632159" w:rsidRDefault="00E913AE" w:rsidP="00632159">
      <w:pPr>
        <w:autoSpaceDE w:val="0"/>
        <w:autoSpaceDN w:val="0"/>
        <w:ind w:left="4956"/>
        <w:jc w:val="both"/>
      </w:pPr>
    </w:p>
    <w:p w:rsidR="00E913AE" w:rsidRPr="00D16915" w:rsidRDefault="00E913AE" w:rsidP="00632159">
      <w:pPr>
        <w:autoSpaceDE w:val="0"/>
        <w:autoSpaceDN w:val="0"/>
        <w:jc w:val="center"/>
        <w:rPr>
          <w:b/>
          <w:bCs/>
          <w:sz w:val="28"/>
          <w:szCs w:val="28"/>
          <w:u w:val="single"/>
        </w:rPr>
      </w:pPr>
      <w:r w:rsidRPr="00D16915">
        <w:rPr>
          <w:b/>
          <w:bCs/>
          <w:sz w:val="28"/>
          <w:szCs w:val="28"/>
          <w:u w:val="single"/>
        </w:rPr>
        <w:t>OGŁOSZENIE O ZAMÓWIENIU</w:t>
      </w:r>
    </w:p>
    <w:p w:rsidR="00E913AE" w:rsidRPr="00632159" w:rsidRDefault="00E913AE" w:rsidP="00632159">
      <w:pPr>
        <w:autoSpaceDE w:val="0"/>
        <w:autoSpaceDN w:val="0"/>
        <w:jc w:val="center"/>
        <w:rPr>
          <w:b/>
          <w:bCs/>
          <w:u w:val="single"/>
        </w:rPr>
      </w:pPr>
    </w:p>
    <w:p w:rsidR="00E913AE" w:rsidRPr="00632159" w:rsidRDefault="00E913AE" w:rsidP="0094697E">
      <w:pPr>
        <w:spacing w:line="360" w:lineRule="auto"/>
        <w:jc w:val="both"/>
        <w:rPr>
          <w:rStyle w:val="FontStyle48"/>
          <w:rFonts w:ascii="Times New Roman" w:hAnsi="Times New Roman"/>
          <w:sz w:val="24"/>
        </w:rPr>
      </w:pPr>
      <w:r w:rsidRPr="00632159">
        <w:rPr>
          <w:rStyle w:val="FontStyle48"/>
          <w:rFonts w:ascii="Times New Roman" w:hAnsi="Times New Roman"/>
          <w:sz w:val="24"/>
        </w:rPr>
        <w:t xml:space="preserve">Zamówienie publiczne z zachowaniem zasad określonych w art.138o ustawy z dnia 29 stycznia 2004 r. Prawo zamówień publicznych (tj. Dz. U. z 2017 r. poz. 1579 ) oraz rozporządzeniami wykonawczymi ustawy. </w:t>
      </w:r>
    </w:p>
    <w:p w:rsidR="00E913AE" w:rsidRPr="00632159" w:rsidRDefault="00E913AE" w:rsidP="0094697E">
      <w:pPr>
        <w:spacing w:line="360" w:lineRule="auto"/>
        <w:jc w:val="both"/>
        <w:rPr>
          <w:rStyle w:val="FontStyle48"/>
          <w:rFonts w:ascii="Times New Roman" w:hAnsi="Times New Roman"/>
          <w:sz w:val="24"/>
        </w:rPr>
      </w:pPr>
      <w:r w:rsidRPr="00632159">
        <w:rPr>
          <w:rStyle w:val="FontStyle48"/>
          <w:rFonts w:ascii="Times New Roman" w:hAnsi="Times New Roman"/>
          <w:sz w:val="24"/>
        </w:rPr>
        <w:t>Wartość szacunkowa zamówienia nie przekracza kwoty określonej w przepisach wydanyc</w:t>
      </w:r>
      <w:r>
        <w:rPr>
          <w:rStyle w:val="FontStyle48"/>
          <w:rFonts w:ascii="Times New Roman" w:hAnsi="Times New Roman"/>
          <w:sz w:val="24"/>
        </w:rPr>
        <w:t xml:space="preserve">h na podstawie art. 138g. ust.1 pkt. </w:t>
      </w:r>
      <w:r w:rsidRPr="00632159">
        <w:rPr>
          <w:rStyle w:val="FontStyle48"/>
          <w:rFonts w:ascii="Times New Roman" w:hAnsi="Times New Roman"/>
          <w:sz w:val="24"/>
        </w:rPr>
        <w:t xml:space="preserve">1) ustawy Pzp. </w:t>
      </w:r>
    </w:p>
    <w:p w:rsidR="00E913AE" w:rsidRPr="00632159" w:rsidRDefault="00E913AE" w:rsidP="0094697E">
      <w:pPr>
        <w:spacing w:line="360" w:lineRule="auto"/>
        <w:jc w:val="both"/>
      </w:pPr>
      <w:r w:rsidRPr="00632159">
        <w:t>Postępowanie prowadzone jest w procedurze właściwej dla zamówienia o wartości szacunkowej nieprzekraczającej 750.000 euro  - dla usług społecznych.</w:t>
      </w:r>
    </w:p>
    <w:p w:rsidR="00E913AE" w:rsidRPr="00632159" w:rsidRDefault="00E913AE" w:rsidP="00632159">
      <w:pPr>
        <w:autoSpaceDE w:val="0"/>
        <w:autoSpaceDN w:val="0"/>
        <w:jc w:val="center"/>
        <w:rPr>
          <w:b/>
          <w:bCs/>
          <w:u w:val="single"/>
        </w:rPr>
      </w:pPr>
    </w:p>
    <w:p w:rsidR="00E913AE" w:rsidRPr="00632159" w:rsidRDefault="00E913AE" w:rsidP="00632159">
      <w:pPr>
        <w:autoSpaceDE w:val="0"/>
        <w:autoSpaceDN w:val="0"/>
        <w:jc w:val="center"/>
        <w:rPr>
          <w:b/>
          <w:bCs/>
        </w:rPr>
      </w:pPr>
    </w:p>
    <w:p w:rsidR="00E913AE" w:rsidRDefault="00E913AE" w:rsidP="00D16915">
      <w:pPr>
        <w:spacing w:line="360" w:lineRule="auto"/>
        <w:jc w:val="both"/>
      </w:pPr>
      <w:r w:rsidRPr="00632159">
        <w:t xml:space="preserve">Gmina Mrągowo reprezentowana przez Wójta Gminy Mrągowo ul. Królewiecka </w:t>
      </w:r>
      <w:smartTag w:uri="urn:schemas-microsoft-com:office:smarttags" w:element="metricconverter">
        <w:smartTagPr>
          <w:attr w:name="ProductID" w:val="60 A"/>
        </w:smartTagPr>
        <w:r w:rsidRPr="00632159">
          <w:t>60 A</w:t>
        </w:r>
      </w:smartTag>
      <w:r>
        <w:t xml:space="preserve"> </w:t>
      </w:r>
      <w:r>
        <w:br/>
      </w:r>
      <w:r w:rsidRPr="00632159">
        <w:t>11-700 Mrągowo, informuje, że przyjmowane są oferty na wykonanie usługi:</w:t>
      </w:r>
    </w:p>
    <w:p w:rsidR="00E913AE" w:rsidRPr="00632159" w:rsidRDefault="00E913AE" w:rsidP="00D16915">
      <w:pPr>
        <w:spacing w:line="360" w:lineRule="auto"/>
        <w:jc w:val="both"/>
      </w:pPr>
    </w:p>
    <w:p w:rsidR="00E913AE" w:rsidRPr="0094697E" w:rsidRDefault="00E913AE" w:rsidP="00D16915">
      <w:pPr>
        <w:autoSpaceDE w:val="0"/>
        <w:autoSpaceDN w:val="0"/>
        <w:spacing w:line="360" w:lineRule="auto"/>
        <w:jc w:val="both"/>
        <w:rPr>
          <w:b/>
          <w:bCs/>
          <w:sz w:val="26"/>
          <w:szCs w:val="26"/>
        </w:rPr>
      </w:pPr>
      <w:r w:rsidRPr="0094697E">
        <w:rPr>
          <w:b/>
          <w:bCs/>
          <w:sz w:val="26"/>
          <w:szCs w:val="26"/>
        </w:rPr>
        <w:t xml:space="preserve">„Świadczenie usług pocztowych o wadze do i powyżej </w:t>
      </w:r>
      <w:smartTag w:uri="urn:schemas-microsoft-com:office:smarttags" w:element="metricconverter">
        <w:smartTagPr>
          <w:attr w:name="ProductID" w:val="2 mm"/>
        </w:smartTagPr>
        <w:r w:rsidRPr="0094697E">
          <w:rPr>
            <w:b/>
            <w:bCs/>
            <w:sz w:val="26"/>
            <w:szCs w:val="26"/>
          </w:rPr>
          <w:t>50 g</w:t>
        </w:r>
      </w:smartTag>
      <w:r w:rsidRPr="0094697E">
        <w:rPr>
          <w:b/>
          <w:bCs/>
          <w:sz w:val="26"/>
          <w:szCs w:val="26"/>
        </w:rPr>
        <w:t xml:space="preserve"> w obrocie krajowym </w:t>
      </w:r>
      <w:r w:rsidRPr="0094697E">
        <w:rPr>
          <w:b/>
          <w:bCs/>
          <w:sz w:val="26"/>
          <w:szCs w:val="26"/>
        </w:rPr>
        <w:br/>
        <w:t xml:space="preserve">i zagranicznym w zakresie przyjmowania, przemieszczania, doręczania przesyłek pocztowych i ich ewentualnych zwrotów, jak również odbioru przesyłek </w:t>
      </w:r>
      <w:r>
        <w:rPr>
          <w:b/>
          <w:bCs/>
          <w:sz w:val="26"/>
          <w:szCs w:val="26"/>
        </w:rPr>
        <w:br/>
      </w:r>
      <w:r w:rsidRPr="0094697E">
        <w:rPr>
          <w:b/>
          <w:bCs/>
          <w:sz w:val="26"/>
          <w:szCs w:val="26"/>
        </w:rPr>
        <w:t>z lokalizacji Zamawiającego przy ul. Królewieckiej 60A 11-700 Mrągowo</w:t>
      </w:r>
      <w:r w:rsidRPr="0094697E">
        <w:rPr>
          <w:sz w:val="26"/>
          <w:szCs w:val="26"/>
        </w:rPr>
        <w:t>”.</w:t>
      </w:r>
    </w:p>
    <w:p w:rsidR="00E913AE" w:rsidRPr="00632159" w:rsidRDefault="00E913AE" w:rsidP="00632159">
      <w:pPr>
        <w:autoSpaceDE w:val="0"/>
        <w:autoSpaceDN w:val="0"/>
        <w:jc w:val="both"/>
      </w:pPr>
    </w:p>
    <w:p w:rsidR="00E913AE" w:rsidRPr="00632159" w:rsidRDefault="00E913AE" w:rsidP="00632159">
      <w:pPr>
        <w:autoSpaceDE w:val="0"/>
        <w:autoSpaceDN w:val="0"/>
        <w:jc w:val="both"/>
      </w:pPr>
      <w:r w:rsidRPr="00632159">
        <w:t>Wspólny Słownik Zamówień: 64.11.00.11-0</w:t>
      </w:r>
    </w:p>
    <w:p w:rsidR="00E913AE" w:rsidRDefault="00E913AE"/>
    <w:p w:rsidR="00E913AE" w:rsidRPr="00ED5852" w:rsidRDefault="00E913AE" w:rsidP="007A523D">
      <w:pPr>
        <w:spacing w:line="360" w:lineRule="auto"/>
        <w:jc w:val="both"/>
        <w:rPr>
          <w:b/>
          <w:bCs/>
        </w:rPr>
      </w:pPr>
      <w:r>
        <w:t xml:space="preserve">                                                                                                            </w:t>
      </w:r>
      <w:r w:rsidRPr="00ED5852">
        <w:rPr>
          <w:b/>
          <w:bCs/>
        </w:rPr>
        <w:t xml:space="preserve">ZATWIERDZAM </w:t>
      </w:r>
    </w:p>
    <w:p w:rsidR="00E913AE" w:rsidRDefault="00E913AE" w:rsidP="007A523D">
      <w:pPr>
        <w:spacing w:line="360" w:lineRule="auto"/>
        <w:jc w:val="both"/>
        <w:rPr>
          <w:b/>
          <w:bCs/>
        </w:rPr>
      </w:pP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Pr>
          <w:b/>
          <w:bCs/>
        </w:rPr>
        <w:t xml:space="preserve"> </w:t>
      </w:r>
      <w:r w:rsidRPr="00ED5852">
        <w:rPr>
          <w:b/>
          <w:bCs/>
        </w:rPr>
        <w:t xml:space="preserve">   WÓJT GMINY MRĄGOWO</w:t>
      </w:r>
    </w:p>
    <w:p w:rsidR="00E913AE" w:rsidRPr="00ED5852" w:rsidRDefault="00E913AE" w:rsidP="007A523D">
      <w:pPr>
        <w:spacing w:line="360" w:lineRule="auto"/>
        <w:jc w:val="both"/>
        <w:rPr>
          <w:b/>
          <w:bCs/>
        </w:rPr>
      </w:pPr>
    </w:p>
    <w:p w:rsidR="00E913AE" w:rsidRDefault="00E913AE" w:rsidP="007A523D">
      <w:pPr>
        <w:spacing w:line="360" w:lineRule="auto"/>
        <w:jc w:val="both"/>
        <w:rPr>
          <w:b/>
          <w:bCs/>
        </w:rPr>
      </w:pPr>
      <w:r>
        <w:rPr>
          <w:b/>
          <w:bCs/>
        </w:rPr>
        <w:tab/>
      </w:r>
      <w:r>
        <w:rPr>
          <w:b/>
          <w:bCs/>
        </w:rPr>
        <w:tab/>
      </w:r>
      <w:r>
        <w:rPr>
          <w:b/>
          <w:bCs/>
        </w:rPr>
        <w:tab/>
      </w:r>
      <w:r>
        <w:rPr>
          <w:b/>
          <w:bCs/>
        </w:rPr>
        <w:tab/>
      </w:r>
      <w:r>
        <w:rPr>
          <w:b/>
          <w:bCs/>
        </w:rPr>
        <w:tab/>
      </w:r>
      <w:r>
        <w:rPr>
          <w:b/>
          <w:bCs/>
        </w:rPr>
        <w:tab/>
      </w:r>
      <w:r>
        <w:rPr>
          <w:b/>
          <w:bCs/>
        </w:rPr>
        <w:tab/>
        <w:t xml:space="preserve">                    (…)   </w:t>
      </w:r>
      <w:r w:rsidRPr="00ED5852">
        <w:rPr>
          <w:b/>
          <w:bCs/>
        </w:rPr>
        <w:t>JERZY KRASIŃSKI</w:t>
      </w:r>
    </w:p>
    <w:p w:rsidR="00E913AE" w:rsidRDefault="00E913AE" w:rsidP="007A523D">
      <w:pPr>
        <w:spacing w:line="360" w:lineRule="auto"/>
        <w:jc w:val="both"/>
      </w:pPr>
      <w:r>
        <w:tab/>
      </w:r>
      <w:r>
        <w:tab/>
      </w:r>
      <w:r>
        <w:tab/>
      </w:r>
      <w:r>
        <w:tab/>
      </w:r>
      <w:r>
        <w:tab/>
      </w:r>
      <w:r>
        <w:tab/>
      </w:r>
      <w:r>
        <w:tab/>
      </w:r>
      <w:r>
        <w:tab/>
        <w:t xml:space="preserve">        Mrągowo, dnia 28.11.2017r.</w:t>
      </w:r>
    </w:p>
    <w:p w:rsidR="00E913AE" w:rsidRPr="00504C32" w:rsidRDefault="00E913AE" w:rsidP="00034261">
      <w:pPr>
        <w:jc w:val="center"/>
      </w:pPr>
    </w:p>
    <w:p w:rsidR="00E913AE" w:rsidRDefault="00E913AE" w:rsidP="00675673">
      <w:pPr>
        <w:rPr>
          <w:b/>
          <w:bCs/>
        </w:rPr>
      </w:pPr>
    </w:p>
    <w:p w:rsidR="00E913AE" w:rsidRDefault="00E913AE" w:rsidP="00766F26">
      <w:pPr>
        <w:spacing w:line="360" w:lineRule="auto"/>
        <w:jc w:val="both"/>
        <w:rPr>
          <w:b/>
          <w:bCs/>
        </w:rPr>
      </w:pPr>
    </w:p>
    <w:p w:rsidR="00E913AE" w:rsidRDefault="00E913AE" w:rsidP="00766F26">
      <w:pPr>
        <w:spacing w:line="360" w:lineRule="auto"/>
        <w:jc w:val="both"/>
        <w:rPr>
          <w:b/>
          <w:bCs/>
        </w:rPr>
      </w:pPr>
      <w:r w:rsidRPr="008C2CE0">
        <w:rPr>
          <w:b/>
          <w:bCs/>
        </w:rPr>
        <w:t>I. NAZWA I ADRES ZAMAWIAJĄCEGO</w:t>
      </w:r>
    </w:p>
    <w:p w:rsidR="00E913AE" w:rsidRPr="008C2CE0" w:rsidRDefault="00E913AE" w:rsidP="00766F26">
      <w:pPr>
        <w:spacing w:line="360" w:lineRule="auto"/>
        <w:jc w:val="both"/>
        <w:rPr>
          <w:b/>
          <w:bCs/>
        </w:rPr>
      </w:pPr>
    </w:p>
    <w:p w:rsidR="00E913AE" w:rsidRPr="00504C32" w:rsidRDefault="00E913AE" w:rsidP="00766F26">
      <w:pPr>
        <w:spacing w:line="360" w:lineRule="auto"/>
        <w:jc w:val="both"/>
      </w:pPr>
      <w:r w:rsidRPr="00504C32">
        <w:t>Nazwa zamawiającego:</w:t>
      </w:r>
    </w:p>
    <w:p w:rsidR="00E913AE" w:rsidRDefault="00E913AE" w:rsidP="00766F26">
      <w:pPr>
        <w:spacing w:line="360" w:lineRule="auto"/>
        <w:jc w:val="both"/>
        <w:rPr>
          <w:b/>
          <w:bCs/>
        </w:rPr>
      </w:pPr>
      <w:r w:rsidRPr="00504C32">
        <w:rPr>
          <w:b/>
          <w:bCs/>
        </w:rPr>
        <w:t>Gmina Mrągowo</w:t>
      </w:r>
    </w:p>
    <w:p w:rsidR="00E913AE" w:rsidRPr="00504C32" w:rsidRDefault="00E913AE" w:rsidP="00766F26">
      <w:pPr>
        <w:spacing w:line="360" w:lineRule="auto"/>
        <w:jc w:val="both"/>
        <w:rPr>
          <w:b/>
          <w:bCs/>
        </w:rPr>
      </w:pPr>
      <w:r>
        <w:rPr>
          <w:b/>
          <w:bCs/>
        </w:rPr>
        <w:t>Reprezentowana przez Wójta Gminy Mrągowo</w:t>
      </w:r>
    </w:p>
    <w:p w:rsidR="00E913AE" w:rsidRPr="00504C32" w:rsidRDefault="00E913AE" w:rsidP="00766F26">
      <w:pPr>
        <w:spacing w:line="360" w:lineRule="auto"/>
        <w:jc w:val="both"/>
      </w:pPr>
      <w:r w:rsidRPr="00504C32">
        <w:t>Adres:</w:t>
      </w:r>
    </w:p>
    <w:p w:rsidR="00E913AE" w:rsidRPr="00504C32" w:rsidRDefault="00E913AE" w:rsidP="00766F26">
      <w:pPr>
        <w:spacing w:line="360" w:lineRule="auto"/>
        <w:jc w:val="both"/>
        <w:rPr>
          <w:b/>
          <w:bCs/>
        </w:rPr>
      </w:pPr>
      <w:r>
        <w:rPr>
          <w:b/>
          <w:bCs/>
        </w:rPr>
        <w:t>u</w:t>
      </w:r>
      <w:r w:rsidRPr="00504C32">
        <w:rPr>
          <w:b/>
          <w:bCs/>
        </w:rPr>
        <w:t xml:space="preserve">l. Królewiecka </w:t>
      </w:r>
      <w:smartTag w:uri="urn:schemas-microsoft-com:office:smarttags" w:element="metricconverter">
        <w:smartTagPr>
          <w:attr w:name="ProductID" w:val="2 mm"/>
        </w:smartTagPr>
        <w:r w:rsidRPr="00504C32">
          <w:rPr>
            <w:b/>
            <w:bCs/>
          </w:rPr>
          <w:t>60 A</w:t>
        </w:r>
      </w:smartTag>
    </w:p>
    <w:p w:rsidR="00E913AE" w:rsidRPr="00504C32" w:rsidRDefault="00E913AE" w:rsidP="00766F26">
      <w:pPr>
        <w:spacing w:line="360" w:lineRule="auto"/>
        <w:jc w:val="both"/>
      </w:pPr>
      <w:r w:rsidRPr="00504C32">
        <w:t>Kod pocztowy, miejscowość, województwo</w:t>
      </w:r>
    </w:p>
    <w:p w:rsidR="00E913AE" w:rsidRPr="00504C32" w:rsidRDefault="00E913AE" w:rsidP="00766F26">
      <w:pPr>
        <w:spacing w:line="360" w:lineRule="auto"/>
        <w:jc w:val="both"/>
        <w:rPr>
          <w:b/>
          <w:bCs/>
        </w:rPr>
      </w:pPr>
      <w:r w:rsidRPr="00504C32">
        <w:rPr>
          <w:b/>
          <w:bCs/>
        </w:rPr>
        <w:t>11-700 Mrągowo, woj. warmińsko – mazurskie</w:t>
      </w:r>
    </w:p>
    <w:p w:rsidR="00E913AE" w:rsidRPr="00504C32" w:rsidRDefault="00E913AE" w:rsidP="00766F26">
      <w:pPr>
        <w:spacing w:line="360" w:lineRule="auto"/>
        <w:jc w:val="both"/>
      </w:pPr>
      <w:r w:rsidRPr="00504C32">
        <w:t>Telefon, telefaks</w:t>
      </w:r>
    </w:p>
    <w:p w:rsidR="00E913AE" w:rsidRPr="00504C32" w:rsidRDefault="00E913AE" w:rsidP="00766F26">
      <w:pPr>
        <w:spacing w:line="360" w:lineRule="auto"/>
        <w:jc w:val="both"/>
        <w:rPr>
          <w:b/>
          <w:bCs/>
        </w:rPr>
      </w:pPr>
      <w:r>
        <w:rPr>
          <w:b/>
          <w:bCs/>
        </w:rPr>
        <w:t xml:space="preserve">Tel/fax </w:t>
      </w:r>
      <w:r w:rsidRPr="00504C32">
        <w:rPr>
          <w:b/>
          <w:bCs/>
        </w:rPr>
        <w:t>89/ 741-29-24</w:t>
      </w:r>
    </w:p>
    <w:p w:rsidR="00E913AE" w:rsidRPr="00504C32" w:rsidRDefault="00E913AE" w:rsidP="00766F26">
      <w:pPr>
        <w:spacing w:line="360" w:lineRule="auto"/>
        <w:jc w:val="both"/>
      </w:pPr>
      <w:r w:rsidRPr="00504C32">
        <w:t xml:space="preserve">NIP: </w:t>
      </w:r>
      <w:r w:rsidRPr="00504C32">
        <w:rPr>
          <w:b/>
          <w:bCs/>
        </w:rPr>
        <w:t>7422114037</w:t>
      </w:r>
    </w:p>
    <w:p w:rsidR="00E913AE" w:rsidRPr="00504C32" w:rsidRDefault="00E913AE" w:rsidP="00766F26">
      <w:pPr>
        <w:spacing w:line="360" w:lineRule="auto"/>
        <w:jc w:val="both"/>
        <w:rPr>
          <w:b/>
          <w:bCs/>
        </w:rPr>
      </w:pPr>
      <w:r w:rsidRPr="00504C32">
        <w:t xml:space="preserve">REGON: </w:t>
      </w:r>
      <w:r w:rsidRPr="00504C32">
        <w:rPr>
          <w:b/>
          <w:bCs/>
        </w:rPr>
        <w:t>510742764</w:t>
      </w:r>
    </w:p>
    <w:p w:rsidR="00E913AE" w:rsidRPr="00504C32" w:rsidRDefault="00E913AE" w:rsidP="00766F26">
      <w:pPr>
        <w:spacing w:line="360" w:lineRule="auto"/>
        <w:jc w:val="both"/>
      </w:pPr>
    </w:p>
    <w:p w:rsidR="00E913AE" w:rsidRPr="00504C32" w:rsidRDefault="00E913AE" w:rsidP="00766F26">
      <w:pPr>
        <w:spacing w:line="360" w:lineRule="auto"/>
        <w:jc w:val="both"/>
      </w:pPr>
      <w:r w:rsidRPr="00504C32">
        <w:t xml:space="preserve">Poczta elektroniczna (e -mail), </w:t>
      </w:r>
      <w:r w:rsidRPr="00504C32">
        <w:tab/>
        <w:t>bip:</w:t>
      </w:r>
    </w:p>
    <w:p w:rsidR="00E913AE" w:rsidRPr="00504C32" w:rsidRDefault="00E913AE" w:rsidP="00766F26">
      <w:pPr>
        <w:spacing w:line="360" w:lineRule="auto"/>
        <w:jc w:val="both"/>
        <w:rPr>
          <w:b/>
          <w:bCs/>
        </w:rPr>
      </w:pPr>
      <w:hyperlink r:id="rId7" w:history="1">
        <w:r w:rsidRPr="00504C32">
          <w:rPr>
            <w:rStyle w:val="Hyperlink"/>
            <w:b/>
            <w:bCs/>
          </w:rPr>
          <w:t>poczta@gminamragowo.pl</w:t>
        </w:r>
      </w:hyperlink>
      <w:r w:rsidRPr="00504C32">
        <w:tab/>
      </w:r>
      <w:r w:rsidRPr="00504C32">
        <w:tab/>
      </w:r>
      <w:r w:rsidRPr="00504C32">
        <w:rPr>
          <w:b/>
          <w:bCs/>
        </w:rPr>
        <w:t>bip.gminamragowo.net</w:t>
      </w:r>
    </w:p>
    <w:p w:rsidR="00E913AE" w:rsidRPr="00504C32" w:rsidRDefault="00E913AE" w:rsidP="00766F26">
      <w:pPr>
        <w:spacing w:line="360" w:lineRule="auto"/>
        <w:jc w:val="both"/>
      </w:pPr>
    </w:p>
    <w:p w:rsidR="00E913AE" w:rsidRDefault="00E913AE" w:rsidP="00766F26">
      <w:pPr>
        <w:spacing w:line="360" w:lineRule="auto"/>
        <w:jc w:val="both"/>
        <w:rPr>
          <w:b/>
          <w:bCs/>
        </w:rPr>
      </w:pPr>
      <w:r w:rsidRPr="00504C32">
        <w:rPr>
          <w:b/>
          <w:bCs/>
        </w:rPr>
        <w:t xml:space="preserve">Godziny pracy Urzędu: Poniedziałek 8.00 – 16.00 </w:t>
      </w:r>
      <w:r>
        <w:rPr>
          <w:b/>
          <w:bCs/>
        </w:rPr>
        <w:t xml:space="preserve">, </w:t>
      </w:r>
      <w:r w:rsidRPr="00504C32">
        <w:rPr>
          <w:b/>
          <w:bCs/>
        </w:rPr>
        <w:t>Wtorek – Piątek 7.15 – 15.15</w:t>
      </w:r>
    </w:p>
    <w:p w:rsidR="00E913AE" w:rsidRPr="00504C32" w:rsidRDefault="00E913AE" w:rsidP="00766F26">
      <w:pPr>
        <w:spacing w:line="360" w:lineRule="auto"/>
        <w:jc w:val="both"/>
        <w:rPr>
          <w:b/>
          <w:bCs/>
        </w:rPr>
      </w:pPr>
    </w:p>
    <w:p w:rsidR="00E913AE" w:rsidRPr="00504C32" w:rsidRDefault="00E913AE" w:rsidP="00766F26">
      <w:pPr>
        <w:spacing w:line="360" w:lineRule="auto"/>
        <w:jc w:val="both"/>
        <w:rPr>
          <w:b/>
          <w:bCs/>
        </w:rPr>
      </w:pPr>
      <w:r>
        <w:rPr>
          <w:b/>
          <w:bCs/>
        </w:rPr>
        <w:t xml:space="preserve">II. TRYB UDZIELANIA ZAMÓWIENIA </w:t>
      </w:r>
    </w:p>
    <w:p w:rsidR="00E913AE" w:rsidRDefault="00E913AE" w:rsidP="00632159">
      <w:pPr>
        <w:spacing w:line="360" w:lineRule="auto"/>
        <w:jc w:val="both"/>
        <w:rPr>
          <w:rStyle w:val="FontStyle48"/>
          <w:rFonts w:ascii="Times New Roman" w:hAnsi="Times New Roman"/>
          <w:sz w:val="24"/>
        </w:rPr>
      </w:pPr>
    </w:p>
    <w:p w:rsidR="00E913AE" w:rsidRPr="00632159" w:rsidRDefault="00E913AE" w:rsidP="00632159">
      <w:pPr>
        <w:spacing w:line="360" w:lineRule="auto"/>
        <w:jc w:val="both"/>
        <w:rPr>
          <w:rStyle w:val="FontStyle48"/>
          <w:rFonts w:ascii="Times New Roman" w:hAnsi="Times New Roman"/>
          <w:sz w:val="24"/>
        </w:rPr>
      </w:pPr>
      <w:r w:rsidRPr="00632159">
        <w:rPr>
          <w:rStyle w:val="FontStyle48"/>
          <w:rFonts w:ascii="Times New Roman" w:hAnsi="Times New Roman"/>
          <w:sz w:val="24"/>
        </w:rPr>
        <w:t xml:space="preserve">Zamówienie publiczne z zachowaniem zasad określonych w art.138o ustawy z dnia 29 stycznia 2004 r. Prawo zamówień publicznych (tj. Dz. U. z 2017 r. poz. 1579 ) oraz rozporządzeniami wykonawczymi ustawy. </w:t>
      </w:r>
    </w:p>
    <w:p w:rsidR="00E913AE" w:rsidRPr="00632159" w:rsidRDefault="00E913AE" w:rsidP="00632159">
      <w:pPr>
        <w:spacing w:line="360" w:lineRule="auto"/>
        <w:jc w:val="both"/>
        <w:rPr>
          <w:rStyle w:val="FontStyle48"/>
          <w:rFonts w:ascii="Times New Roman" w:hAnsi="Times New Roman"/>
          <w:sz w:val="24"/>
        </w:rPr>
      </w:pPr>
      <w:r w:rsidRPr="00632159">
        <w:rPr>
          <w:rStyle w:val="FontStyle48"/>
          <w:rFonts w:ascii="Times New Roman" w:hAnsi="Times New Roman"/>
          <w:sz w:val="24"/>
        </w:rPr>
        <w:t>Wartość szacunkowa zamówienia nie przekracza kwoty określonej w przepisach wydanych na podstawie art. 138g. ust.1 pkt</w:t>
      </w:r>
      <w:r>
        <w:rPr>
          <w:rStyle w:val="FontStyle48"/>
          <w:rFonts w:ascii="Times New Roman" w:hAnsi="Times New Roman"/>
          <w:sz w:val="24"/>
        </w:rPr>
        <w:t>.</w:t>
      </w:r>
      <w:r w:rsidRPr="00632159">
        <w:rPr>
          <w:rStyle w:val="FontStyle48"/>
          <w:rFonts w:ascii="Times New Roman" w:hAnsi="Times New Roman"/>
          <w:sz w:val="24"/>
        </w:rPr>
        <w:t xml:space="preserve"> 1) ustawy Pzp. </w:t>
      </w:r>
    </w:p>
    <w:p w:rsidR="00E913AE" w:rsidRPr="00632159" w:rsidRDefault="00E913AE" w:rsidP="00632159">
      <w:pPr>
        <w:spacing w:line="360" w:lineRule="auto"/>
        <w:jc w:val="both"/>
      </w:pPr>
      <w:r w:rsidRPr="00632159">
        <w:t>Postępowanie prowadzone jest w procedurze właściwej dla zamówienia o wartości szacunkowej nieprzekraczającej 750.000 euro  - dla usług społecznych.</w:t>
      </w:r>
    </w:p>
    <w:p w:rsidR="00E913AE" w:rsidRPr="00504C32" w:rsidRDefault="00E913AE" w:rsidP="00766F26">
      <w:pPr>
        <w:spacing w:line="360" w:lineRule="auto"/>
        <w:jc w:val="both"/>
      </w:pPr>
    </w:p>
    <w:p w:rsidR="00E913AE" w:rsidRPr="00504C32" w:rsidRDefault="00E913AE" w:rsidP="00766F26">
      <w:pPr>
        <w:spacing w:line="360" w:lineRule="auto"/>
        <w:jc w:val="both"/>
      </w:pPr>
    </w:p>
    <w:p w:rsidR="00E913AE" w:rsidRDefault="00E913AE" w:rsidP="00632159">
      <w:pPr>
        <w:autoSpaceDE w:val="0"/>
        <w:autoSpaceDN w:val="0"/>
        <w:spacing w:line="360" w:lineRule="auto"/>
        <w:jc w:val="both"/>
        <w:rPr>
          <w:b/>
          <w:bCs/>
        </w:rPr>
      </w:pPr>
      <w:r>
        <w:rPr>
          <w:b/>
          <w:bCs/>
        </w:rPr>
        <w:t xml:space="preserve">III. OPIS PRZEDMIOTU ZAMÓWIENIA </w:t>
      </w:r>
    </w:p>
    <w:p w:rsidR="00E913AE" w:rsidRPr="00091454" w:rsidRDefault="00E913AE" w:rsidP="00632159">
      <w:pPr>
        <w:autoSpaceDE w:val="0"/>
        <w:autoSpaceDN w:val="0"/>
        <w:spacing w:line="360" w:lineRule="auto"/>
        <w:jc w:val="both"/>
        <w:rPr>
          <w:b/>
          <w:bCs/>
        </w:rPr>
      </w:pPr>
      <w:r w:rsidRPr="00091454">
        <w:rPr>
          <w:b/>
          <w:bCs/>
        </w:rPr>
        <w:t>a)</w:t>
      </w:r>
      <w:r>
        <w:rPr>
          <w:b/>
          <w:bCs/>
        </w:rPr>
        <w:t>.</w:t>
      </w:r>
    </w:p>
    <w:p w:rsidR="00E913AE" w:rsidRDefault="00E913AE" w:rsidP="00632159">
      <w:pPr>
        <w:autoSpaceDE w:val="0"/>
        <w:autoSpaceDN w:val="0"/>
        <w:spacing w:line="360" w:lineRule="auto"/>
        <w:jc w:val="both"/>
      </w:pPr>
      <w:r>
        <w:t xml:space="preserve">1. </w:t>
      </w:r>
      <w:r w:rsidRPr="00326992">
        <w:t xml:space="preserve">Świadczenie usług pocztowych o wadze do i powyżej </w:t>
      </w:r>
      <w:smartTag w:uri="urn:schemas-microsoft-com:office:smarttags" w:element="metricconverter">
        <w:smartTagPr>
          <w:attr w:name="ProductID" w:val="2 mm"/>
        </w:smartTagPr>
        <w:r w:rsidRPr="00326992">
          <w:t>50 g</w:t>
        </w:r>
      </w:smartTag>
      <w:r w:rsidRPr="00326992">
        <w:t xml:space="preserve"> w obrocie krajowym </w:t>
      </w:r>
      <w:r w:rsidRPr="00326992">
        <w:br/>
        <w:t>i zagranicznym w zakresie przyjmowania, przemieszczania, doręczania przesyłek pocztowych i ich ewentualnych zwrotów, jak również odbioru przesyłek z lokalizacji Zamawiającego przy ul. Królewieckiej 60A 11-700 Mrągowo.</w:t>
      </w:r>
    </w:p>
    <w:p w:rsidR="00E913AE" w:rsidRDefault="00E913AE" w:rsidP="00632159">
      <w:pPr>
        <w:autoSpaceDE w:val="0"/>
        <w:autoSpaceDN w:val="0"/>
        <w:spacing w:line="360" w:lineRule="auto"/>
        <w:jc w:val="both"/>
      </w:pPr>
      <w:r>
        <w:t>2. Podane w Formularzu cenowym szacunkowe ilości przesyłek służą jedynie orientacyjnemu określeniu wielkości przedmiotu zamówienia. Rodzaje i ilości przesyłek w ramach świadczonych usług są szacunkowe i mogą ulec zmianie w zależności od potrzeb Zamawiającego.</w:t>
      </w:r>
    </w:p>
    <w:p w:rsidR="00E913AE" w:rsidRDefault="00E913AE" w:rsidP="00632159">
      <w:pPr>
        <w:autoSpaceDE w:val="0"/>
        <w:autoSpaceDN w:val="0"/>
        <w:spacing w:line="360" w:lineRule="auto"/>
        <w:jc w:val="both"/>
      </w:pPr>
      <w:r>
        <w:t>3. W zakres przedmiotu zamówienia wchodzą:</w:t>
      </w:r>
    </w:p>
    <w:p w:rsidR="00E913AE" w:rsidRDefault="00E913AE" w:rsidP="00632159">
      <w:pPr>
        <w:autoSpaceDE w:val="0"/>
        <w:autoSpaceDN w:val="0"/>
        <w:spacing w:line="360" w:lineRule="auto"/>
        <w:jc w:val="both"/>
      </w:pPr>
      <w:r>
        <w:t xml:space="preserve">a) usługi pocztowe w obrocie krajowym w zakresie przyjmowania, przemieszczania </w:t>
      </w:r>
      <w:r>
        <w:br/>
        <w:t xml:space="preserve">i doręczania przesyłek listowych: ekonomicznych (zwykłych), priorytetowych, poleconych </w:t>
      </w:r>
      <w:r>
        <w:br/>
        <w:t>i za zwrotnym potwierdzeniem odbioru oraz paczek ekonomicznych priorytetowych i za zwrotnym potwierdzeniem odbioru;</w:t>
      </w:r>
    </w:p>
    <w:p w:rsidR="00E913AE" w:rsidRDefault="00E913AE" w:rsidP="00632159">
      <w:pPr>
        <w:autoSpaceDE w:val="0"/>
        <w:autoSpaceDN w:val="0"/>
        <w:spacing w:line="360" w:lineRule="auto"/>
        <w:jc w:val="both"/>
      </w:pPr>
      <w:r>
        <w:t xml:space="preserve">b) usługi pocztowe w obrocie zagranicznym w zakresie przyjmowania, przemieszczania </w:t>
      </w:r>
      <w:r>
        <w:br/>
        <w:t>i doręczania przesyłek listowych poleconych za zwrotnym potwierdzenie odbioru;</w:t>
      </w:r>
    </w:p>
    <w:p w:rsidR="00E913AE" w:rsidRDefault="00E913AE" w:rsidP="00632159">
      <w:pPr>
        <w:autoSpaceDE w:val="0"/>
        <w:autoSpaceDN w:val="0"/>
        <w:spacing w:line="360" w:lineRule="auto"/>
        <w:jc w:val="both"/>
      </w:pPr>
      <w:r>
        <w:t>c) doręczenie lub wydawanie przesyłek, o których mowa w pkt. „a” i „b” zwracanych do Zamawiającego po wyczerpaniu możliwości doręczenia lub wydania odbiorcy;</w:t>
      </w:r>
    </w:p>
    <w:p w:rsidR="00E913AE" w:rsidRPr="002F6871" w:rsidRDefault="00E913AE" w:rsidP="00632159">
      <w:pPr>
        <w:autoSpaceDE w:val="0"/>
        <w:autoSpaceDN w:val="0"/>
        <w:spacing w:line="360" w:lineRule="auto"/>
        <w:jc w:val="both"/>
        <w:rPr>
          <w:color w:val="FF6600"/>
        </w:rPr>
      </w:pPr>
      <w:r>
        <w:t xml:space="preserve">4) Przez Wykonawcę – rozumie się przedsiębiorcę uprawnionego do wykonywania działalności pocztowej w rozumieniu ustawy z dnia 23 listopada 2012r., Prawo pocztowe </w:t>
      </w:r>
      <w:r>
        <w:br/>
        <w:t xml:space="preserve">(t.j. </w:t>
      </w:r>
      <w:r w:rsidRPr="00A05553">
        <w:t>Dz.U. z 2017 poz. 1481).</w:t>
      </w:r>
    </w:p>
    <w:p w:rsidR="00E913AE" w:rsidRDefault="00E913AE" w:rsidP="00632159">
      <w:pPr>
        <w:autoSpaceDE w:val="0"/>
        <w:autoSpaceDN w:val="0"/>
        <w:spacing w:line="360" w:lineRule="auto"/>
        <w:jc w:val="both"/>
      </w:pPr>
      <w:r>
        <w:t xml:space="preserve">5. Przez przesyłki pocztowe, będące przedmiotem zamówienia rozumie się przesyłki listowe </w:t>
      </w:r>
      <w:r>
        <w:br/>
        <w:t xml:space="preserve">o wadze do </w:t>
      </w:r>
      <w:smartTag w:uri="urn:schemas-microsoft-com:office:smarttags" w:element="metricconverter">
        <w:smartTagPr>
          <w:attr w:name="ProductID" w:val="2 mm"/>
        </w:smartTagPr>
        <w:r>
          <w:t>2000 g</w:t>
        </w:r>
      </w:smartTag>
      <w:r>
        <w:t xml:space="preserve"> (Gabaryt A i B):</w:t>
      </w:r>
    </w:p>
    <w:p w:rsidR="00E913AE" w:rsidRPr="002F6871" w:rsidRDefault="00E913AE" w:rsidP="00632159">
      <w:pPr>
        <w:autoSpaceDE w:val="0"/>
        <w:autoSpaceDN w:val="0"/>
        <w:spacing w:line="360" w:lineRule="auto"/>
        <w:jc w:val="both"/>
      </w:pPr>
      <w:r>
        <w:t>a) listy ekonomiczne (zwykłe) – przesyłki nierejestrowane nie będące przesyłkami najwyższej kategorii w obrocie krajowym;</w:t>
      </w:r>
    </w:p>
    <w:p w:rsidR="00E913AE" w:rsidRDefault="00E913AE" w:rsidP="00632159">
      <w:pPr>
        <w:autoSpaceDE w:val="0"/>
        <w:autoSpaceDN w:val="0"/>
        <w:spacing w:line="360" w:lineRule="auto"/>
        <w:jc w:val="both"/>
      </w:pPr>
      <w:r>
        <w:t>b) listy zwykłe priorytetowe – przesyłki nierejestrowane będące przesyłkami najwyższej kategorii w obrocie krajowym;</w:t>
      </w:r>
    </w:p>
    <w:p w:rsidR="00E913AE" w:rsidRDefault="00E913AE" w:rsidP="00632159">
      <w:pPr>
        <w:autoSpaceDE w:val="0"/>
        <w:autoSpaceDN w:val="0"/>
        <w:spacing w:line="360" w:lineRule="auto"/>
        <w:jc w:val="both"/>
      </w:pPr>
      <w:r>
        <w:t xml:space="preserve">c) listy polecone – przesyłki rejestrowane nie będące przesyłkami najszybszej kategorii </w:t>
      </w:r>
      <w:r>
        <w:br/>
        <w:t xml:space="preserve">w obrocie krajowym; </w:t>
      </w:r>
    </w:p>
    <w:p w:rsidR="00E913AE" w:rsidRDefault="00E913AE" w:rsidP="00632159">
      <w:pPr>
        <w:autoSpaceDE w:val="0"/>
        <w:autoSpaceDN w:val="0"/>
        <w:spacing w:line="360" w:lineRule="auto"/>
        <w:jc w:val="both"/>
      </w:pPr>
      <w:r>
        <w:t>d) listy polecone priorytetowe - przesyłki rejestrowane najszybszej kategorii w obrocie krajowym;</w:t>
      </w:r>
    </w:p>
    <w:p w:rsidR="00E913AE" w:rsidRDefault="00E913AE" w:rsidP="00091454">
      <w:pPr>
        <w:autoSpaceDE w:val="0"/>
        <w:autoSpaceDN w:val="0"/>
        <w:spacing w:line="360" w:lineRule="auto"/>
        <w:jc w:val="both"/>
      </w:pPr>
      <w:r>
        <w:t>e) listy polecone za zwrotnym potwierdzeniem odbioru – przesyłki rejestrowane nie będące przesyłkami najszybszej kategorii przyjęte za potwierdzeniem nadania i doręczone za pokwitowaniem odbioru w obrocie krajowym i zagranicznym;</w:t>
      </w:r>
    </w:p>
    <w:p w:rsidR="00E913AE" w:rsidRDefault="00E913AE" w:rsidP="00091454">
      <w:pPr>
        <w:autoSpaceDE w:val="0"/>
        <w:autoSpaceDN w:val="0"/>
        <w:spacing w:line="360" w:lineRule="auto"/>
        <w:jc w:val="both"/>
      </w:pPr>
      <w:r>
        <w:t>f) listy polecone priorytetowe za zwrotnym potwierdzeniem odbioru – przesyłki rejestrowane, najszybszej kategorii przyjęte za potwierdzeniem nadania i doręczono za pokwitowaniem odbioru w obrocie krajowym;</w:t>
      </w:r>
    </w:p>
    <w:p w:rsidR="00E913AE" w:rsidRDefault="00E913AE" w:rsidP="00091454">
      <w:pPr>
        <w:autoSpaceDE w:val="0"/>
        <w:autoSpaceDN w:val="0"/>
        <w:spacing w:line="360" w:lineRule="auto"/>
        <w:jc w:val="both"/>
      </w:pPr>
      <w:r>
        <w:t>g) paczki pocztowe ekonomiczne, priorytetowe i za zwrotnym potwierdzeniem odbioru.</w:t>
      </w:r>
    </w:p>
    <w:p w:rsidR="00E913AE" w:rsidRDefault="00E913AE" w:rsidP="00091454">
      <w:pPr>
        <w:autoSpaceDE w:val="0"/>
        <w:autoSpaceDN w:val="0"/>
        <w:spacing w:line="360" w:lineRule="auto"/>
        <w:jc w:val="both"/>
      </w:pPr>
      <w:r>
        <w:t>6. Wymiary przesyłek listowych:</w:t>
      </w:r>
    </w:p>
    <w:p w:rsidR="00E913AE" w:rsidRDefault="00E913AE" w:rsidP="00091454">
      <w:pPr>
        <w:autoSpaceDE w:val="0"/>
        <w:autoSpaceDN w:val="0"/>
        <w:spacing w:line="360" w:lineRule="auto"/>
        <w:jc w:val="both"/>
      </w:pPr>
      <w:r>
        <w:t>a) gabaryt A – przesyłka o wymiarach:</w:t>
      </w:r>
    </w:p>
    <w:p w:rsidR="00E913AE" w:rsidRDefault="00E913AE" w:rsidP="00091454">
      <w:pPr>
        <w:autoSpaceDE w:val="0"/>
        <w:autoSpaceDN w:val="0"/>
        <w:spacing w:line="360" w:lineRule="auto"/>
        <w:jc w:val="both"/>
      </w:pPr>
      <w:r>
        <w:t>- minimum – wymiary strony adresowej nie mogą być mniejsze niż 90x140 mm;</w:t>
      </w:r>
    </w:p>
    <w:p w:rsidR="00E913AE" w:rsidRDefault="00E913AE" w:rsidP="00091454">
      <w:pPr>
        <w:autoSpaceDE w:val="0"/>
        <w:autoSpaceDN w:val="0"/>
        <w:spacing w:line="360" w:lineRule="auto"/>
        <w:jc w:val="both"/>
      </w:pPr>
      <w:r>
        <w:t xml:space="preserve">- maksimum – żaden z wymiarów nie może przekroczyć wysokości </w:t>
      </w:r>
      <w:smartTag w:uri="urn:schemas-microsoft-com:office:smarttags" w:element="metricconverter">
        <w:smartTagPr>
          <w:attr w:name="ProductID" w:val="2 mm"/>
        </w:smartTagPr>
        <w:r>
          <w:t>20 mm</w:t>
        </w:r>
      </w:smartTag>
      <w:r>
        <w:t xml:space="preserve">, długości </w:t>
      </w:r>
      <w:smartTag w:uri="urn:schemas-microsoft-com:office:smarttags" w:element="metricconverter">
        <w:smartTagPr>
          <w:attr w:name="ProductID" w:val="2 mm"/>
        </w:smartTagPr>
        <w:r>
          <w:t>325 mm</w:t>
        </w:r>
      </w:smartTag>
      <w:r>
        <w:t xml:space="preserve">, szerokości </w:t>
      </w:r>
      <w:smartTag w:uri="urn:schemas-microsoft-com:office:smarttags" w:element="metricconverter">
        <w:smartTagPr>
          <w:attr w:name="ProductID" w:val="2 mm"/>
        </w:smartTagPr>
        <w:r>
          <w:t>230 mm</w:t>
        </w:r>
      </w:smartTag>
      <w:r>
        <w:t>;</w:t>
      </w:r>
    </w:p>
    <w:p w:rsidR="00E913AE" w:rsidRDefault="00E913AE" w:rsidP="00091454">
      <w:pPr>
        <w:autoSpaceDE w:val="0"/>
        <w:autoSpaceDN w:val="0"/>
        <w:spacing w:line="360" w:lineRule="auto"/>
        <w:jc w:val="both"/>
      </w:pPr>
      <w:r>
        <w:t>b) gabaryt B – przesyłka o wymiarach:</w:t>
      </w:r>
    </w:p>
    <w:p w:rsidR="00E913AE" w:rsidRDefault="00E913AE" w:rsidP="00091454">
      <w:pPr>
        <w:autoSpaceDE w:val="0"/>
        <w:autoSpaceDN w:val="0"/>
        <w:spacing w:line="360" w:lineRule="auto"/>
        <w:jc w:val="both"/>
      </w:pPr>
      <w:r>
        <w:t xml:space="preserve">- minimum – jeśli choć jeden z wymiarów przekracza wysokość </w:t>
      </w:r>
      <w:smartTag w:uri="urn:schemas-microsoft-com:office:smarttags" w:element="metricconverter">
        <w:smartTagPr>
          <w:attr w:name="ProductID" w:val="20 mm"/>
        </w:smartTagPr>
        <w:r>
          <w:t>20 mm</w:t>
        </w:r>
      </w:smartTag>
      <w:r>
        <w:t xml:space="preserve"> lub długość </w:t>
      </w:r>
      <w:smartTag w:uri="urn:schemas-microsoft-com:office:smarttags" w:element="metricconverter">
        <w:smartTagPr>
          <w:attr w:name="ProductID" w:val="2 mm"/>
        </w:smartTagPr>
        <w:r>
          <w:t>325 mm</w:t>
        </w:r>
      </w:smartTag>
      <w:r>
        <w:t>, szerokość 230mm;</w:t>
      </w:r>
    </w:p>
    <w:p w:rsidR="00E913AE" w:rsidRDefault="00E913AE" w:rsidP="00091454">
      <w:pPr>
        <w:autoSpaceDE w:val="0"/>
        <w:autoSpaceDN w:val="0"/>
        <w:spacing w:line="360" w:lineRule="auto"/>
        <w:jc w:val="both"/>
      </w:pPr>
      <w:r>
        <w:t xml:space="preserve">- maksimum – suma długości, szerokości i wysokości nie może być większa niż </w:t>
      </w:r>
      <w:smartTag w:uri="urn:schemas-microsoft-com:office:smarttags" w:element="metricconverter">
        <w:smartTagPr>
          <w:attr w:name="ProductID" w:val="2 mm"/>
        </w:smartTagPr>
        <w:r>
          <w:t>900 mm</w:t>
        </w:r>
      </w:smartTag>
      <w:r>
        <w:t xml:space="preserve">, przy czym największy z tych wymiarów (długość) nie może przekroczyć </w:t>
      </w:r>
      <w:smartTag w:uri="urn:schemas-microsoft-com:office:smarttags" w:element="metricconverter">
        <w:smartTagPr>
          <w:attr w:name="ProductID" w:val="2 mm"/>
        </w:smartTagPr>
        <w:r>
          <w:t>600 mm</w:t>
        </w:r>
      </w:smartTag>
      <w:r>
        <w:t>.</w:t>
      </w:r>
    </w:p>
    <w:p w:rsidR="00E913AE" w:rsidRDefault="00E913AE" w:rsidP="00091454">
      <w:pPr>
        <w:autoSpaceDE w:val="0"/>
        <w:autoSpaceDN w:val="0"/>
        <w:spacing w:line="360" w:lineRule="auto"/>
        <w:jc w:val="both"/>
      </w:pPr>
      <w:r>
        <w:t xml:space="preserve">Przyjmuje się tolerancję wszystkich wymiarów (plus-minus </w:t>
      </w:r>
      <w:smartTag w:uri="urn:schemas-microsoft-com:office:smarttags" w:element="metricconverter">
        <w:smartTagPr>
          <w:attr w:name="ProductID" w:val="2 mm"/>
        </w:smartTagPr>
        <w:r>
          <w:t>2 mm</w:t>
        </w:r>
      </w:smartTag>
      <w:r>
        <w:t>).</w:t>
      </w:r>
    </w:p>
    <w:p w:rsidR="00E913AE" w:rsidRDefault="00E913AE" w:rsidP="00632159">
      <w:pPr>
        <w:autoSpaceDE w:val="0"/>
        <w:autoSpaceDN w:val="0"/>
        <w:spacing w:line="360" w:lineRule="auto"/>
        <w:jc w:val="both"/>
      </w:pPr>
    </w:p>
    <w:p w:rsidR="00E913AE" w:rsidRDefault="00E913AE" w:rsidP="00632159">
      <w:pPr>
        <w:autoSpaceDE w:val="0"/>
        <w:autoSpaceDN w:val="0"/>
        <w:spacing w:line="360" w:lineRule="auto"/>
        <w:jc w:val="both"/>
        <w:rPr>
          <w:b/>
          <w:bCs/>
          <w:u w:val="single"/>
        </w:rPr>
      </w:pPr>
      <w:r>
        <w:rPr>
          <w:b/>
          <w:bCs/>
          <w:u w:val="single"/>
        </w:rPr>
        <w:t>b). Wymagania dotyczące usługi:</w:t>
      </w:r>
    </w:p>
    <w:p w:rsidR="00E913AE" w:rsidRDefault="00E913AE" w:rsidP="00091454">
      <w:pPr>
        <w:autoSpaceDE w:val="0"/>
        <w:autoSpaceDN w:val="0"/>
        <w:spacing w:line="360" w:lineRule="auto"/>
        <w:jc w:val="both"/>
      </w:pPr>
      <w:r>
        <w:t>1. Cena podana w ofercie powinna obejmować koszty i składniki związane z wykonaniem przedmiotu zamówienia.</w:t>
      </w:r>
    </w:p>
    <w:p w:rsidR="00E913AE" w:rsidRDefault="00E913AE" w:rsidP="00091454">
      <w:pPr>
        <w:autoSpaceDE w:val="0"/>
        <w:autoSpaceDN w:val="0"/>
        <w:spacing w:line="360" w:lineRule="auto"/>
        <w:jc w:val="both"/>
      </w:pPr>
      <w:r>
        <w:t>2. Wykonawca będzie świadczył usługi pocztowe z uwzględnieniem przepisów:</w:t>
      </w:r>
    </w:p>
    <w:p w:rsidR="00E913AE" w:rsidRDefault="00E913AE" w:rsidP="00091454">
      <w:pPr>
        <w:autoSpaceDE w:val="0"/>
        <w:autoSpaceDN w:val="0"/>
        <w:spacing w:line="360" w:lineRule="auto"/>
        <w:jc w:val="both"/>
      </w:pPr>
      <w:r>
        <w:t>a) ustawy z dnia 23 listopada 2012r., Prawo pocztowe (t.j. Dz.U. z 2017r., poz.1481),</w:t>
      </w:r>
    </w:p>
    <w:p w:rsidR="00E913AE" w:rsidRDefault="00E913AE" w:rsidP="00091454">
      <w:pPr>
        <w:autoSpaceDE w:val="0"/>
        <w:autoSpaceDN w:val="0"/>
        <w:spacing w:line="360" w:lineRule="auto"/>
        <w:jc w:val="both"/>
      </w:pPr>
      <w:r>
        <w:t>b) rozporządzenia Ministra Administracji i Cyfryzacji z dnia 26 listopada 2013r., w sprawie reklamacji usługi pocztowej (Dz.U. z 2013r., poz. 1468 ze zm.)</w:t>
      </w:r>
    </w:p>
    <w:p w:rsidR="00E913AE" w:rsidRDefault="00E913AE" w:rsidP="00091454">
      <w:pPr>
        <w:autoSpaceDE w:val="0"/>
        <w:autoSpaceDN w:val="0"/>
        <w:spacing w:line="360" w:lineRule="auto"/>
        <w:jc w:val="both"/>
      </w:pPr>
      <w:r>
        <w:t>c) rozporządzenia Ministra Administracji i Cyfryzacji z dnia 29 kwietnia 2013r., w sprawie warunków wykonania usług powszechnych przez operatora wyznaczonego (Dz.U. z 2013r. poz.545),</w:t>
      </w:r>
    </w:p>
    <w:p w:rsidR="00E913AE" w:rsidRDefault="00E913AE" w:rsidP="00091454">
      <w:pPr>
        <w:autoSpaceDE w:val="0"/>
        <w:autoSpaceDN w:val="0"/>
        <w:spacing w:line="360" w:lineRule="auto"/>
        <w:jc w:val="both"/>
      </w:pPr>
      <w:r>
        <w:t xml:space="preserve">d) ustawy z dnia 14 czerwca 1960 r., kodeks postępowania administracyjnego (t.j. Dz.U. </w:t>
      </w:r>
      <w:r>
        <w:br/>
        <w:t>z 2017r., poz. 1257.) dalej jako „k.p.a”,</w:t>
      </w:r>
    </w:p>
    <w:p w:rsidR="00E913AE" w:rsidRDefault="00E913AE" w:rsidP="00091454">
      <w:pPr>
        <w:autoSpaceDE w:val="0"/>
        <w:autoSpaceDN w:val="0"/>
        <w:spacing w:line="360" w:lineRule="auto"/>
        <w:jc w:val="both"/>
      </w:pPr>
      <w:r>
        <w:t>e) ustawy  z dnia 17 listopada 1964 r., kodeks postępowania cywilnego (Dz.U. z 2016 r., poz. 1822 ze zm.) dalej jako „k.p.c”,</w:t>
      </w:r>
    </w:p>
    <w:p w:rsidR="00E913AE" w:rsidRDefault="00E913AE" w:rsidP="00091454">
      <w:pPr>
        <w:autoSpaceDE w:val="0"/>
        <w:autoSpaceDN w:val="0"/>
        <w:spacing w:line="360" w:lineRule="auto"/>
        <w:jc w:val="both"/>
      </w:pPr>
      <w:r>
        <w:t>f) ustawy z dnia 29 sierpnia 1997 r., ordynacja podatkowa (t.j. Dz.U. z 2017 r., poz. 201),</w:t>
      </w:r>
    </w:p>
    <w:p w:rsidR="00E913AE" w:rsidRDefault="00E913AE" w:rsidP="00632159">
      <w:pPr>
        <w:autoSpaceDE w:val="0"/>
        <w:autoSpaceDN w:val="0"/>
        <w:spacing w:line="360" w:lineRule="auto"/>
        <w:jc w:val="both"/>
      </w:pPr>
      <w:r>
        <w:t>g) ustawy z dnia 29 sierpnia 1997 r., o ochronie danych osobowych (t.j. Dz.U. z 2016r., poz.922)</w:t>
      </w:r>
    </w:p>
    <w:p w:rsidR="00E913AE" w:rsidRDefault="00E913AE" w:rsidP="00632159">
      <w:pPr>
        <w:autoSpaceDE w:val="0"/>
        <w:autoSpaceDN w:val="0"/>
        <w:spacing w:line="360" w:lineRule="auto"/>
        <w:jc w:val="both"/>
      </w:pPr>
      <w:r>
        <w:t>h) innych obowiązujących aktów prawnych związanych z realizacją usług będących przedmiotem zamówienia.</w:t>
      </w:r>
    </w:p>
    <w:p w:rsidR="00E913AE" w:rsidRDefault="00E913AE" w:rsidP="00632159">
      <w:pPr>
        <w:autoSpaceDE w:val="0"/>
        <w:autoSpaceDN w:val="0"/>
        <w:spacing w:line="360" w:lineRule="auto"/>
        <w:jc w:val="both"/>
      </w:pPr>
      <w:r>
        <w:t>3. Ilość i rodzaj przesyłek/usług określonych w Formularzu Cenowym stanowiącym załącznik nr 1 do Zapytania Ofertowego mają charakter wyłącznie szacunkowy i nie stanowią ze strony Zamawiającego zobowiązania do nadawania przesyłek w podanych ilościach, a po stronie Wykonawcy podstaw do wysuwania roszczeń w przypadku nadania przesyłek w ilościach mniejszych niż szacunkowe. Określone rodzaje i ilości poszczególnych przesyłek w ramach świadczonych usług mogą ulec zmianie w zależności od bieżących potrzeb Zamawiającego. Zmiana ilości oraz/lub rodzaju przesyłek nie stanowi podstawy do zmiany treści umowy zawartej z Wykonawcą. Zamawiający zapłaci wyłącznie za usługi faktycznie świadczone.</w:t>
      </w:r>
    </w:p>
    <w:p w:rsidR="00E913AE" w:rsidRDefault="00E913AE" w:rsidP="00632159">
      <w:pPr>
        <w:autoSpaceDE w:val="0"/>
        <w:autoSpaceDN w:val="0"/>
        <w:adjustRightInd w:val="0"/>
        <w:spacing w:line="360" w:lineRule="auto"/>
        <w:jc w:val="both"/>
      </w:pPr>
      <w:r>
        <w:t xml:space="preserve">4. Zamawiający każdorazowo przygotuje wykaz przesyłek przeznaczonych do nadania przez Wykonawcę. Przekazanie przesyłek listowych przygotowanych do wyekspediowania będzie każdorazowo dokumentowane przez Wykonawcę pieczęcią, datą w książce nadawczej (dla przesyłek rejestrowanych) oraz na zestawieniu ilościowym wg poszczególnych kategorii wagowych (dla przesyłek zwykłych – nierejestrowanych). </w:t>
      </w:r>
    </w:p>
    <w:p w:rsidR="00E913AE" w:rsidRDefault="00E913AE" w:rsidP="00632159">
      <w:pPr>
        <w:autoSpaceDE w:val="0"/>
        <w:autoSpaceDN w:val="0"/>
        <w:adjustRightInd w:val="0"/>
        <w:spacing w:line="360" w:lineRule="auto"/>
        <w:jc w:val="both"/>
      </w:pPr>
      <w:r>
        <w:t>5. Wykonawca dostarczy bezpłatnie Zamawiającemu druki zwrotnego potwierdzenia odbioru dla przesyłek krajowych i zagranicznych. Zamawiający będzie również nadawał przesyłki za zwrotnym potwierdzeniem odbioru na podstawie ustawy Ordynacja podatkowa, Kodeks postępowania administracyjnego, Kodeks cywilny.</w:t>
      </w:r>
    </w:p>
    <w:p w:rsidR="00E913AE" w:rsidRDefault="00E913AE" w:rsidP="00632159">
      <w:pPr>
        <w:autoSpaceDE w:val="0"/>
        <w:autoSpaceDN w:val="0"/>
        <w:adjustRightInd w:val="0"/>
        <w:spacing w:line="360" w:lineRule="auto"/>
        <w:jc w:val="both"/>
      </w:pPr>
      <w:r>
        <w:t>6. W przypadku uszkodzenia przesyłki Wykonawca ma obowiązek ją zabezpieczyć oraz nanieść adnotację z informacją o osobie dokonującej zabezpieczenia.</w:t>
      </w:r>
    </w:p>
    <w:p w:rsidR="00E913AE" w:rsidRDefault="00E913AE" w:rsidP="00632159">
      <w:pPr>
        <w:autoSpaceDE w:val="0"/>
        <w:autoSpaceDN w:val="0"/>
        <w:adjustRightInd w:val="0"/>
        <w:spacing w:line="360" w:lineRule="auto"/>
        <w:jc w:val="both"/>
      </w:pPr>
      <w:r>
        <w:t xml:space="preserve">7. Wartości należności za świadczenie usług pocztowych obliczane będą w okresach miesięcznych, jako iloczyn ceny jednostkowej zaoferowanej w ofercie za dany rodzaj przesyłki oraz rzeczywistej ilości przesyłek danego rodzaju. </w:t>
      </w:r>
    </w:p>
    <w:p w:rsidR="00E913AE" w:rsidRDefault="00E913AE" w:rsidP="00632159">
      <w:pPr>
        <w:autoSpaceDE w:val="0"/>
        <w:autoSpaceDN w:val="0"/>
        <w:adjustRightInd w:val="0"/>
        <w:spacing w:line="360" w:lineRule="auto"/>
        <w:jc w:val="both"/>
      </w:pPr>
      <w:r>
        <w:t>8. Za okres rozliczeniowy przyjmuje się jeden miesiąc kalendarzowy.</w:t>
      </w:r>
    </w:p>
    <w:p w:rsidR="00E913AE" w:rsidRDefault="00E913AE" w:rsidP="00632159">
      <w:pPr>
        <w:autoSpaceDE w:val="0"/>
        <w:autoSpaceDN w:val="0"/>
        <w:adjustRightInd w:val="0"/>
        <w:spacing w:line="360" w:lineRule="auto"/>
        <w:jc w:val="both"/>
      </w:pPr>
      <w:r>
        <w:t xml:space="preserve">9. Wykonawca, co miesiąc wystawi fakturę. Zapłata wynagrodzenia za faktycznie wykonaną usługę będzie następowała z dołu, przelewem na konto wskazane na fakturze, w terminie 21 dni od daty prawidłowo wystawionej faktury. </w:t>
      </w:r>
    </w:p>
    <w:p w:rsidR="00E913AE" w:rsidRDefault="00E913AE" w:rsidP="00632159">
      <w:pPr>
        <w:autoSpaceDE w:val="0"/>
        <w:autoSpaceDN w:val="0"/>
        <w:adjustRightInd w:val="0"/>
        <w:spacing w:line="360" w:lineRule="auto"/>
        <w:jc w:val="both"/>
      </w:pPr>
      <w:r>
        <w:t>10. Odbiór przesyłek przeznaczonych do nadania odbywać się będzie raz dziennie przez upoważnionego przedstawiciela Wykonawcy, w sekretariacie Zamawiającego w dni robocze od poniedziałku do piątku, w godzinach 15:15 – 15:30.</w:t>
      </w:r>
    </w:p>
    <w:p w:rsidR="00E913AE" w:rsidRDefault="00E913AE" w:rsidP="00632159">
      <w:pPr>
        <w:autoSpaceDE w:val="0"/>
        <w:autoSpaceDN w:val="0"/>
        <w:adjustRightInd w:val="0"/>
        <w:spacing w:line="360" w:lineRule="auto"/>
        <w:jc w:val="both"/>
      </w:pPr>
      <w:r>
        <w:t>11. Pokwitowanie przez adresata potwierdzenie odbioru, dla przesyłek ze zwrotnym potwierdzeniem odbioru, Wykonawca będzie doręczał bezpośrednio do punktu kancelaryjnego – Sekretariat.</w:t>
      </w:r>
    </w:p>
    <w:p w:rsidR="00E913AE" w:rsidRDefault="00E913AE" w:rsidP="00632159">
      <w:pPr>
        <w:autoSpaceDE w:val="0"/>
        <w:autoSpaceDN w:val="0"/>
        <w:adjustRightInd w:val="0"/>
        <w:spacing w:line="360" w:lineRule="auto"/>
        <w:jc w:val="both"/>
      </w:pPr>
      <w:r>
        <w:t xml:space="preserve">12. Doręczenie zwrotów przesyłek niedoręczonych wraz z pozostałą korespondencją adresowaną do Zamawiającego odbywać się będzie zgodnie z zasadami obowiązującymi </w:t>
      </w:r>
      <w:r>
        <w:br/>
        <w:t xml:space="preserve">u Wykonawcy. Przesyłki doręczane będą przez przedstawiciela Wykonawcy do punktów kancelaryjnych Zamawiającego w dni robocze od poniedziałku do piątku w godzinach </w:t>
      </w:r>
      <w:r>
        <w:br/>
        <w:t xml:space="preserve">8:00 - 11:00. </w:t>
      </w:r>
    </w:p>
    <w:p w:rsidR="00E913AE" w:rsidRDefault="00E913AE" w:rsidP="00632159">
      <w:pPr>
        <w:autoSpaceDE w:val="0"/>
        <w:autoSpaceDN w:val="0"/>
        <w:adjustRightInd w:val="0"/>
        <w:spacing w:line="360" w:lineRule="auto"/>
        <w:jc w:val="both"/>
      </w:pPr>
      <w:r>
        <w:t>13. Nadawanie przesyłek następować będzie w dniu ich odbioru przez upoważnionego przedstawiciela Wykonawcy.</w:t>
      </w:r>
    </w:p>
    <w:p w:rsidR="00E913AE" w:rsidRDefault="00E913AE" w:rsidP="00632159">
      <w:pPr>
        <w:autoSpaceDE w:val="0"/>
        <w:autoSpaceDN w:val="0"/>
        <w:adjustRightInd w:val="0"/>
        <w:spacing w:line="360" w:lineRule="auto"/>
        <w:jc w:val="both"/>
      </w:pPr>
      <w:r>
        <w:t xml:space="preserve">14. Zamawiający wymaga, aby potwierdzenie nadania jednoznacznie określało datę przyjęcia przesyłki oraz miejsce/jednostkę organizacyjną Wykonawcy odpowiedzialnej za jej przyjęcie. </w:t>
      </w:r>
    </w:p>
    <w:p w:rsidR="00E913AE" w:rsidRPr="00DD6B5B" w:rsidRDefault="00E913AE" w:rsidP="00632159">
      <w:pPr>
        <w:autoSpaceDE w:val="0"/>
        <w:autoSpaceDN w:val="0"/>
        <w:adjustRightInd w:val="0"/>
        <w:spacing w:line="360" w:lineRule="auto"/>
        <w:jc w:val="both"/>
        <w:rPr>
          <w:b/>
          <w:bCs/>
        </w:rPr>
      </w:pPr>
      <w:r>
        <w:t xml:space="preserve">15. Umowa zostanie zawarta na czas określony </w:t>
      </w:r>
      <w:r w:rsidRPr="00DD6B5B">
        <w:rPr>
          <w:b/>
          <w:bCs/>
        </w:rPr>
        <w:t>od dnia 01.01.2018r.</w:t>
      </w:r>
      <w:r>
        <w:rPr>
          <w:b/>
          <w:bCs/>
        </w:rPr>
        <w:t xml:space="preserve"> do dnia </w:t>
      </w:r>
      <w:r w:rsidRPr="00DD6B5B">
        <w:rPr>
          <w:b/>
          <w:bCs/>
        </w:rPr>
        <w:t>31.12.2020r.</w:t>
      </w:r>
    </w:p>
    <w:p w:rsidR="00E913AE" w:rsidRDefault="00E913AE" w:rsidP="005475E3">
      <w:pPr>
        <w:spacing w:line="360" w:lineRule="auto"/>
        <w:jc w:val="both"/>
      </w:pPr>
      <w:r>
        <w:t>W</w:t>
      </w:r>
      <w:r w:rsidRPr="007F1CDD">
        <w:t xml:space="preserve"> przypadku nie zawarcia do dnia 31.12.20</w:t>
      </w:r>
      <w:r>
        <w:t>20</w:t>
      </w:r>
      <w:r w:rsidRPr="007F1CDD">
        <w:t xml:space="preserve"> r. umowy z nowym wykonawcą, wybranym zgodnie z przepisami prawa</w:t>
      </w:r>
      <w:r>
        <w:t>,</w:t>
      </w:r>
      <w:r w:rsidRPr="000B1141">
        <w:t xml:space="preserve"> </w:t>
      </w:r>
      <w:r w:rsidRPr="007F1CDD">
        <w:t xml:space="preserve">okres realizacji zamówienia </w:t>
      </w:r>
      <w:r>
        <w:t xml:space="preserve">zostanie wydłużony </w:t>
      </w:r>
      <w:r w:rsidRPr="007F1CDD">
        <w:t>maksymal</w:t>
      </w:r>
      <w:r>
        <w:t>nie o 30 dni.</w:t>
      </w:r>
    </w:p>
    <w:p w:rsidR="00E913AE" w:rsidRDefault="00E913AE" w:rsidP="00632159">
      <w:pPr>
        <w:autoSpaceDE w:val="0"/>
        <w:autoSpaceDN w:val="0"/>
        <w:adjustRightInd w:val="0"/>
        <w:spacing w:line="360" w:lineRule="auto"/>
        <w:jc w:val="both"/>
      </w:pPr>
      <w:r>
        <w:t>16. Ceny jednostkowe za poszczególne rodzaje przesyłek, w okresie obowiązywania umowy mogą ulec zmianie w przypadku:</w:t>
      </w:r>
    </w:p>
    <w:p w:rsidR="00E913AE" w:rsidRDefault="00E913AE" w:rsidP="00632159">
      <w:pPr>
        <w:autoSpaceDE w:val="0"/>
        <w:autoSpaceDN w:val="0"/>
        <w:adjustRightInd w:val="0"/>
        <w:spacing w:line="360" w:lineRule="auto"/>
        <w:jc w:val="both"/>
      </w:pPr>
      <w:r>
        <w:t xml:space="preserve">- ustawowej zmiany obowiązku podatkowego Wykonawcy w zakresie podatku od towarów </w:t>
      </w:r>
      <w:r>
        <w:br/>
        <w:t>i usług,</w:t>
      </w:r>
    </w:p>
    <w:p w:rsidR="00E913AE" w:rsidRDefault="00E913AE" w:rsidP="00632159">
      <w:pPr>
        <w:autoSpaceDE w:val="0"/>
        <w:autoSpaceDN w:val="0"/>
        <w:adjustRightInd w:val="0"/>
        <w:spacing w:line="360" w:lineRule="auto"/>
        <w:jc w:val="both"/>
      </w:pPr>
      <w:r>
        <w:t xml:space="preserve">- zmiany cennika powszechnych usług pocztowych zatwierdzonego przez Prezesa Urzędu komunikacji elektronicznej lub w sposób dopuszczony przez obowiązujące przepisy Prawa Pocztowego. </w:t>
      </w:r>
    </w:p>
    <w:p w:rsidR="00E913AE" w:rsidRDefault="00E913AE" w:rsidP="00632159">
      <w:pPr>
        <w:autoSpaceDE w:val="0"/>
        <w:autoSpaceDN w:val="0"/>
        <w:adjustRightInd w:val="0"/>
        <w:spacing w:line="360" w:lineRule="auto"/>
        <w:jc w:val="both"/>
      </w:pPr>
      <w:r>
        <w:t>17. W przypadku braku zgody na zmianę cen jednostkowych, każda ze stron umowy ma prawo wypowiedzieć umowę z jednomiesięcznym okresem wypowiedzenia, liczonym na koniec okresu rozliczeniowego.</w:t>
      </w:r>
    </w:p>
    <w:p w:rsidR="00E913AE" w:rsidRDefault="00E913AE" w:rsidP="00632159">
      <w:pPr>
        <w:autoSpaceDE w:val="0"/>
        <w:autoSpaceDN w:val="0"/>
        <w:adjustRightInd w:val="0"/>
        <w:spacing w:line="360" w:lineRule="auto"/>
        <w:jc w:val="both"/>
      </w:pPr>
      <w:r>
        <w:t>18. Za nie wykonanie lub nienależyte wykonanie powszechnej usługi pocztowej tj. za utratę, ubytek lub uszkodzenie przesyłki pocztowej, wykonawca zapłaci Zamawiającemu karę umowną naliczoną zgodnie z przepisami ustawy Prawo Pocztowe dotyczącymi odszkodowania.</w:t>
      </w:r>
    </w:p>
    <w:p w:rsidR="00E913AE" w:rsidRDefault="00E913AE" w:rsidP="00632159">
      <w:pPr>
        <w:autoSpaceDE w:val="0"/>
        <w:autoSpaceDN w:val="0"/>
        <w:adjustRightInd w:val="0"/>
        <w:spacing w:line="360" w:lineRule="auto"/>
        <w:jc w:val="both"/>
      </w:pPr>
      <w:r>
        <w:t>19. Zamawiający zastrzega sobie prawo do odszkodowania uzupełniającego, ponoszącego wysokość kar umownych do wysokości rzeczywiście poniesionej szkody na zasadach ogólnych Kodeksu cywilnego.</w:t>
      </w:r>
    </w:p>
    <w:p w:rsidR="00E913AE" w:rsidRDefault="00E913AE" w:rsidP="00632159">
      <w:pPr>
        <w:autoSpaceDE w:val="0"/>
        <w:autoSpaceDN w:val="0"/>
        <w:adjustRightInd w:val="0"/>
        <w:spacing w:line="360" w:lineRule="auto"/>
        <w:jc w:val="both"/>
      </w:pPr>
      <w:r>
        <w:t>20. Z uwagi na specyfikę przedmiotu zamówienia, ostateczna treść umowy będzie uzgodniona przez strony po wyborze Oferenta.</w:t>
      </w:r>
    </w:p>
    <w:p w:rsidR="00E913AE" w:rsidRDefault="00E913AE" w:rsidP="00221A87"/>
    <w:p w:rsidR="00E913AE" w:rsidRPr="008C2CE0" w:rsidRDefault="00E913AE" w:rsidP="005839BC">
      <w:pPr>
        <w:spacing w:line="360" w:lineRule="auto"/>
        <w:jc w:val="both"/>
        <w:rPr>
          <w:b/>
          <w:bCs/>
        </w:rPr>
      </w:pPr>
      <w:r w:rsidRPr="008C2CE0">
        <w:rPr>
          <w:b/>
          <w:bCs/>
        </w:rPr>
        <w:t xml:space="preserve">IV. TERMIN WYKONANIA ZAMÓWIENIA </w:t>
      </w:r>
    </w:p>
    <w:p w:rsidR="00E913AE" w:rsidRPr="00164F50" w:rsidRDefault="00E913AE" w:rsidP="00F64A7D">
      <w:pPr>
        <w:spacing w:line="360" w:lineRule="auto"/>
        <w:jc w:val="both"/>
      </w:pPr>
    </w:p>
    <w:p w:rsidR="00E913AE" w:rsidRDefault="00E913AE" w:rsidP="00F64A7D">
      <w:pPr>
        <w:spacing w:line="360" w:lineRule="auto"/>
        <w:jc w:val="both"/>
      </w:pPr>
      <w:r w:rsidRPr="00164F50">
        <w:t xml:space="preserve">Termin wykonania zamówienia: </w:t>
      </w:r>
      <w:r>
        <w:rPr>
          <w:b/>
          <w:bCs/>
        </w:rPr>
        <w:t>od 01.01.2018r. do 31.12.</w:t>
      </w:r>
      <w:r w:rsidRPr="00FD22CA">
        <w:rPr>
          <w:b/>
          <w:bCs/>
        </w:rPr>
        <w:t>20</w:t>
      </w:r>
      <w:r>
        <w:rPr>
          <w:b/>
          <w:bCs/>
        </w:rPr>
        <w:t>20r.</w:t>
      </w:r>
    </w:p>
    <w:p w:rsidR="00E913AE" w:rsidRDefault="00E913AE" w:rsidP="005475E3">
      <w:pPr>
        <w:spacing w:line="360" w:lineRule="auto"/>
        <w:jc w:val="both"/>
      </w:pPr>
      <w:r>
        <w:t>W</w:t>
      </w:r>
      <w:r w:rsidRPr="007F1CDD">
        <w:t xml:space="preserve"> przypadku nie zawarcia do dnia 31.12.20</w:t>
      </w:r>
      <w:r>
        <w:t>20</w:t>
      </w:r>
      <w:r w:rsidRPr="007F1CDD">
        <w:t>r. umowy z nowym wykonawcą, wybranym zgodnie z przepisami prawa</w:t>
      </w:r>
      <w:r>
        <w:t>,</w:t>
      </w:r>
      <w:r w:rsidRPr="000B1141">
        <w:t xml:space="preserve"> </w:t>
      </w:r>
      <w:r w:rsidRPr="007F1CDD">
        <w:t xml:space="preserve">okres realizacji zamówienia </w:t>
      </w:r>
      <w:r>
        <w:t xml:space="preserve">zostanie wydłużony </w:t>
      </w:r>
      <w:r w:rsidRPr="007F1CDD">
        <w:t xml:space="preserve">maksymalnie </w:t>
      </w:r>
      <w:r>
        <w:br/>
        <w:t>o 30 dni.</w:t>
      </w:r>
    </w:p>
    <w:p w:rsidR="00E913AE" w:rsidRDefault="00E913AE" w:rsidP="005475E3">
      <w:pPr>
        <w:spacing w:line="360" w:lineRule="auto"/>
        <w:jc w:val="both"/>
      </w:pPr>
    </w:p>
    <w:p w:rsidR="00E913AE" w:rsidRPr="008C2CE0" w:rsidRDefault="00E913AE" w:rsidP="00F64A7D">
      <w:pPr>
        <w:spacing w:line="360" w:lineRule="auto"/>
        <w:jc w:val="both"/>
        <w:rPr>
          <w:b/>
          <w:bCs/>
        </w:rPr>
      </w:pPr>
      <w:r w:rsidRPr="008C2CE0">
        <w:rPr>
          <w:b/>
          <w:bCs/>
        </w:rPr>
        <w:t>V. WARUNKI UDZIAŁU W POSTĘOWANIU</w:t>
      </w:r>
    </w:p>
    <w:p w:rsidR="00E913AE" w:rsidRPr="000C397D" w:rsidRDefault="00E913AE" w:rsidP="00D51DF7">
      <w:pPr>
        <w:ind w:right="-483"/>
        <w:jc w:val="both"/>
        <w:rPr>
          <w:b/>
          <w:bCs/>
          <w:sz w:val="22"/>
          <w:szCs w:val="22"/>
        </w:rPr>
      </w:pPr>
    </w:p>
    <w:p w:rsidR="00E913AE" w:rsidRPr="0038392B" w:rsidRDefault="00E913AE" w:rsidP="00D51DF7">
      <w:pPr>
        <w:ind w:right="-483"/>
        <w:jc w:val="both"/>
        <w:rPr>
          <w:b/>
          <w:bCs/>
        </w:rPr>
      </w:pPr>
      <w:r w:rsidRPr="0038392B">
        <w:rPr>
          <w:b/>
          <w:bCs/>
        </w:rPr>
        <w:t>O udzielenie zamówienia mogą ubiegać się Wykonawcy, którzy:</w:t>
      </w:r>
    </w:p>
    <w:p w:rsidR="00E913AE" w:rsidRPr="0038392B" w:rsidRDefault="00E913AE" w:rsidP="00D51DF7">
      <w:pPr>
        <w:ind w:right="-483"/>
        <w:jc w:val="both"/>
        <w:rPr>
          <w:b/>
          <w:bCs/>
        </w:rPr>
      </w:pPr>
    </w:p>
    <w:p w:rsidR="00E913AE" w:rsidRPr="0038392B" w:rsidRDefault="00E913AE" w:rsidP="0038392B">
      <w:pPr>
        <w:spacing w:line="360" w:lineRule="auto"/>
        <w:ind w:right="-482"/>
        <w:jc w:val="both"/>
        <w:rPr>
          <w:b/>
          <w:bCs/>
        </w:rPr>
      </w:pPr>
      <w:r w:rsidRPr="0038392B">
        <w:rPr>
          <w:b/>
          <w:bCs/>
        </w:rPr>
        <w:t>1.</w:t>
      </w:r>
      <w:r>
        <w:rPr>
          <w:b/>
          <w:bCs/>
        </w:rPr>
        <w:t xml:space="preserve"> </w:t>
      </w:r>
      <w:r w:rsidRPr="0038392B">
        <w:rPr>
          <w:b/>
          <w:bCs/>
        </w:rPr>
        <w:t>Nie podlegają wykluczeniu:</w:t>
      </w:r>
    </w:p>
    <w:p w:rsidR="00E913AE" w:rsidRPr="0038392B" w:rsidRDefault="00E913AE" w:rsidP="0038392B">
      <w:pPr>
        <w:spacing w:line="360" w:lineRule="auto"/>
        <w:ind w:right="-482"/>
        <w:jc w:val="both"/>
        <w:rPr>
          <w:b/>
          <w:bCs/>
        </w:rPr>
      </w:pPr>
      <w:r w:rsidRPr="0038392B">
        <w:t xml:space="preserve">Brak podstaw wykluczenia zostanie </w:t>
      </w:r>
      <w:r w:rsidRPr="0038392B">
        <w:rPr>
          <w:b/>
          <w:bCs/>
        </w:rPr>
        <w:t>wstępnie zweryfikowany</w:t>
      </w:r>
      <w:r w:rsidRPr="0038392B">
        <w:t xml:space="preserve"> na podstawie przedłożonego wraz z ofertą oświadczenia wg </w:t>
      </w:r>
      <w:r>
        <w:t>wzoru na załączniku do Ogłoszenia nr 2</w:t>
      </w:r>
      <w:r w:rsidRPr="0038392B">
        <w:t>.</w:t>
      </w:r>
    </w:p>
    <w:p w:rsidR="00E913AE" w:rsidRDefault="00E913AE" w:rsidP="00D51DF7">
      <w:pPr>
        <w:ind w:right="-483"/>
        <w:jc w:val="both"/>
        <w:rPr>
          <w:b/>
          <w:bCs/>
          <w:sz w:val="26"/>
          <w:szCs w:val="26"/>
        </w:rPr>
      </w:pPr>
    </w:p>
    <w:p w:rsidR="00E913AE" w:rsidRPr="005475E3" w:rsidRDefault="00E913AE" w:rsidP="00D51DF7">
      <w:pPr>
        <w:ind w:right="-483"/>
        <w:jc w:val="both"/>
        <w:rPr>
          <w:b/>
          <w:bCs/>
        </w:rPr>
      </w:pPr>
      <w:r w:rsidRPr="005475E3">
        <w:rPr>
          <w:b/>
          <w:bCs/>
        </w:rPr>
        <w:t>2. Spełniają warunki udziału w postępowaniu.</w:t>
      </w:r>
    </w:p>
    <w:p w:rsidR="00E913AE" w:rsidRDefault="00E913AE" w:rsidP="00D51DF7">
      <w:pPr>
        <w:ind w:right="-483"/>
        <w:jc w:val="both"/>
        <w:rPr>
          <w:b/>
          <w:bCs/>
          <w:sz w:val="26"/>
          <w:szCs w:val="26"/>
        </w:rPr>
      </w:pPr>
    </w:p>
    <w:p w:rsidR="00E913AE" w:rsidRPr="00FD22CA" w:rsidRDefault="00E913AE" w:rsidP="0038392B">
      <w:pPr>
        <w:spacing w:line="360" w:lineRule="auto"/>
        <w:ind w:right="-482"/>
        <w:jc w:val="both"/>
        <w:rPr>
          <w:sz w:val="26"/>
          <w:szCs w:val="26"/>
        </w:rPr>
      </w:pPr>
      <w:r w:rsidRPr="0038392B">
        <w:t xml:space="preserve">Spełnienie warunków udziału w postępowaniu zostanie </w:t>
      </w:r>
      <w:r w:rsidRPr="0038392B">
        <w:rPr>
          <w:b/>
          <w:bCs/>
        </w:rPr>
        <w:t>wstępnie zweryfikowane</w:t>
      </w:r>
      <w:r w:rsidRPr="0038392B">
        <w:t xml:space="preserve"> na podstawie przedłożonego wraz z ofertą oświadczenia wg </w:t>
      </w:r>
      <w:r>
        <w:t>wzoru na załączniku do Ogłoszenia nr 3</w:t>
      </w:r>
      <w:r w:rsidRPr="00FD22CA">
        <w:rPr>
          <w:sz w:val="26"/>
          <w:szCs w:val="26"/>
        </w:rPr>
        <w:t xml:space="preserve"> .</w:t>
      </w:r>
    </w:p>
    <w:p w:rsidR="00E913AE" w:rsidRPr="00095DC2" w:rsidRDefault="00E913AE" w:rsidP="00D51DF7">
      <w:pPr>
        <w:ind w:right="-483"/>
        <w:jc w:val="both"/>
        <w:rPr>
          <w:b/>
          <w:bCs/>
          <w:sz w:val="26"/>
          <w:szCs w:val="26"/>
        </w:rPr>
      </w:pPr>
    </w:p>
    <w:p w:rsidR="00E913AE" w:rsidRDefault="00E913AE" w:rsidP="00D51DF7">
      <w:pPr>
        <w:ind w:right="-483"/>
        <w:jc w:val="both"/>
        <w:rPr>
          <w:b/>
          <w:bCs/>
        </w:rPr>
      </w:pPr>
      <w:r>
        <w:rPr>
          <w:b/>
          <w:bCs/>
        </w:rPr>
        <w:t>Spełniają warunki udziału w postępowaniu dotyczące:</w:t>
      </w:r>
    </w:p>
    <w:p w:rsidR="00E913AE" w:rsidRDefault="00E913AE" w:rsidP="00D51DF7">
      <w:pPr>
        <w:ind w:right="-483"/>
        <w:jc w:val="both"/>
        <w:rPr>
          <w:b/>
          <w:bCs/>
        </w:rPr>
      </w:pPr>
    </w:p>
    <w:p w:rsidR="00E913AE" w:rsidRPr="00D51DF7" w:rsidRDefault="00E913AE" w:rsidP="00D51DF7">
      <w:pPr>
        <w:spacing w:line="360" w:lineRule="auto"/>
        <w:ind w:right="-483"/>
        <w:jc w:val="both"/>
        <w:rPr>
          <w:b/>
          <w:bCs/>
        </w:rPr>
      </w:pPr>
      <w:r>
        <w:rPr>
          <w:b/>
          <w:bCs/>
        </w:rPr>
        <w:t>2</w:t>
      </w:r>
      <w:r w:rsidRPr="00D51DF7">
        <w:rPr>
          <w:b/>
          <w:bCs/>
        </w:rPr>
        <w:t>.</w:t>
      </w:r>
      <w:r>
        <w:rPr>
          <w:b/>
          <w:bCs/>
        </w:rPr>
        <w:t xml:space="preserve">1. Kompetencji lub </w:t>
      </w:r>
      <w:r w:rsidRPr="00D51DF7">
        <w:rPr>
          <w:b/>
          <w:bCs/>
        </w:rPr>
        <w:t xml:space="preserve">uprawnień do </w:t>
      </w:r>
      <w:r>
        <w:rPr>
          <w:b/>
          <w:bCs/>
        </w:rPr>
        <w:t xml:space="preserve">prowadzenia </w:t>
      </w:r>
      <w:r w:rsidRPr="00D51DF7">
        <w:rPr>
          <w:b/>
          <w:bCs/>
        </w:rPr>
        <w:t xml:space="preserve">określonej działalności </w:t>
      </w:r>
      <w:r>
        <w:rPr>
          <w:b/>
          <w:bCs/>
        </w:rPr>
        <w:t>zawodowej, o ile wynika to z odrębnych przepisów:</w:t>
      </w:r>
      <w:r w:rsidRPr="00D51DF7">
        <w:rPr>
          <w:b/>
          <w:bCs/>
        </w:rPr>
        <w:t xml:space="preserve"> </w:t>
      </w:r>
    </w:p>
    <w:p w:rsidR="00E913AE" w:rsidRDefault="00E913AE" w:rsidP="005475E3">
      <w:pPr>
        <w:autoSpaceDE w:val="0"/>
        <w:autoSpaceDN w:val="0"/>
        <w:adjustRightInd w:val="0"/>
        <w:spacing w:line="360" w:lineRule="auto"/>
        <w:jc w:val="both"/>
      </w:pPr>
      <w:r>
        <w:rPr>
          <w:u w:val="single"/>
        </w:rPr>
        <w:t>Zamawiający wymaga od Wykonawcy</w:t>
      </w:r>
      <w:r w:rsidRPr="00D51DF7">
        <w:t xml:space="preserve"> posiada</w:t>
      </w:r>
      <w:r>
        <w:t>nia uprawnień</w:t>
      </w:r>
      <w:r w:rsidRPr="00D51DF7">
        <w:t xml:space="preserve"> do wykonywania działalności będącej przedmiotem zamówienia tj.</w:t>
      </w:r>
      <w:r>
        <w:t xml:space="preserve"> uprawnień do wykonywania działalności pocztowej </w:t>
      </w:r>
      <w:r>
        <w:br/>
        <w:t>w rozumieniu ustawy z dnia 23 listopada 2012 r. Prawo pocztowe (t.j. Dz. U. z 2016 poz., 1113).</w:t>
      </w:r>
    </w:p>
    <w:p w:rsidR="00E913AE" w:rsidRDefault="00E913AE" w:rsidP="00D4646C">
      <w:pPr>
        <w:spacing w:line="360" w:lineRule="auto"/>
        <w:ind w:right="-483"/>
        <w:jc w:val="both"/>
        <w:rPr>
          <w:b/>
          <w:bCs/>
        </w:rPr>
      </w:pPr>
      <w:r>
        <w:rPr>
          <w:b/>
          <w:bCs/>
        </w:rPr>
        <w:t>2.2. S</w:t>
      </w:r>
      <w:r w:rsidRPr="00DC56F1">
        <w:rPr>
          <w:b/>
          <w:bCs/>
        </w:rPr>
        <w:t xml:space="preserve">ytuacji ekonomicznej i finansowej. </w:t>
      </w:r>
    </w:p>
    <w:p w:rsidR="00E913AE" w:rsidRPr="00DC56F1" w:rsidRDefault="00E913AE" w:rsidP="00D4646C">
      <w:pPr>
        <w:spacing w:line="360" w:lineRule="auto"/>
        <w:ind w:right="-483"/>
        <w:jc w:val="both"/>
        <w:rPr>
          <w:b/>
          <w:bCs/>
        </w:rPr>
      </w:pPr>
      <w:r>
        <w:rPr>
          <w:b/>
          <w:bCs/>
        </w:rPr>
        <w:t>Zamawiający wymaga od Wykonawcy:</w:t>
      </w:r>
    </w:p>
    <w:p w:rsidR="00E913AE" w:rsidRPr="00174968" w:rsidRDefault="00E913AE" w:rsidP="00857116">
      <w:pPr>
        <w:spacing w:line="360" w:lineRule="auto"/>
        <w:jc w:val="both"/>
        <w:rPr>
          <w:color w:val="0000FF"/>
        </w:rPr>
      </w:pPr>
      <w:r>
        <w:t>a) posiadanie ubezpieczenia</w:t>
      </w:r>
      <w:r w:rsidRPr="00DC56F1">
        <w:t xml:space="preserve"> od odpowiedzialności cywilnej w zakresie prowadzonej działalności </w:t>
      </w:r>
      <w:r>
        <w:t xml:space="preserve">gospodarczej </w:t>
      </w:r>
      <w:r w:rsidRPr="00DC56F1">
        <w:t>zwi</w:t>
      </w:r>
      <w:r>
        <w:t>ązanej z przedmiotem zamówienia</w:t>
      </w:r>
      <w:r w:rsidRPr="00DC56F1">
        <w:t xml:space="preserve"> na kwotę nie mniejszą </w:t>
      </w:r>
      <w:r>
        <w:t>niż 1</w:t>
      </w:r>
      <w:r w:rsidRPr="00CE4E46">
        <w:t>00.000 zł.</w:t>
      </w:r>
    </w:p>
    <w:p w:rsidR="00E913AE" w:rsidRPr="00D51DF7" w:rsidRDefault="00E913AE" w:rsidP="00D51DF7">
      <w:pPr>
        <w:autoSpaceDE w:val="0"/>
        <w:autoSpaceDN w:val="0"/>
        <w:adjustRightInd w:val="0"/>
      </w:pPr>
    </w:p>
    <w:p w:rsidR="00E913AE" w:rsidRDefault="00E913AE" w:rsidP="00EA5028">
      <w:pPr>
        <w:spacing w:line="360" w:lineRule="auto"/>
        <w:ind w:right="-483"/>
        <w:jc w:val="both"/>
        <w:rPr>
          <w:b/>
          <w:bCs/>
        </w:rPr>
      </w:pPr>
      <w:r>
        <w:rPr>
          <w:b/>
          <w:bCs/>
        </w:rPr>
        <w:t>2.3</w:t>
      </w:r>
      <w:r w:rsidRPr="00EA5028">
        <w:rPr>
          <w:b/>
          <w:bCs/>
        </w:rPr>
        <w:t xml:space="preserve">. </w:t>
      </w:r>
      <w:r>
        <w:rPr>
          <w:b/>
          <w:bCs/>
        </w:rPr>
        <w:t>Zdolności technicznej i zawodowej:</w:t>
      </w:r>
    </w:p>
    <w:p w:rsidR="00E913AE" w:rsidRPr="00EA5028" w:rsidRDefault="00E913AE" w:rsidP="00EA5028">
      <w:pPr>
        <w:spacing w:line="360" w:lineRule="auto"/>
        <w:ind w:right="-483"/>
        <w:jc w:val="both"/>
        <w:rPr>
          <w:b/>
          <w:bCs/>
        </w:rPr>
      </w:pPr>
      <w:r>
        <w:rPr>
          <w:b/>
          <w:bCs/>
        </w:rPr>
        <w:t>a) Wykonanych usług</w:t>
      </w:r>
    </w:p>
    <w:p w:rsidR="00E913AE" w:rsidRDefault="00E913AE" w:rsidP="0064372F">
      <w:pPr>
        <w:autoSpaceDE w:val="0"/>
        <w:autoSpaceDN w:val="0"/>
        <w:adjustRightInd w:val="0"/>
        <w:spacing w:line="360" w:lineRule="auto"/>
        <w:jc w:val="both"/>
      </w:pPr>
      <w:r w:rsidRPr="00146813">
        <w:t>Zamawiający uzna warunek za spełniony jeżeli Wykonawca</w:t>
      </w:r>
      <w:r w:rsidRPr="00522960">
        <w:t xml:space="preserve"> </w:t>
      </w:r>
      <w:r>
        <w:t>wykaże</w:t>
      </w:r>
      <w:r w:rsidRPr="00522960">
        <w:t xml:space="preserve">, iż w okresie ostatnich 3 lat przed upływem terminu składania ofert, a jeżeli okres prowadzenia działalności jest krótszy – w tym okresie, wykonał </w:t>
      </w:r>
      <w:r w:rsidRPr="00174968">
        <w:t xml:space="preserve">co najmniej jedną usługę, a w przypadku świadczeń okresowych lub ciągłych również wykonuje usługę lub usługi </w:t>
      </w:r>
      <w:r>
        <w:t>pocztowe</w:t>
      </w:r>
      <w:r w:rsidRPr="00174968">
        <w:t>.</w:t>
      </w:r>
    </w:p>
    <w:p w:rsidR="00E913AE" w:rsidRDefault="00E913AE" w:rsidP="0064372F">
      <w:pPr>
        <w:autoSpaceDE w:val="0"/>
        <w:autoSpaceDN w:val="0"/>
        <w:adjustRightInd w:val="0"/>
        <w:spacing w:line="360" w:lineRule="auto"/>
        <w:jc w:val="both"/>
      </w:pPr>
    </w:p>
    <w:p w:rsidR="00E913AE" w:rsidRPr="00146813" w:rsidRDefault="00E913AE" w:rsidP="0064372F">
      <w:pPr>
        <w:autoSpaceDE w:val="0"/>
        <w:autoSpaceDN w:val="0"/>
        <w:adjustRightInd w:val="0"/>
        <w:spacing w:line="360" w:lineRule="auto"/>
        <w:jc w:val="both"/>
        <w:rPr>
          <w:b/>
          <w:bCs/>
        </w:rPr>
      </w:pPr>
      <w:r w:rsidRPr="00146813">
        <w:rPr>
          <w:b/>
          <w:bCs/>
        </w:rPr>
        <w:t>b) Potencjału technicznego</w:t>
      </w:r>
    </w:p>
    <w:p w:rsidR="00E913AE" w:rsidRDefault="00E913AE" w:rsidP="00146813">
      <w:pPr>
        <w:autoSpaceDE w:val="0"/>
        <w:autoSpaceDN w:val="0"/>
        <w:adjustRightInd w:val="0"/>
        <w:spacing w:line="360" w:lineRule="auto"/>
      </w:pPr>
      <w:r>
        <w:t xml:space="preserve">Zamawiający uzna warunek za spełniony, jeżeli Wykonawca wykaże: </w:t>
      </w:r>
    </w:p>
    <w:p w:rsidR="00E913AE" w:rsidRPr="00EA5028" w:rsidRDefault="00E913AE" w:rsidP="00146813">
      <w:pPr>
        <w:autoSpaceDE w:val="0"/>
        <w:autoSpaceDN w:val="0"/>
        <w:adjustRightInd w:val="0"/>
        <w:spacing w:line="360" w:lineRule="auto"/>
        <w:rPr>
          <w:b/>
          <w:bCs/>
        </w:rPr>
      </w:pPr>
      <w:r>
        <w:t xml:space="preserve"> </w:t>
      </w:r>
      <w:r w:rsidRPr="00A977AA">
        <w:rPr>
          <w:b/>
          <w:bCs/>
        </w:rPr>
        <w:t>- posiadanie</w:t>
      </w:r>
      <w:r>
        <w:t xml:space="preserve"> </w:t>
      </w:r>
      <w:r w:rsidRPr="00EA5028">
        <w:rPr>
          <w:b/>
          <w:bCs/>
        </w:rPr>
        <w:t>w zakresie wyposażenia</w:t>
      </w:r>
      <w:r>
        <w:rPr>
          <w:b/>
          <w:bCs/>
        </w:rPr>
        <w:t xml:space="preserve"> jednego pojazdu</w:t>
      </w:r>
      <w:r w:rsidRPr="00EA5028">
        <w:rPr>
          <w:b/>
          <w:bCs/>
        </w:rPr>
        <w:t xml:space="preserve"> </w:t>
      </w:r>
      <w:r w:rsidRPr="00EA5028">
        <w:t>umo</w:t>
      </w:r>
      <w:r w:rsidRPr="00EA5028">
        <w:rPr>
          <w:rFonts w:ascii="TimesNewRoman"/>
        </w:rPr>
        <w:t>ż</w:t>
      </w:r>
      <w:r w:rsidRPr="00EA5028">
        <w:t>liwiaj</w:t>
      </w:r>
      <w:r w:rsidRPr="00EA5028">
        <w:rPr>
          <w:rFonts w:ascii="TimesNewRoman"/>
        </w:rPr>
        <w:t>ą</w:t>
      </w:r>
      <w:r w:rsidRPr="00EA5028">
        <w:t>c</w:t>
      </w:r>
      <w:r>
        <w:t xml:space="preserve">ego </w:t>
      </w:r>
      <w:r w:rsidRPr="00EA5028">
        <w:t xml:space="preserve">odbieranie </w:t>
      </w:r>
      <w:r>
        <w:t>przesyłek będących przedmiotem zamówienia.</w:t>
      </w:r>
    </w:p>
    <w:p w:rsidR="00E913AE" w:rsidRDefault="00E913AE" w:rsidP="00053A3D">
      <w:pPr>
        <w:autoSpaceDE w:val="0"/>
        <w:autoSpaceDN w:val="0"/>
        <w:spacing w:line="360" w:lineRule="auto"/>
        <w:jc w:val="both"/>
      </w:pPr>
      <w:r w:rsidRPr="003006F0">
        <w:rPr>
          <w:b/>
          <w:bCs/>
        </w:rPr>
        <w:t xml:space="preserve">-posiadanie </w:t>
      </w:r>
      <w:r w:rsidRPr="00D16915">
        <w:rPr>
          <w:b/>
          <w:bCs/>
        </w:rPr>
        <w:t>punktu obsługi klienta w okolicy do 10 km od siedziby Zamawiającego</w:t>
      </w:r>
      <w:r>
        <w:t>:</w:t>
      </w:r>
    </w:p>
    <w:p w:rsidR="00E913AE" w:rsidRDefault="00E913AE" w:rsidP="00146813">
      <w:pPr>
        <w:autoSpaceDE w:val="0"/>
        <w:autoSpaceDN w:val="0"/>
        <w:adjustRightInd w:val="0"/>
        <w:spacing w:line="360" w:lineRule="auto"/>
        <w:jc w:val="both"/>
      </w:pPr>
      <w:r w:rsidRPr="003006F0">
        <w:t>Wykonawca</w:t>
      </w:r>
      <w:r w:rsidRPr="003006F0">
        <w:rPr>
          <w:b/>
          <w:bCs/>
        </w:rPr>
        <w:t xml:space="preserve"> </w:t>
      </w:r>
      <w:r w:rsidRPr="003006F0">
        <w:t xml:space="preserve">obowiązany </w:t>
      </w:r>
      <w:r>
        <w:t xml:space="preserve">jest </w:t>
      </w:r>
      <w:r w:rsidRPr="003006F0">
        <w:t>posiadać</w:t>
      </w:r>
      <w:r w:rsidRPr="0055652A">
        <w:t xml:space="preserve"> punkt obsługi klienta </w:t>
      </w:r>
      <w:r>
        <w:t>w okolicy do 10 km od siedziby Zamawiającego.</w:t>
      </w:r>
    </w:p>
    <w:p w:rsidR="00E913AE" w:rsidRPr="003006F0" w:rsidRDefault="00E913AE" w:rsidP="00146813">
      <w:pPr>
        <w:autoSpaceDE w:val="0"/>
        <w:autoSpaceDN w:val="0"/>
        <w:adjustRightInd w:val="0"/>
        <w:spacing w:line="360" w:lineRule="auto"/>
        <w:jc w:val="both"/>
      </w:pPr>
      <w:r w:rsidRPr="00066B6E">
        <w:t xml:space="preserve">Wykonawca w terminie 5 dni licząc od dnia podpisania umowy będzie zobowiązany do przedstawienia Zamawiającemu dokumentów potwierdzających </w:t>
      </w:r>
      <w:r>
        <w:t>prawo dysponowania punktu obsługi klienta.</w:t>
      </w:r>
    </w:p>
    <w:p w:rsidR="00E913AE" w:rsidRDefault="00E913AE" w:rsidP="0064372F">
      <w:pPr>
        <w:autoSpaceDE w:val="0"/>
        <w:autoSpaceDN w:val="0"/>
        <w:adjustRightInd w:val="0"/>
        <w:spacing w:line="360" w:lineRule="auto"/>
        <w:jc w:val="both"/>
        <w:rPr>
          <w:b/>
          <w:bCs/>
        </w:rPr>
      </w:pPr>
      <w:r w:rsidRPr="000E6B46">
        <w:rPr>
          <w:b/>
          <w:bCs/>
        </w:rPr>
        <w:t>c) Wykazu osób skierowanych przez Wykonawcę do realizacji zamówienia publicznego.</w:t>
      </w:r>
    </w:p>
    <w:p w:rsidR="00E913AE" w:rsidRDefault="00E913AE" w:rsidP="000F67E1">
      <w:pPr>
        <w:pStyle w:val="Style4"/>
        <w:widowControl/>
        <w:rPr>
          <w:rStyle w:val="FontStyle48"/>
          <w:rFonts w:ascii="Times New Roman" w:hAnsi="Times New Roman" w:cs="Times New Roman"/>
          <w:sz w:val="24"/>
        </w:rPr>
      </w:pPr>
      <w:r w:rsidRPr="00DD3D6F">
        <w:rPr>
          <w:rStyle w:val="FontStyle48"/>
          <w:rFonts w:ascii="Times New Roman" w:hAnsi="Times New Roman" w:cs="Times New Roman"/>
          <w:sz w:val="24"/>
        </w:rPr>
        <w:t>Zamawiający nie wyznacza szczegółowego warunku w tym zakresie.</w:t>
      </w:r>
    </w:p>
    <w:p w:rsidR="00E913AE" w:rsidRPr="00DD3D6F" w:rsidRDefault="00E913AE" w:rsidP="000F67E1">
      <w:pPr>
        <w:pStyle w:val="Style4"/>
        <w:widowControl/>
        <w:rPr>
          <w:rStyle w:val="FontStyle48"/>
          <w:rFonts w:ascii="Times New Roman" w:hAnsi="Times New Roman" w:cs="Times New Roman"/>
          <w:sz w:val="24"/>
        </w:rPr>
      </w:pPr>
    </w:p>
    <w:p w:rsidR="00E913AE" w:rsidRPr="001F2B95" w:rsidRDefault="00E913AE" w:rsidP="000F67E1">
      <w:pPr>
        <w:autoSpaceDE w:val="0"/>
        <w:autoSpaceDN w:val="0"/>
        <w:adjustRightInd w:val="0"/>
        <w:spacing w:line="264" w:lineRule="exact"/>
        <w:jc w:val="both"/>
      </w:pPr>
    </w:p>
    <w:p w:rsidR="00E913AE" w:rsidRDefault="00E913AE" w:rsidP="00E94AD9">
      <w:pPr>
        <w:pStyle w:val="Header"/>
        <w:tabs>
          <w:tab w:val="clear" w:pos="4536"/>
          <w:tab w:val="clear" w:pos="9072"/>
        </w:tabs>
        <w:spacing w:line="360" w:lineRule="auto"/>
        <w:jc w:val="both"/>
        <w:rPr>
          <w:b/>
          <w:bCs/>
          <w:sz w:val="26"/>
          <w:szCs w:val="26"/>
        </w:rPr>
      </w:pPr>
      <w:r>
        <w:rPr>
          <w:b/>
          <w:bCs/>
          <w:sz w:val="26"/>
          <w:szCs w:val="26"/>
        </w:rPr>
        <w:t xml:space="preserve">VI. WYKAZ OŚWIADCZEŃ I DOKUMENTÓW POTWIERDZAJĄCYCH SPEŁNIENIE WARUNKÓW UDZIAŁU W POSTĘPOWANIU ORAZ BRAK PODSTAW DO WYKLUCZENIA </w:t>
      </w:r>
    </w:p>
    <w:p w:rsidR="00E913AE" w:rsidRDefault="00E913AE" w:rsidP="00906640">
      <w:pPr>
        <w:pStyle w:val="Style2"/>
        <w:widowControl/>
        <w:spacing w:before="43" w:line="245" w:lineRule="exact"/>
        <w:ind w:right="10"/>
        <w:rPr>
          <w:rStyle w:val="FontStyle47"/>
          <w:rFonts w:ascii="Times New Roman" w:hAnsi="Times New Roman" w:cs="Times New Roman"/>
          <w:b w:val="0"/>
          <w:szCs w:val="18"/>
        </w:rPr>
      </w:pPr>
    </w:p>
    <w:p w:rsidR="00E913AE" w:rsidRPr="009B031C" w:rsidRDefault="00E913AE" w:rsidP="004C307E">
      <w:pPr>
        <w:pStyle w:val="Style2"/>
        <w:widowControl/>
        <w:spacing w:before="43" w:line="360" w:lineRule="auto"/>
        <w:ind w:right="11"/>
        <w:rPr>
          <w:rStyle w:val="FontStyle47"/>
          <w:rFonts w:ascii="Times New Roman" w:hAnsi="Times New Roman" w:cs="Times New Roman"/>
          <w:bCs/>
          <w:sz w:val="24"/>
        </w:rPr>
      </w:pPr>
      <w:r w:rsidRPr="004D70D9">
        <w:rPr>
          <w:rStyle w:val="FontStyle47"/>
          <w:rFonts w:ascii="Times New Roman" w:hAnsi="Times New Roman" w:cs="Times New Roman"/>
          <w:bCs/>
          <w:sz w:val="24"/>
        </w:rPr>
        <w:t>A.</w:t>
      </w:r>
      <w:r w:rsidRPr="004D70D9">
        <w:rPr>
          <w:rStyle w:val="FontStyle47"/>
          <w:rFonts w:ascii="Times New Roman" w:hAnsi="Times New Roman" w:cs="Times New Roman"/>
          <w:b w:val="0"/>
          <w:sz w:val="24"/>
        </w:rPr>
        <w:t xml:space="preserve"> </w:t>
      </w:r>
      <w:r w:rsidRPr="009B031C">
        <w:rPr>
          <w:rStyle w:val="FontStyle47"/>
          <w:rFonts w:ascii="Times New Roman" w:hAnsi="Times New Roman" w:cs="Times New Roman"/>
          <w:bCs/>
          <w:sz w:val="24"/>
        </w:rPr>
        <w:t xml:space="preserve">Dokumenty i oświadczenia wymagane od wszystkich Wykonawców, które należy złożyć </w:t>
      </w:r>
      <w:r w:rsidRPr="009B031C">
        <w:rPr>
          <w:rStyle w:val="FontStyle47"/>
          <w:rFonts w:ascii="Times New Roman" w:hAnsi="Times New Roman" w:cs="Times New Roman"/>
          <w:bCs/>
          <w:sz w:val="24"/>
          <w:u w:val="single"/>
        </w:rPr>
        <w:t xml:space="preserve">wraz z ofertą </w:t>
      </w:r>
      <w:r w:rsidRPr="009B031C">
        <w:rPr>
          <w:rStyle w:val="FontStyle47"/>
          <w:rFonts w:ascii="Times New Roman" w:hAnsi="Times New Roman" w:cs="Times New Roman"/>
          <w:bCs/>
          <w:sz w:val="24"/>
        </w:rPr>
        <w:t>(zał. Nr</w:t>
      </w:r>
      <w:r>
        <w:rPr>
          <w:rStyle w:val="FontStyle47"/>
          <w:rFonts w:ascii="Times New Roman" w:hAnsi="Times New Roman" w:cs="Times New Roman"/>
          <w:bCs/>
          <w:sz w:val="24"/>
        </w:rPr>
        <w:t xml:space="preserve"> </w:t>
      </w:r>
      <w:r w:rsidRPr="009B031C">
        <w:rPr>
          <w:rStyle w:val="FontStyle47"/>
          <w:rFonts w:ascii="Times New Roman" w:hAnsi="Times New Roman" w:cs="Times New Roman"/>
          <w:bCs/>
          <w:sz w:val="24"/>
        </w:rPr>
        <w:t>1) :</w:t>
      </w:r>
    </w:p>
    <w:p w:rsidR="00E913AE" w:rsidRPr="000C71D5" w:rsidRDefault="00E913AE" w:rsidP="004C307E">
      <w:pPr>
        <w:pStyle w:val="Style2"/>
        <w:widowControl/>
        <w:spacing w:before="43" w:line="360" w:lineRule="auto"/>
        <w:ind w:right="11"/>
        <w:rPr>
          <w:rStyle w:val="FontStyle47"/>
          <w:rFonts w:cs="Calibri"/>
          <w:b w:val="0"/>
          <w:sz w:val="28"/>
          <w:szCs w:val="28"/>
        </w:rPr>
      </w:pPr>
    </w:p>
    <w:p w:rsidR="00E913AE" w:rsidRPr="00024DC9" w:rsidRDefault="00E913AE" w:rsidP="00D16915">
      <w:pPr>
        <w:pStyle w:val="Style2"/>
        <w:widowControl/>
        <w:spacing w:line="360" w:lineRule="auto"/>
        <w:ind w:right="11"/>
        <w:rPr>
          <w:rStyle w:val="FontStyle47"/>
          <w:rFonts w:ascii="Times New Roman" w:hAnsi="Times New Roman" w:cs="Times New Roman"/>
          <w:b w:val="0"/>
          <w:sz w:val="24"/>
        </w:rPr>
      </w:pPr>
      <w:r>
        <w:rPr>
          <w:rStyle w:val="FontStyle47"/>
          <w:rFonts w:ascii="Times New Roman" w:hAnsi="Times New Roman" w:cs="Times New Roman"/>
          <w:b w:val="0"/>
          <w:sz w:val="24"/>
        </w:rPr>
        <w:t xml:space="preserve">1. </w:t>
      </w:r>
      <w:r w:rsidRPr="009C5A7A">
        <w:rPr>
          <w:rStyle w:val="FontStyle47"/>
          <w:rFonts w:ascii="Times New Roman" w:hAnsi="Times New Roman" w:cs="Times New Roman"/>
          <w:b w:val="0"/>
          <w:sz w:val="24"/>
        </w:rPr>
        <w:t xml:space="preserve">Wypełnione </w:t>
      </w:r>
      <w:r w:rsidRPr="009C5A7A">
        <w:rPr>
          <w:rStyle w:val="FontStyle47"/>
          <w:rFonts w:ascii="Times New Roman" w:hAnsi="Times New Roman" w:cs="Times New Roman"/>
          <w:bCs/>
          <w:sz w:val="24"/>
          <w:u w:val="single"/>
        </w:rPr>
        <w:t>oświadczenie o braku podstaw do wyklucz</w:t>
      </w:r>
      <w:r w:rsidRPr="009C5A7A">
        <w:rPr>
          <w:rStyle w:val="FontStyle47"/>
          <w:rFonts w:ascii="Times New Roman" w:hAnsi="Times New Roman" w:cs="Times New Roman"/>
          <w:bCs/>
          <w:sz w:val="24"/>
        </w:rPr>
        <w:t>enia – wg wzoru na załączniku nr</w:t>
      </w:r>
      <w:r>
        <w:rPr>
          <w:rStyle w:val="FontStyle47"/>
          <w:rFonts w:ascii="Times New Roman" w:hAnsi="Times New Roman" w:cs="Times New Roman"/>
          <w:bCs/>
          <w:sz w:val="24"/>
        </w:rPr>
        <w:t xml:space="preserve"> 2</w:t>
      </w:r>
      <w:r w:rsidRPr="009C5A7A">
        <w:rPr>
          <w:rStyle w:val="FontStyle47"/>
          <w:rFonts w:ascii="Times New Roman" w:hAnsi="Times New Roman" w:cs="Times New Roman"/>
          <w:bCs/>
          <w:sz w:val="24"/>
        </w:rPr>
        <w:t xml:space="preserve"> do </w:t>
      </w:r>
      <w:r>
        <w:rPr>
          <w:rStyle w:val="FontStyle47"/>
          <w:rFonts w:ascii="Times New Roman" w:hAnsi="Times New Roman" w:cs="Times New Roman"/>
          <w:bCs/>
          <w:sz w:val="24"/>
        </w:rPr>
        <w:t>Ogłoszenia.</w:t>
      </w:r>
    </w:p>
    <w:p w:rsidR="00E913AE" w:rsidRPr="009C5A7A" w:rsidRDefault="00E913AE" w:rsidP="00024DC9">
      <w:pPr>
        <w:pStyle w:val="Style2"/>
        <w:widowControl/>
        <w:spacing w:line="360" w:lineRule="auto"/>
        <w:ind w:left="360" w:right="11"/>
        <w:rPr>
          <w:rFonts w:ascii="Times New Roman" w:hAnsi="Times New Roman" w:cs="Times New Roman"/>
        </w:rPr>
      </w:pPr>
    </w:p>
    <w:p w:rsidR="00E913AE" w:rsidRDefault="00E913AE" w:rsidP="004C307E">
      <w:pPr>
        <w:pStyle w:val="Style2"/>
        <w:widowControl/>
        <w:spacing w:line="360" w:lineRule="auto"/>
        <w:ind w:right="11"/>
        <w:rPr>
          <w:color w:val="FF6600"/>
        </w:rPr>
      </w:pPr>
      <w:r>
        <w:rPr>
          <w:rFonts w:ascii="Times New Roman" w:hAnsi="Times New Roman" w:cs="Times New Roman"/>
        </w:rPr>
        <w:t>2.</w:t>
      </w:r>
      <w:r w:rsidRPr="006B0196">
        <w:rPr>
          <w:rFonts w:ascii="Times New Roman" w:hAnsi="Times New Roman" w:cs="Times New Roman"/>
        </w:rPr>
        <w:t xml:space="preserve"> Wypełnione </w:t>
      </w:r>
      <w:r w:rsidRPr="00DD4B77">
        <w:rPr>
          <w:rFonts w:ascii="Times New Roman" w:hAnsi="Times New Roman" w:cs="Times New Roman"/>
          <w:b/>
          <w:bCs/>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bCs/>
        </w:rPr>
        <w:t xml:space="preserve">wg wzoru na załączniku nr </w:t>
      </w:r>
      <w:r>
        <w:rPr>
          <w:rFonts w:ascii="Times New Roman" w:hAnsi="Times New Roman" w:cs="Times New Roman"/>
          <w:b/>
          <w:bCs/>
        </w:rPr>
        <w:t>3</w:t>
      </w:r>
      <w:r w:rsidRPr="006B0196">
        <w:rPr>
          <w:rFonts w:ascii="Times New Roman" w:hAnsi="Times New Roman" w:cs="Times New Roman"/>
          <w:b/>
          <w:bCs/>
        </w:rPr>
        <w:t xml:space="preserve"> do </w:t>
      </w:r>
      <w:r>
        <w:rPr>
          <w:rFonts w:ascii="Times New Roman" w:hAnsi="Times New Roman" w:cs="Times New Roman"/>
          <w:b/>
          <w:bCs/>
        </w:rPr>
        <w:t>Ogłoszenia.</w:t>
      </w:r>
    </w:p>
    <w:p w:rsidR="00E913AE" w:rsidRDefault="00E913AE" w:rsidP="004C307E">
      <w:pPr>
        <w:pStyle w:val="Style2"/>
        <w:widowControl/>
        <w:spacing w:line="360" w:lineRule="auto"/>
        <w:ind w:right="11"/>
        <w:rPr>
          <w:color w:val="FF6600"/>
        </w:rPr>
      </w:pPr>
    </w:p>
    <w:p w:rsidR="00E913AE" w:rsidRPr="006122D8" w:rsidRDefault="00E913AE" w:rsidP="004C307E">
      <w:pPr>
        <w:pStyle w:val="Style2"/>
        <w:widowControl/>
        <w:spacing w:line="360" w:lineRule="auto"/>
        <w:ind w:right="11"/>
        <w:rPr>
          <w:rFonts w:ascii="Times New Roman" w:hAnsi="Times New Roman" w:cs="Times New Roman"/>
          <w:b/>
          <w:bCs/>
        </w:rPr>
      </w:pPr>
      <w:r>
        <w:rPr>
          <w:rFonts w:ascii="Times New Roman" w:hAnsi="Times New Roman" w:cs="Times New Roman"/>
        </w:rPr>
        <w:t>3. C</w:t>
      </w:r>
      <w:r w:rsidRPr="00600BFE">
        <w:rPr>
          <w:rFonts w:ascii="Times New Roman" w:hAnsi="Times New Roman" w:cs="Times New Roman"/>
        </w:rPr>
        <w:t xml:space="preserve">elem </w:t>
      </w:r>
      <w:r w:rsidRPr="006122D8">
        <w:rPr>
          <w:rFonts w:ascii="Times New Roman" w:hAnsi="Times New Roman" w:cs="Times New Roman"/>
          <w:b/>
          <w:bCs/>
          <w:u w:val="single"/>
        </w:rPr>
        <w:t>potwierdzenia braku podstaw do wykluczenia</w:t>
      </w:r>
      <w:r>
        <w:rPr>
          <w:rFonts w:ascii="Times New Roman" w:hAnsi="Times New Roman" w:cs="Times New Roman"/>
          <w:b/>
          <w:bCs/>
          <w:u w:val="single"/>
        </w:rPr>
        <w:t>:</w:t>
      </w:r>
    </w:p>
    <w:p w:rsidR="00E913AE" w:rsidRDefault="00E913AE" w:rsidP="003A2F71">
      <w:pPr>
        <w:pStyle w:val="Style2"/>
        <w:widowControl/>
        <w:spacing w:before="43" w:line="240" w:lineRule="auto"/>
        <w:ind w:right="10"/>
        <w:rPr>
          <w:rFonts w:ascii="Times New Roman" w:hAnsi="Times New Roman" w:cs="Times New Roman"/>
          <w:b/>
          <w:bCs/>
        </w:rPr>
      </w:pPr>
    </w:p>
    <w:p w:rsidR="00E913AE" w:rsidRPr="00DA3E07" w:rsidRDefault="00E913AE" w:rsidP="004C307E">
      <w:pPr>
        <w:pStyle w:val="Style2"/>
        <w:widowControl/>
        <w:spacing w:line="360" w:lineRule="auto"/>
        <w:ind w:right="10"/>
        <w:rPr>
          <w:rFonts w:ascii="Tahoma" w:hAnsi="Tahoma" w:cs="Tahoma"/>
          <w:i/>
          <w:iCs/>
          <w:sz w:val="22"/>
          <w:szCs w:val="22"/>
        </w:rPr>
      </w:pPr>
      <w:r>
        <w:rPr>
          <w:rFonts w:ascii="Times New Roman" w:hAnsi="Times New Roman" w:cs="Times New Roman"/>
          <w:b/>
          <w:bCs/>
        </w:rPr>
        <w:t xml:space="preserve">3.1. </w:t>
      </w:r>
      <w:r w:rsidRPr="00EA1DE4">
        <w:rPr>
          <w:rFonts w:ascii="Times New Roman" w:hAnsi="Times New Roman" w:cs="Times New Roman"/>
          <w:b/>
          <w:bCs/>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E913AE" w:rsidRPr="003637DE" w:rsidRDefault="00E913AE" w:rsidP="004C307E">
      <w:pPr>
        <w:autoSpaceDE w:val="0"/>
        <w:autoSpaceDN w:val="0"/>
        <w:adjustRightInd w:val="0"/>
        <w:spacing w:line="360" w:lineRule="auto"/>
        <w:jc w:val="both"/>
        <w:rPr>
          <w:i/>
          <w:iCs/>
        </w:rPr>
      </w:pPr>
      <w:r w:rsidRPr="003637DE">
        <w:rPr>
          <w:i/>
          <w:iCs/>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E913AE" w:rsidRPr="003637DE" w:rsidRDefault="00E913AE" w:rsidP="004C307E">
      <w:pPr>
        <w:autoSpaceDE w:val="0"/>
        <w:autoSpaceDN w:val="0"/>
        <w:adjustRightInd w:val="0"/>
        <w:spacing w:line="360" w:lineRule="auto"/>
        <w:jc w:val="both"/>
        <w:rPr>
          <w:i/>
          <w:iCs/>
        </w:rPr>
      </w:pPr>
      <w:r w:rsidRPr="003637DE">
        <w:rPr>
          <w:i/>
          <w:iCs/>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E913AE" w:rsidRPr="003637DE" w:rsidRDefault="00E913AE" w:rsidP="004C307E">
      <w:pPr>
        <w:autoSpaceDE w:val="0"/>
        <w:autoSpaceDN w:val="0"/>
        <w:adjustRightInd w:val="0"/>
        <w:spacing w:line="360" w:lineRule="auto"/>
        <w:jc w:val="both"/>
        <w:rPr>
          <w:i/>
          <w:iCs/>
        </w:rPr>
      </w:pPr>
      <w:r w:rsidRPr="003637DE">
        <w:rPr>
          <w:i/>
          <w:iCs/>
        </w:rPr>
        <w:t>3) Dokumenty/oświadczenia powinny być wystawione nie wcześniej niż 6 miesięcy przed upływem składania ofert.</w:t>
      </w:r>
    </w:p>
    <w:p w:rsidR="00E913AE" w:rsidRPr="003637DE" w:rsidRDefault="00E913AE" w:rsidP="00D16915">
      <w:pPr>
        <w:autoSpaceDE w:val="0"/>
        <w:autoSpaceDN w:val="0"/>
        <w:adjustRightInd w:val="0"/>
        <w:spacing w:line="360" w:lineRule="auto"/>
        <w:jc w:val="both"/>
        <w:rPr>
          <w:b/>
          <w:bCs/>
        </w:rPr>
      </w:pPr>
      <w:r>
        <w:rPr>
          <w:b/>
          <w:bCs/>
        </w:rPr>
        <w:t xml:space="preserve">3.2.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E913AE" w:rsidRPr="003637DE" w:rsidRDefault="00E913AE" w:rsidP="00493A81">
      <w:pPr>
        <w:autoSpaceDE w:val="0"/>
        <w:autoSpaceDN w:val="0"/>
        <w:adjustRightInd w:val="0"/>
        <w:spacing w:line="360" w:lineRule="auto"/>
        <w:jc w:val="both"/>
        <w:rPr>
          <w:i/>
          <w:iCs/>
        </w:rPr>
      </w:pPr>
      <w:r w:rsidRPr="003637DE">
        <w:rPr>
          <w:i/>
          <w:iCs/>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13AE" w:rsidRPr="003637DE" w:rsidRDefault="00E913AE" w:rsidP="00493A81">
      <w:pPr>
        <w:autoSpaceDE w:val="0"/>
        <w:autoSpaceDN w:val="0"/>
        <w:adjustRightInd w:val="0"/>
        <w:spacing w:line="360" w:lineRule="auto"/>
        <w:jc w:val="both"/>
        <w:rPr>
          <w:i/>
          <w:iCs/>
        </w:rPr>
      </w:pPr>
      <w:r w:rsidRPr="003637DE">
        <w:rPr>
          <w:i/>
          <w:iCs/>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E913AE" w:rsidRPr="003637DE" w:rsidRDefault="00E913AE" w:rsidP="00493A81">
      <w:pPr>
        <w:autoSpaceDE w:val="0"/>
        <w:autoSpaceDN w:val="0"/>
        <w:adjustRightInd w:val="0"/>
        <w:spacing w:line="360" w:lineRule="auto"/>
        <w:jc w:val="both"/>
        <w:rPr>
          <w:i/>
          <w:iCs/>
        </w:rPr>
      </w:pPr>
      <w:r w:rsidRPr="003637DE">
        <w:rPr>
          <w:i/>
          <w:iCs/>
        </w:rPr>
        <w:t>3) Dokumenty/oświadczenia powinny być wystawione nie wcześniej niż 3 miesiące przed upływem składania ofert.</w:t>
      </w:r>
    </w:p>
    <w:p w:rsidR="00E913AE" w:rsidRDefault="00E913AE" w:rsidP="00D16915">
      <w:pPr>
        <w:autoSpaceDE w:val="0"/>
        <w:autoSpaceDN w:val="0"/>
        <w:adjustRightInd w:val="0"/>
        <w:spacing w:line="360" w:lineRule="auto"/>
        <w:jc w:val="both"/>
      </w:pPr>
      <w:r>
        <w:rPr>
          <w:b/>
          <w:bCs/>
        </w:rPr>
        <w:t xml:space="preserve">3.3. </w:t>
      </w: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13AE" w:rsidRPr="003637DE" w:rsidRDefault="00E913AE" w:rsidP="00493A81">
      <w:pPr>
        <w:autoSpaceDE w:val="0"/>
        <w:autoSpaceDN w:val="0"/>
        <w:adjustRightInd w:val="0"/>
        <w:spacing w:line="360" w:lineRule="auto"/>
        <w:jc w:val="both"/>
      </w:pPr>
    </w:p>
    <w:p w:rsidR="00E913AE" w:rsidRPr="003637DE" w:rsidRDefault="00E913AE" w:rsidP="00493A81">
      <w:pPr>
        <w:autoSpaceDE w:val="0"/>
        <w:autoSpaceDN w:val="0"/>
        <w:adjustRightInd w:val="0"/>
        <w:spacing w:line="360" w:lineRule="auto"/>
        <w:jc w:val="both"/>
        <w:rPr>
          <w:i/>
          <w:iCs/>
        </w:rPr>
      </w:pPr>
      <w:r w:rsidRPr="003637DE">
        <w:rPr>
          <w:i/>
          <w:iCs/>
        </w:rPr>
        <w:t xml:space="preserve"> </w:t>
      </w:r>
      <w:r>
        <w:rPr>
          <w:i/>
          <w:iCs/>
        </w:rPr>
        <w:t xml:space="preserve">- </w:t>
      </w:r>
      <w:r w:rsidRPr="003637DE">
        <w:rPr>
          <w:i/>
          <w:iCs/>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13AE" w:rsidRPr="003637DE" w:rsidRDefault="00E913AE" w:rsidP="00493A81">
      <w:pPr>
        <w:autoSpaceDE w:val="0"/>
        <w:autoSpaceDN w:val="0"/>
        <w:adjustRightInd w:val="0"/>
        <w:spacing w:line="360" w:lineRule="auto"/>
        <w:jc w:val="both"/>
        <w:rPr>
          <w:i/>
          <w:iCs/>
        </w:rPr>
      </w:pPr>
      <w:r>
        <w:rPr>
          <w:i/>
          <w:iCs/>
        </w:rPr>
        <w:t>-</w:t>
      </w:r>
      <w:r w:rsidRPr="003637DE">
        <w:rPr>
          <w:i/>
          <w:iCs/>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E913AE" w:rsidRDefault="00E913AE" w:rsidP="00493A81">
      <w:pPr>
        <w:autoSpaceDE w:val="0"/>
        <w:autoSpaceDN w:val="0"/>
        <w:adjustRightInd w:val="0"/>
        <w:spacing w:line="360" w:lineRule="auto"/>
        <w:jc w:val="both"/>
        <w:rPr>
          <w:i/>
          <w:iCs/>
        </w:rPr>
      </w:pPr>
      <w:r w:rsidRPr="004D70D9">
        <w:t>- Dokumenty/oświadczenia powinny być wystawione nie wcześniej niż 3 miesiące przed upływem składania ofert.</w:t>
      </w:r>
    </w:p>
    <w:p w:rsidR="00E913AE" w:rsidRPr="003943D0" w:rsidRDefault="00E913AE" w:rsidP="004A3D8B">
      <w:pPr>
        <w:pStyle w:val="Style2"/>
        <w:widowControl/>
        <w:spacing w:before="43" w:line="360" w:lineRule="auto"/>
        <w:ind w:right="10"/>
        <w:rPr>
          <w:rFonts w:ascii="Times New Roman" w:hAnsi="Times New Roman" w:cs="Times New Roman"/>
          <w:b/>
          <w:bCs/>
        </w:rPr>
      </w:pPr>
      <w:r>
        <w:rPr>
          <w:rFonts w:ascii="Times New Roman" w:hAnsi="Times New Roman" w:cs="Times New Roman"/>
        </w:rPr>
        <w:t>4. C</w:t>
      </w:r>
      <w:r w:rsidRPr="003943D0">
        <w:rPr>
          <w:rFonts w:ascii="Times New Roman" w:hAnsi="Times New Roman" w:cs="Times New Roman"/>
        </w:rPr>
        <w:t xml:space="preserve">elem potwierdzenia </w:t>
      </w:r>
      <w:r w:rsidRPr="003943D0">
        <w:rPr>
          <w:rFonts w:ascii="Times New Roman" w:hAnsi="Times New Roman" w:cs="Times New Roman"/>
          <w:b/>
          <w:bCs/>
          <w:u w:val="single"/>
        </w:rPr>
        <w:t>spełnienia warunków udziału w postępowaniu</w:t>
      </w:r>
      <w:r>
        <w:rPr>
          <w:rFonts w:ascii="Times New Roman" w:hAnsi="Times New Roman" w:cs="Times New Roman"/>
          <w:b/>
          <w:bCs/>
          <w:u w:val="single"/>
        </w:rPr>
        <w:t>:</w:t>
      </w:r>
    </w:p>
    <w:p w:rsidR="00E913AE" w:rsidRDefault="00E913AE" w:rsidP="003A2F71">
      <w:pPr>
        <w:pStyle w:val="Style49"/>
        <w:widowControl/>
        <w:spacing w:before="43" w:line="240" w:lineRule="auto"/>
        <w:ind w:left="1102" w:hanging="396"/>
        <w:rPr>
          <w:rStyle w:val="FontStyle68"/>
          <w:rFonts w:ascii="Times New Roman" w:hAnsi="Times New Roman" w:cs="Times New Roman"/>
          <w:color w:val="993300"/>
          <w:szCs w:val="18"/>
        </w:rPr>
      </w:pPr>
    </w:p>
    <w:p w:rsidR="00E913AE" w:rsidRPr="002323BF" w:rsidRDefault="00E913AE" w:rsidP="003A2F71">
      <w:pPr>
        <w:autoSpaceDE w:val="0"/>
        <w:autoSpaceDN w:val="0"/>
        <w:adjustRightInd w:val="0"/>
        <w:spacing w:line="360" w:lineRule="auto"/>
        <w:jc w:val="both"/>
      </w:pPr>
      <w:r>
        <w:rPr>
          <w:b/>
          <w:bCs/>
        </w:rPr>
        <w:t>4.1.</w:t>
      </w:r>
      <w:r>
        <w:t xml:space="preserve"> </w:t>
      </w:r>
      <w:r w:rsidRPr="00B255AD">
        <w:rPr>
          <w:b/>
          <w:bCs/>
        </w:rPr>
        <w:t>Wykaz wykonanych/wykonanej, co najmniej 1 usług</w:t>
      </w:r>
      <w:r>
        <w:rPr>
          <w:b/>
          <w:bCs/>
        </w:rPr>
        <w:t>i</w:t>
      </w:r>
      <w:r w:rsidRPr="00600BFE">
        <w:t>, a w przypadku świadczeń okresowych lub ciągłych również wykonuje usługę</w:t>
      </w:r>
      <w:r>
        <w:t xml:space="preserve"> pocztową.</w:t>
      </w:r>
    </w:p>
    <w:p w:rsidR="00E913AE" w:rsidRDefault="00E913AE" w:rsidP="003A2F71">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w:t>
      </w:r>
      <w:r>
        <w:br/>
      </w:r>
      <w:r w:rsidRPr="002323BF">
        <w:t>i rzetelnością</w:t>
      </w:r>
      <w:r>
        <w:t xml:space="preserve"> ( referencje, rekomendacje)</w:t>
      </w:r>
      <w:r w:rsidRPr="002323BF">
        <w:t xml:space="preserve">. </w:t>
      </w:r>
    </w:p>
    <w:p w:rsidR="00E913AE" w:rsidRPr="00EA5028" w:rsidRDefault="00E913AE" w:rsidP="00393786">
      <w:pPr>
        <w:autoSpaceDE w:val="0"/>
        <w:autoSpaceDN w:val="0"/>
        <w:adjustRightInd w:val="0"/>
        <w:spacing w:line="360" w:lineRule="auto"/>
        <w:jc w:val="both"/>
        <w:rPr>
          <w:b/>
          <w:bCs/>
        </w:rPr>
      </w:pPr>
      <w:r>
        <w:rPr>
          <w:b/>
          <w:bCs/>
        </w:rPr>
        <w:t>4.2. Wykaz posiadanych pojazdów</w:t>
      </w:r>
      <w:r w:rsidRPr="0059203A">
        <w:rPr>
          <w:color w:val="FF6600"/>
        </w:rPr>
        <w:t xml:space="preserve"> </w:t>
      </w:r>
      <w:r w:rsidRPr="00BD576D">
        <w:t xml:space="preserve">dostępnych Wykonawcy usługi </w:t>
      </w:r>
      <w:r w:rsidRPr="00BD576D">
        <w:br/>
        <w:t>w celu wykonania zamówienia wraz z informacją o</w:t>
      </w:r>
      <w:r>
        <w:t xml:space="preserve"> podstawie do dysponowania tymi </w:t>
      </w:r>
      <w:r w:rsidRPr="00BD576D">
        <w:t>zasobami</w:t>
      </w:r>
      <w:r>
        <w:t>.</w:t>
      </w:r>
    </w:p>
    <w:p w:rsidR="00E913AE" w:rsidRDefault="00E913AE" w:rsidP="00D86B2E">
      <w:pPr>
        <w:autoSpaceDE w:val="0"/>
        <w:autoSpaceDN w:val="0"/>
        <w:adjustRightInd w:val="0"/>
        <w:spacing w:line="360" w:lineRule="auto"/>
        <w:jc w:val="both"/>
      </w:pPr>
      <w:r>
        <w:rPr>
          <w:b/>
          <w:bCs/>
        </w:rPr>
        <w:t>4.3. Potwierdzenie posiadania</w:t>
      </w:r>
      <w:r w:rsidRPr="003006F0">
        <w:rPr>
          <w:b/>
          <w:bCs/>
        </w:rPr>
        <w:t xml:space="preserve"> </w:t>
      </w:r>
      <w:r w:rsidRPr="0055652A">
        <w:t>punktu obsługi klienta</w:t>
      </w:r>
      <w:r>
        <w:rPr>
          <w:b/>
          <w:bCs/>
        </w:rPr>
        <w:t xml:space="preserve"> w odległości nie większej niż 10 km od Zamawiającego.</w:t>
      </w:r>
      <w:r w:rsidRPr="003006F0">
        <w:t xml:space="preserve"> </w:t>
      </w:r>
    </w:p>
    <w:p w:rsidR="00E913AE" w:rsidRPr="003006F0" w:rsidRDefault="00E913AE" w:rsidP="00D86B2E">
      <w:pPr>
        <w:autoSpaceDE w:val="0"/>
        <w:autoSpaceDN w:val="0"/>
        <w:adjustRightInd w:val="0"/>
        <w:spacing w:line="360" w:lineRule="auto"/>
        <w:jc w:val="both"/>
      </w:pPr>
      <w:r w:rsidRPr="00066B6E">
        <w:t xml:space="preserve">Wykonawca w terminie 5 dni licząc od dnia podpisania umowy będzie zobowiązany do przedstawienia Zamawiającemu dokumentów potwierdzających </w:t>
      </w:r>
      <w:r>
        <w:t>prawo dysponowania punktem do obsługi klienta.</w:t>
      </w:r>
    </w:p>
    <w:p w:rsidR="00E913AE" w:rsidRPr="00DA195E" w:rsidRDefault="00E913AE" w:rsidP="00393786">
      <w:pPr>
        <w:spacing w:line="360" w:lineRule="auto"/>
        <w:jc w:val="both"/>
      </w:pPr>
      <w:r w:rsidRPr="00393786">
        <w:rPr>
          <w:b/>
          <w:bCs/>
        </w:rPr>
        <w:t>4.4.</w:t>
      </w:r>
      <w:r>
        <w:t xml:space="preserve"> </w:t>
      </w:r>
      <w:r w:rsidRPr="00B255AD">
        <w:rPr>
          <w:b/>
          <w:bCs/>
        </w:rPr>
        <w:t>Dokument potwierdzający, że wykonawca jest ubezpieczony</w:t>
      </w:r>
      <w:r w:rsidRPr="00DA195E">
        <w:t xml:space="preserve"> od odpowiedzialności cywilnej w zakresie prowadzonej działalności związanej z przedmiotem zamówienia na sumę gwarancyjną </w:t>
      </w:r>
      <w:r>
        <w:t>nie mniejszą niż 1</w:t>
      </w:r>
      <w:r w:rsidRPr="00CE4E46">
        <w:t>00.000 zł.</w:t>
      </w:r>
      <w:r w:rsidRPr="00DA195E">
        <w:t xml:space="preserve"> </w:t>
      </w:r>
    </w:p>
    <w:p w:rsidR="00E913AE" w:rsidRDefault="00E913AE" w:rsidP="00F41C13">
      <w:pPr>
        <w:autoSpaceDE w:val="0"/>
        <w:autoSpaceDN w:val="0"/>
        <w:adjustRightInd w:val="0"/>
        <w:spacing w:line="360" w:lineRule="auto"/>
        <w:jc w:val="both"/>
      </w:pPr>
      <w:r w:rsidRPr="00091454">
        <w:t>5. Uprawnienia do wykonywania działalności będącej przedmiotem zamówienia tj. uprawnień</w:t>
      </w:r>
      <w:r>
        <w:t xml:space="preserve">  do wykonywania działalności pocztowej w rozumieniu ustawy z dnia 23 listopada 2012r. Prawo pocztowe</w:t>
      </w:r>
      <w:r w:rsidRPr="00091454">
        <w:t xml:space="preserve"> (t.j. Dz. U. z 2016 poz. 1481)</w:t>
      </w:r>
      <w:r>
        <w:t>.</w:t>
      </w:r>
    </w:p>
    <w:p w:rsidR="00E913AE" w:rsidRPr="00F41C13" w:rsidRDefault="00E913AE" w:rsidP="00F41C13">
      <w:pPr>
        <w:autoSpaceDE w:val="0"/>
        <w:autoSpaceDN w:val="0"/>
        <w:adjustRightInd w:val="0"/>
        <w:spacing w:line="360" w:lineRule="auto"/>
        <w:jc w:val="both"/>
        <w:rPr>
          <w:rStyle w:val="FontStyle68"/>
          <w:rFonts w:ascii="Times New Roman" w:hAnsi="Times New Roman"/>
          <w:color w:val="FF0000"/>
          <w:sz w:val="24"/>
        </w:rPr>
      </w:pPr>
      <w:r w:rsidRPr="006405E4">
        <w:rPr>
          <w:rStyle w:val="FontStyle68"/>
          <w:rFonts w:ascii="Times New Roman" w:hAnsi="Times New Roman"/>
          <w:sz w:val="24"/>
        </w:rPr>
        <w:t>6</w:t>
      </w:r>
      <w:r w:rsidRPr="00C64F20">
        <w:rPr>
          <w:rStyle w:val="FontStyle68"/>
          <w:rFonts w:ascii="Times New Roman" w:hAnsi="Times New Roman"/>
          <w:b/>
          <w:bCs/>
          <w:sz w:val="24"/>
        </w:rPr>
        <w:t>.</w:t>
      </w:r>
      <w:r w:rsidRPr="00B255AD">
        <w:rPr>
          <w:rStyle w:val="FontStyle68"/>
          <w:rFonts w:ascii="Times New Roman" w:hAnsi="Times New Roman"/>
          <w:sz w:val="24"/>
        </w:rPr>
        <w:t xml:space="preserve"> W przypadku Wykonawców wspólnie ubiegających się o udzielenie zamówienia dokumenty </w:t>
      </w:r>
      <w:r>
        <w:rPr>
          <w:rStyle w:val="FontStyle68"/>
          <w:rFonts w:ascii="Times New Roman" w:hAnsi="Times New Roman"/>
          <w:sz w:val="24"/>
        </w:rPr>
        <w:t xml:space="preserve">wyżej wymienione </w:t>
      </w:r>
      <w:r w:rsidRPr="00B255AD">
        <w:rPr>
          <w:rStyle w:val="FontStyle68"/>
          <w:rFonts w:ascii="Times New Roman" w:hAnsi="Times New Roman"/>
          <w:sz w:val="24"/>
        </w:rPr>
        <w:t xml:space="preserve">składa każdy z Wykonawców wspólnie ubiegających się </w:t>
      </w:r>
      <w:r>
        <w:rPr>
          <w:rStyle w:val="FontStyle68"/>
          <w:rFonts w:ascii="Times New Roman" w:hAnsi="Times New Roman"/>
          <w:sz w:val="24"/>
        </w:rPr>
        <w:br/>
        <w:t>o udzielenie zamówienia.</w:t>
      </w:r>
    </w:p>
    <w:p w:rsidR="00E913AE" w:rsidRPr="00065B51" w:rsidRDefault="00E913AE" w:rsidP="00065B51">
      <w:pPr>
        <w:pStyle w:val="Style49"/>
        <w:widowControl/>
        <w:tabs>
          <w:tab w:val="left" w:pos="1087"/>
        </w:tabs>
        <w:spacing w:before="245" w:line="360" w:lineRule="auto"/>
        <w:ind w:firstLine="0"/>
        <w:rPr>
          <w:rFonts w:ascii="Times New Roman" w:hAnsi="Times New Roman" w:cs="Times New Roman"/>
          <w:b/>
          <w:bCs/>
        </w:rPr>
      </w:pPr>
      <w:r w:rsidRPr="00065B51">
        <w:rPr>
          <w:rStyle w:val="FontStyle68"/>
          <w:rFonts w:ascii="Times New Roman" w:hAnsi="Times New Roman" w:cs="Times New Roman"/>
          <w:b/>
          <w:bCs/>
          <w:sz w:val="24"/>
        </w:rPr>
        <w:t xml:space="preserve">VII. INFORMACJE DLA WYKONAWCÓW WSPÓLNIE UBIEGAJĄCYCH SIĘ O UDZIELENIE ZAMÓWIENIA </w:t>
      </w:r>
    </w:p>
    <w:p w:rsidR="00E913AE" w:rsidRPr="003E6B7A" w:rsidRDefault="00E913AE" w:rsidP="003E6B7A">
      <w:pPr>
        <w:pStyle w:val="Style19"/>
        <w:widowControl/>
        <w:tabs>
          <w:tab w:val="left" w:pos="410"/>
        </w:tabs>
        <w:spacing w:before="266" w:line="360" w:lineRule="auto"/>
        <w:ind w:firstLine="0"/>
        <w:jc w:val="left"/>
        <w:rPr>
          <w:rStyle w:val="FontStyle68"/>
          <w:rFonts w:ascii="Times New Roman" w:hAnsi="Times New Roman" w:cs="Times New Roman"/>
          <w:sz w:val="24"/>
        </w:rPr>
      </w:pPr>
      <w:r w:rsidRPr="003E6B7A">
        <w:rPr>
          <w:rStyle w:val="FontStyle68"/>
          <w:rFonts w:ascii="Times New Roman" w:hAnsi="Times New Roman" w:cs="Times New Roman"/>
          <w:sz w:val="24"/>
        </w:rPr>
        <w:t>1.</w:t>
      </w:r>
      <w:r>
        <w:rPr>
          <w:rStyle w:val="FontStyle68"/>
          <w:rFonts w:ascii="Times New Roman" w:hAnsi="Times New Roman" w:cs="Times New Roman"/>
          <w:sz w:val="24"/>
        </w:rPr>
        <w:t xml:space="preserve"> </w:t>
      </w:r>
      <w:r w:rsidRPr="003E6B7A">
        <w:rPr>
          <w:rStyle w:val="FontStyle68"/>
          <w:rFonts w:ascii="Times New Roman" w:hAnsi="Times New Roman" w:cs="Times New Roman"/>
          <w:sz w:val="24"/>
        </w:rPr>
        <w:t>Wykonawcy mogą wspólnie ubiegać się o udzielenie zamówienia.</w:t>
      </w:r>
    </w:p>
    <w:p w:rsidR="00E913AE" w:rsidRPr="003E6B7A" w:rsidRDefault="00E913AE" w:rsidP="003E6B7A">
      <w:pPr>
        <w:pStyle w:val="Style19"/>
        <w:widowControl/>
        <w:tabs>
          <w:tab w:val="left" w:pos="410"/>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E913AE" w:rsidRPr="003E6B7A" w:rsidRDefault="00E913AE" w:rsidP="003E6B7A">
      <w:pPr>
        <w:pStyle w:val="Style19"/>
        <w:widowControl/>
        <w:tabs>
          <w:tab w:val="left" w:pos="410"/>
        </w:tabs>
        <w:spacing w:line="360" w:lineRule="auto"/>
        <w:ind w:firstLine="0"/>
        <w:rPr>
          <w:rStyle w:val="FontStyle68"/>
          <w:rFonts w:ascii="Times New Roman" w:hAnsi="Times New Roman" w:cs="Times New Roman"/>
          <w:b/>
          <w:bCs/>
          <w:sz w:val="24"/>
        </w:rPr>
      </w:pPr>
      <w:r w:rsidRPr="003E6B7A">
        <w:rPr>
          <w:rStyle w:val="FontStyle68"/>
          <w:rFonts w:ascii="Times New Roman" w:hAnsi="Times New Roman" w:cs="Times New Roman"/>
          <w:sz w:val="24"/>
        </w:rPr>
        <w:t>3.</w:t>
      </w:r>
      <w:r>
        <w:rPr>
          <w:rStyle w:val="FontStyle68"/>
          <w:rFonts w:ascii="Times New Roman" w:hAnsi="Times New Roman" w:cs="Times New Roman"/>
          <w:sz w:val="24"/>
        </w:rPr>
        <w:t xml:space="preserve"> </w:t>
      </w:r>
      <w:r w:rsidRPr="003E6B7A">
        <w:rPr>
          <w:rStyle w:val="FontStyle68"/>
          <w:rFonts w:ascii="Times New Roman" w:hAnsi="Times New Roman" w:cs="Times New Roman"/>
          <w:sz w:val="24"/>
        </w:rPr>
        <w:t xml:space="preserve">Przepisy </w:t>
      </w:r>
      <w:r w:rsidRPr="003E6B7A">
        <w:rPr>
          <w:rStyle w:val="FontStyle73"/>
          <w:rFonts w:ascii="Times New Roman" w:hAnsi="Times New Roman" w:cs="Times New Roman"/>
          <w:i w:val="0"/>
          <w:sz w:val="24"/>
        </w:rPr>
        <w:t xml:space="preserve">ustawy oraz </w:t>
      </w:r>
      <w:r w:rsidRPr="003E6B7A">
        <w:rPr>
          <w:rStyle w:val="FontStyle68"/>
          <w:rFonts w:ascii="Times New Roman" w:hAnsi="Times New Roman" w:cs="Times New Roman"/>
          <w:sz w:val="24"/>
        </w:rPr>
        <w:t xml:space="preserve">regulacje niniejszego </w:t>
      </w:r>
      <w:r>
        <w:rPr>
          <w:rStyle w:val="FontStyle68"/>
          <w:rFonts w:ascii="Times New Roman" w:hAnsi="Times New Roman" w:cs="Times New Roman"/>
          <w:sz w:val="24"/>
        </w:rPr>
        <w:t xml:space="preserve">Ogłoszenia o zamówieniu </w:t>
      </w:r>
      <w:r w:rsidRPr="003E6B7A">
        <w:rPr>
          <w:rStyle w:val="FontStyle68"/>
          <w:rFonts w:ascii="Times New Roman" w:hAnsi="Times New Roman" w:cs="Times New Roman"/>
          <w:sz w:val="24"/>
        </w:rPr>
        <w:t xml:space="preserve">dotyczące Wykonawcy stosuje się odpowiednio do Wykonawców </w:t>
      </w:r>
      <w:r w:rsidRPr="003E6B7A">
        <w:rPr>
          <w:rStyle w:val="FontStyle67"/>
          <w:rFonts w:ascii="Times New Roman" w:hAnsi="Times New Roman" w:cs="Times New Roman"/>
          <w:b w:val="0"/>
          <w:sz w:val="24"/>
        </w:rPr>
        <w:t xml:space="preserve">wspólnie ubiegających się </w:t>
      </w:r>
      <w:r>
        <w:rPr>
          <w:rStyle w:val="FontStyle67"/>
          <w:rFonts w:ascii="Times New Roman" w:hAnsi="Times New Roman" w:cs="Times New Roman"/>
          <w:b w:val="0"/>
          <w:sz w:val="24"/>
        </w:rPr>
        <w:br/>
      </w:r>
      <w:r w:rsidRPr="003E6B7A">
        <w:rPr>
          <w:rStyle w:val="FontStyle67"/>
          <w:rFonts w:ascii="Times New Roman" w:hAnsi="Times New Roman" w:cs="Times New Roman"/>
          <w:b w:val="0"/>
          <w:sz w:val="24"/>
        </w:rPr>
        <w:t>o udzielenie zamówienia.</w:t>
      </w:r>
    </w:p>
    <w:p w:rsidR="00E913AE" w:rsidRPr="003E6B7A" w:rsidRDefault="00E913AE" w:rsidP="003E6B7A">
      <w:pPr>
        <w:pStyle w:val="Style19"/>
        <w:widowControl/>
        <w:tabs>
          <w:tab w:val="left" w:pos="410"/>
        </w:tabs>
        <w:spacing w:before="7"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4.</w:t>
      </w:r>
      <w:r>
        <w:rPr>
          <w:rStyle w:val="FontStyle68"/>
          <w:rFonts w:ascii="Times New Roman" w:hAnsi="Times New Roman" w:cs="Times New Roman"/>
          <w:sz w:val="24"/>
        </w:rPr>
        <w:t xml:space="preserve"> </w:t>
      </w:r>
      <w:r w:rsidRPr="003E6B7A">
        <w:rPr>
          <w:rStyle w:val="FontStyle68"/>
          <w:rFonts w:ascii="Times New Roman" w:hAnsi="Times New Roman" w:cs="Times New Roman"/>
          <w:sz w:val="24"/>
        </w:rPr>
        <w:t>W przypadku wspólnego ubiegania się o zamówienie przez Wykonawców, oświadczenie o nie</w:t>
      </w:r>
      <w:r>
        <w:rPr>
          <w:rStyle w:val="FontStyle68"/>
          <w:rFonts w:ascii="Times New Roman" w:hAnsi="Times New Roman" w:cs="Times New Roman"/>
          <w:sz w:val="24"/>
        </w:rPr>
        <w:t xml:space="preserve"> </w:t>
      </w:r>
      <w:r w:rsidRPr="003E6B7A">
        <w:rPr>
          <w:rStyle w:val="FontStyle68"/>
          <w:rFonts w:ascii="Times New Roman" w:hAnsi="Times New Roman" w:cs="Times New Roman"/>
          <w:sz w:val="24"/>
        </w:rPr>
        <w:t xml:space="preserve">podleganiu wykluczeniu oraz oświadczenie o spełnianiu warunków udziału w postępowaniu, składa </w:t>
      </w:r>
      <w:r w:rsidRPr="003E6B7A">
        <w:rPr>
          <w:rStyle w:val="FontStyle68"/>
          <w:rFonts w:ascii="Times New Roman" w:hAnsi="Times New Roman" w:cs="Times New Roman"/>
          <w:sz w:val="24"/>
          <w:u w:val="single"/>
        </w:rPr>
        <w:t>każdy z Wykonawców</w:t>
      </w:r>
      <w:r w:rsidRPr="003E6B7A">
        <w:rPr>
          <w:rStyle w:val="FontStyle68"/>
          <w:rFonts w:ascii="Times New Roman" w:hAnsi="Times New Roman" w:cs="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913AE" w:rsidRDefault="00E913AE" w:rsidP="003E6B7A">
      <w:pPr>
        <w:pStyle w:val="Style19"/>
        <w:widowControl/>
        <w:tabs>
          <w:tab w:val="left" w:pos="410"/>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5.</w:t>
      </w:r>
      <w:r>
        <w:rPr>
          <w:rStyle w:val="FontStyle68"/>
          <w:rFonts w:ascii="Times New Roman" w:hAnsi="Times New Roman" w:cs="Times New Roman"/>
          <w:sz w:val="24"/>
        </w:rPr>
        <w:t xml:space="preserve"> </w:t>
      </w:r>
      <w:r w:rsidRPr="003E6B7A">
        <w:rPr>
          <w:rStyle w:val="FontStyle68"/>
          <w:rFonts w:ascii="Times New Roman" w:hAnsi="Times New Roman" w:cs="Times New Roman"/>
          <w:sz w:val="24"/>
        </w:rPr>
        <w:t>Jeżeli oferta Wykonawców występujących wspólnie zostanie wybrana, Zamawiający zażąda przed zawarciem umowy w sprawie zamówienia publicznego, umowy regulującej współpracę tych Wykonawców.</w:t>
      </w:r>
    </w:p>
    <w:p w:rsidR="00E913AE" w:rsidRDefault="00E913AE" w:rsidP="003E6B7A">
      <w:pPr>
        <w:pStyle w:val="Style19"/>
        <w:widowControl/>
        <w:tabs>
          <w:tab w:val="left" w:pos="410"/>
        </w:tabs>
        <w:spacing w:line="360" w:lineRule="auto"/>
        <w:ind w:firstLine="0"/>
        <w:rPr>
          <w:rStyle w:val="FontStyle68"/>
          <w:rFonts w:ascii="Times New Roman" w:hAnsi="Times New Roman" w:cs="Times New Roman"/>
          <w:sz w:val="24"/>
        </w:rPr>
      </w:pPr>
    </w:p>
    <w:p w:rsidR="00E913AE" w:rsidRPr="00065B51" w:rsidRDefault="00E913AE" w:rsidP="003E6B7A">
      <w:pPr>
        <w:pStyle w:val="Style19"/>
        <w:widowControl/>
        <w:tabs>
          <w:tab w:val="left" w:pos="410"/>
        </w:tabs>
        <w:spacing w:line="360" w:lineRule="auto"/>
        <w:ind w:firstLine="0"/>
        <w:rPr>
          <w:rStyle w:val="FontStyle68"/>
          <w:rFonts w:ascii="Times New Roman" w:hAnsi="Times New Roman" w:cs="Times New Roman"/>
          <w:b/>
          <w:bCs/>
          <w:sz w:val="24"/>
        </w:rPr>
      </w:pPr>
      <w:r w:rsidRPr="00065B51">
        <w:rPr>
          <w:rStyle w:val="FontStyle68"/>
          <w:rFonts w:ascii="Times New Roman" w:hAnsi="Times New Roman" w:cs="Times New Roman"/>
          <w:b/>
          <w:bCs/>
          <w:sz w:val="24"/>
        </w:rPr>
        <w:t>VIII. PODWYKONASTWO</w:t>
      </w:r>
    </w:p>
    <w:p w:rsidR="00E913AE" w:rsidRDefault="00E913AE" w:rsidP="00836F36">
      <w:pPr>
        <w:spacing w:line="360" w:lineRule="auto"/>
        <w:ind w:right="-483"/>
        <w:jc w:val="both"/>
        <w:rPr>
          <w:noProof/>
        </w:rPr>
      </w:pPr>
      <w:r w:rsidRPr="00537E0D">
        <w:t>1.</w:t>
      </w:r>
      <w:r w:rsidRPr="00537E0D">
        <w:rPr>
          <w:noProof/>
        </w:rPr>
        <w:t xml:space="preserve"> Zgodnie z</w:t>
      </w:r>
      <w:r w:rsidRPr="00537E0D">
        <w:t xml:space="preserve"> art. </w:t>
      </w:r>
      <w:r w:rsidRPr="00537E0D">
        <w:rPr>
          <w:noProof/>
        </w:rPr>
        <w:t xml:space="preserve">36a ust. 2 pkt. 1 ustawy Pzp Zamawiający zastrzega </w:t>
      </w:r>
      <w:r w:rsidRPr="00537E0D">
        <w:t>obowiązek osobi</w:t>
      </w:r>
      <w:r w:rsidRPr="00537E0D">
        <w:rPr>
          <w:noProof/>
        </w:rPr>
        <w:t xml:space="preserve">stego wykonania przez Wykonawcę </w:t>
      </w:r>
      <w:r w:rsidRPr="00537E0D">
        <w:t>kluczowych części zam</w:t>
      </w:r>
      <w:r w:rsidRPr="00537E0D">
        <w:rPr>
          <w:noProof/>
        </w:rPr>
        <w:t xml:space="preserve">ówienia na </w:t>
      </w:r>
      <w:r w:rsidRPr="00537E0D">
        <w:t>usługi</w:t>
      </w:r>
      <w:r w:rsidRPr="00537E0D">
        <w:rPr>
          <w:noProof/>
        </w:rPr>
        <w:t xml:space="preserve"> będące przedmiotem zamówienia. Wykonawca winien wskazać Podwykonawcę w formularzu Ofertowym.</w:t>
      </w:r>
    </w:p>
    <w:p w:rsidR="00E913AE" w:rsidRDefault="00E913AE" w:rsidP="00836F36">
      <w:pPr>
        <w:spacing w:line="360" w:lineRule="auto"/>
        <w:ind w:right="-483"/>
        <w:jc w:val="both"/>
        <w:rPr>
          <w:b/>
          <w:bCs/>
        </w:rPr>
      </w:pPr>
    </w:p>
    <w:p w:rsidR="00E913AE" w:rsidRPr="00065B51" w:rsidRDefault="00E913AE" w:rsidP="00836F36">
      <w:pPr>
        <w:spacing w:line="360" w:lineRule="auto"/>
        <w:ind w:right="-483"/>
        <w:jc w:val="both"/>
        <w:rPr>
          <w:b/>
          <w:bCs/>
        </w:rPr>
      </w:pPr>
      <w:r w:rsidRPr="00065B51">
        <w:rPr>
          <w:b/>
          <w:bCs/>
        </w:rPr>
        <w:t>IX. INFORMACJE O SPOSOBIE POROZÓMIWANIA SIĘ ZAMAWIJACEGO Z WYKONAWCĄ ORAZ PRZEKAZYWANIA OŚWIADCZE</w:t>
      </w:r>
      <w:r>
        <w:rPr>
          <w:b/>
          <w:bCs/>
        </w:rPr>
        <w:t>Ń</w:t>
      </w:r>
      <w:r w:rsidRPr="00065B51">
        <w:rPr>
          <w:b/>
          <w:bCs/>
        </w:rPr>
        <w:t xml:space="preserve"> I DOKUMNETÓW, WSKAZANIE OSÓB UPRAWNIONYCH DO POROZUMIENIWANIA SIĘ Z WYKONAWCAMI</w:t>
      </w:r>
    </w:p>
    <w:p w:rsidR="00E913AE" w:rsidRPr="005475E3" w:rsidRDefault="00E913AE" w:rsidP="005475E3">
      <w:pPr>
        <w:spacing w:line="360" w:lineRule="auto"/>
        <w:jc w:val="both"/>
      </w:pPr>
    </w:p>
    <w:p w:rsidR="00E913AE" w:rsidRPr="005475E3" w:rsidRDefault="00E913AE" w:rsidP="005475E3">
      <w:pPr>
        <w:spacing w:line="360" w:lineRule="auto"/>
        <w:jc w:val="both"/>
      </w:pPr>
      <w:r w:rsidRPr="005475E3">
        <w:t xml:space="preserve">1. Wszelkie oświadczenia, wnioski, zawiadomienia oraz informacje Zamawiający </w:t>
      </w:r>
      <w:r>
        <w:br/>
      </w:r>
      <w:r w:rsidRPr="005475E3">
        <w:t xml:space="preserve">i Wykonawcy przekazują pisemnie, faksem lub drogą elektroniczną na niżej podane numery </w:t>
      </w:r>
      <w:r>
        <w:br/>
      </w:r>
      <w:r w:rsidRPr="005475E3">
        <w:t>i adresy e-mail.</w:t>
      </w:r>
      <w:r>
        <w:t xml:space="preserve"> </w:t>
      </w:r>
      <w:r w:rsidRPr="005475E3">
        <w:t>Jeżeli Zamawiający lub Wykonawca przekazują oświadczenia, wnioski, zawiadomienia</w:t>
      </w:r>
      <w:r>
        <w:t xml:space="preserve"> </w:t>
      </w:r>
      <w:r w:rsidRPr="005475E3">
        <w:t>oraz informacje faksem lub drogą</w:t>
      </w:r>
      <w:r>
        <w:t xml:space="preserve"> elektroniczną, każda ze stron </w:t>
      </w:r>
      <w:r w:rsidRPr="005475E3">
        <w:t>potwierdza fakt ich otrzymania.</w:t>
      </w:r>
    </w:p>
    <w:p w:rsidR="00E913AE" w:rsidRPr="005475E3" w:rsidRDefault="00E913AE" w:rsidP="005475E3">
      <w:pPr>
        <w:spacing w:line="360" w:lineRule="auto"/>
        <w:jc w:val="both"/>
      </w:pPr>
      <w:r w:rsidRPr="005475E3">
        <w:t xml:space="preserve">2. Osoby uprawnione do porozumiewania się z Wykonawcami: </w:t>
      </w:r>
    </w:p>
    <w:p w:rsidR="00E913AE" w:rsidRDefault="00E913AE" w:rsidP="003E6B7A">
      <w:pPr>
        <w:autoSpaceDE w:val="0"/>
        <w:autoSpaceDN w:val="0"/>
        <w:adjustRightInd w:val="0"/>
        <w:spacing w:before="43" w:line="360" w:lineRule="auto"/>
        <w:ind w:right="10"/>
        <w:jc w:val="both"/>
      </w:pPr>
      <w:r w:rsidRPr="003E6B7A">
        <w:t xml:space="preserve">- </w:t>
      </w:r>
      <w:r>
        <w:t xml:space="preserve">w sprawach formalno-prawnych  - </w:t>
      </w:r>
      <w:r w:rsidRPr="003E6B7A">
        <w:t xml:space="preserve">Beata Mularczyk - od pn. do pt. w godz.8.00-14.00, </w:t>
      </w:r>
    </w:p>
    <w:p w:rsidR="00E913AE" w:rsidRPr="005475E3" w:rsidRDefault="00E913AE" w:rsidP="003E6B7A">
      <w:pPr>
        <w:autoSpaceDE w:val="0"/>
        <w:autoSpaceDN w:val="0"/>
        <w:adjustRightInd w:val="0"/>
        <w:spacing w:before="43" w:line="360" w:lineRule="auto"/>
        <w:ind w:right="10"/>
        <w:jc w:val="both"/>
        <w:rPr>
          <w:lang w:val="en-US"/>
        </w:rPr>
      </w:pPr>
      <w:r w:rsidRPr="005475E3">
        <w:rPr>
          <w:lang w:val="en-US"/>
        </w:rPr>
        <w:t xml:space="preserve">e-maill </w:t>
      </w:r>
      <w:hyperlink r:id="rId8" w:history="1">
        <w:r w:rsidRPr="005475E3">
          <w:rPr>
            <w:color w:val="000080"/>
            <w:u w:val="single"/>
            <w:lang w:val="en-US"/>
          </w:rPr>
          <w:t>poczta@gminamragowo.pl</w:t>
        </w:r>
      </w:hyperlink>
      <w:r w:rsidRPr="005475E3">
        <w:rPr>
          <w:lang w:val="en-US"/>
        </w:rPr>
        <w:t>,, fax  89/741-29-24</w:t>
      </w:r>
    </w:p>
    <w:p w:rsidR="00E913AE" w:rsidRPr="003E6B7A" w:rsidRDefault="00E913AE" w:rsidP="003E6B7A">
      <w:pPr>
        <w:autoSpaceDE w:val="0"/>
        <w:autoSpaceDN w:val="0"/>
        <w:adjustRightInd w:val="0"/>
        <w:spacing w:before="43" w:line="360" w:lineRule="auto"/>
        <w:ind w:right="10"/>
        <w:jc w:val="both"/>
      </w:pPr>
      <w:r>
        <w:t xml:space="preserve">- w sprawach merytorycznych  - Justyna Bahr - </w:t>
      </w:r>
      <w:r w:rsidRPr="003E6B7A">
        <w:t xml:space="preserve">od pn. do pt. w godz.8.00-14.00, e-maill </w:t>
      </w:r>
      <w:hyperlink r:id="rId9" w:history="1">
        <w:r w:rsidRPr="003E6B7A">
          <w:rPr>
            <w:color w:val="000080"/>
            <w:u w:val="single"/>
          </w:rPr>
          <w:t>poczta@gminamragowo.pl</w:t>
        </w:r>
      </w:hyperlink>
      <w:r w:rsidRPr="003E6B7A">
        <w:t>,</w:t>
      </w:r>
      <w:r w:rsidRPr="00500DDB">
        <w:t xml:space="preserve"> </w:t>
      </w:r>
      <w:r w:rsidRPr="003E6B7A">
        <w:t>fax  89/741-29-24</w:t>
      </w:r>
    </w:p>
    <w:p w:rsidR="00E913AE" w:rsidRPr="003E6B7A" w:rsidRDefault="00E913AE" w:rsidP="003E6B7A">
      <w:pPr>
        <w:spacing w:line="360" w:lineRule="auto"/>
        <w:jc w:val="both"/>
      </w:pPr>
      <w:r w:rsidRPr="003E6B7A">
        <w:t>3</w:t>
      </w:r>
      <w:r w:rsidRPr="005475E3">
        <w:t>. W przypadku wystąpienia wątpliwości w zakresie niniejszego przedmiotu zamówienia każdy</w:t>
      </w:r>
      <w:r>
        <w:t xml:space="preserve"> </w:t>
      </w:r>
      <w:r w:rsidRPr="005475E3">
        <w:t>Wykonawca powinien zwrócić się na piśmie do Zamawiającego o udzielenie wyjaśnień dotyczących</w:t>
      </w:r>
      <w:r>
        <w:t xml:space="preserve"> </w:t>
      </w:r>
      <w:r w:rsidRPr="005475E3">
        <w:t xml:space="preserve">specyfikacji istotnych warunków zamówienia.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r w:rsidRPr="003E6B7A">
        <w:t xml:space="preserve">Jeżeli wniosek o wyjaśnienie treści </w:t>
      </w:r>
      <w:r>
        <w:t xml:space="preserve">Ogłoszenia o zamówieniu </w:t>
      </w:r>
      <w:r w:rsidRPr="003E6B7A">
        <w:t xml:space="preserve"> wpłynął po upływie terminu jego składania lub dotyczy udzielonych wyjaśnień, Zamawiający może udzielić wyjaśnień albo pozostawić wniosek bez rozpoznania.</w:t>
      </w:r>
    </w:p>
    <w:p w:rsidR="00E913AE" w:rsidRPr="003E6B7A" w:rsidRDefault="00E913AE"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E913AE" w:rsidRPr="003E6B7A" w:rsidRDefault="00E913AE"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 xml:space="preserve"> 5.</w:t>
      </w:r>
      <w:r>
        <w:rPr>
          <w:rFonts w:ascii="Times New Roman" w:hAnsi="Times New Roman" w:cs="Times New Roman"/>
        </w:rPr>
        <w:t xml:space="preserve"> </w:t>
      </w:r>
      <w:r w:rsidRPr="003E6B7A">
        <w:rPr>
          <w:rFonts w:ascii="Times New Roman" w:hAnsi="Times New Roman" w:cs="Times New Roman"/>
        </w:rPr>
        <w:t>W przypadku braku potwierdzenia otrzymania wiadomości przez Wykonawcę, Zamawiający domniema, iż pismo wysłane przez Zamawiającego na numer faksu lub na pocztę elektroniczn</w:t>
      </w:r>
      <w:r>
        <w:rPr>
          <w:rFonts w:ascii="Times New Roman" w:hAnsi="Times New Roman" w:cs="Times New Roman"/>
        </w:rPr>
        <w:t>ą zostało mu doręczone w sposób</w:t>
      </w:r>
      <w:r w:rsidRPr="003E6B7A">
        <w:rPr>
          <w:rFonts w:ascii="Times New Roman" w:hAnsi="Times New Roman" w:cs="Times New Roman"/>
        </w:rPr>
        <w:t>, który umożliwił Wykonawcy zapoznanie się treścią pisma.</w:t>
      </w:r>
    </w:p>
    <w:p w:rsidR="00E913AE" w:rsidRDefault="00E913AE" w:rsidP="003E6B7A">
      <w:pPr>
        <w:spacing w:line="360" w:lineRule="auto"/>
        <w:jc w:val="both"/>
      </w:pPr>
      <w:r w:rsidRPr="003E6B7A">
        <w:t xml:space="preserve">6. W uzasadnionych przypadkach Zamawiający może przed upływem terminu składania ofert zmienić treść </w:t>
      </w:r>
      <w:r>
        <w:t xml:space="preserve">Ogłoszenia o zamówieniu. Dokonaną zmianę </w:t>
      </w:r>
      <w:r w:rsidRPr="003E6B7A">
        <w:t xml:space="preserve">Zamawiający zamieści na stronie internetowej, na której udostępnił </w:t>
      </w:r>
      <w:r>
        <w:t>niniejsze ogłoszenie o zamówieniu.</w:t>
      </w:r>
    </w:p>
    <w:p w:rsidR="00E913AE" w:rsidRDefault="00E913AE" w:rsidP="003E6B7A">
      <w:pPr>
        <w:spacing w:line="360" w:lineRule="auto"/>
        <w:jc w:val="both"/>
      </w:pPr>
    </w:p>
    <w:p w:rsidR="00E913AE" w:rsidRDefault="00E913AE" w:rsidP="003E6B7A">
      <w:pPr>
        <w:spacing w:line="360" w:lineRule="auto"/>
        <w:jc w:val="both"/>
        <w:rPr>
          <w:b/>
          <w:bCs/>
        </w:rPr>
      </w:pPr>
      <w:r w:rsidRPr="00065B51">
        <w:rPr>
          <w:b/>
          <w:bCs/>
        </w:rPr>
        <w:t>X. OPIS SPOSOBU PRZYGOTOWANIA OFERTY</w:t>
      </w:r>
    </w:p>
    <w:p w:rsidR="00E913AE" w:rsidRPr="00065B51" w:rsidRDefault="00E913AE" w:rsidP="003E6B7A">
      <w:pPr>
        <w:spacing w:line="360" w:lineRule="auto"/>
        <w:jc w:val="both"/>
        <w:rPr>
          <w:b/>
          <w:bCs/>
        </w:rPr>
      </w:pPr>
    </w:p>
    <w:p w:rsidR="00E913AE" w:rsidRDefault="00E913AE" w:rsidP="00C64F20">
      <w:pPr>
        <w:numPr>
          <w:ilvl w:val="0"/>
          <w:numId w:val="40"/>
        </w:numPr>
        <w:autoSpaceDE w:val="0"/>
        <w:autoSpaceDN w:val="0"/>
        <w:adjustRightInd w:val="0"/>
        <w:spacing w:line="360" w:lineRule="auto"/>
        <w:jc w:val="both"/>
      </w:pPr>
      <w:r w:rsidRPr="003637DE">
        <w:t xml:space="preserve">Wykonawca może złożyć w niniejszym </w:t>
      </w:r>
      <w:r>
        <w:t>zamówieniu</w:t>
      </w:r>
      <w:r w:rsidRPr="003637DE">
        <w:t xml:space="preserve"> jedną ofertę.</w:t>
      </w:r>
    </w:p>
    <w:p w:rsidR="00E913AE" w:rsidRPr="007E61CD" w:rsidRDefault="00E913AE" w:rsidP="00C64F20">
      <w:pPr>
        <w:pStyle w:val="Style2"/>
        <w:widowControl/>
        <w:spacing w:line="360" w:lineRule="auto"/>
        <w:ind w:right="10"/>
        <w:rPr>
          <w:rFonts w:ascii="Times New Roman" w:hAnsi="Times New Roman" w:cs="Times New Roman"/>
        </w:rPr>
      </w:pPr>
      <w:r w:rsidRPr="007E61CD">
        <w:rPr>
          <w:rFonts w:ascii="Times New Roman" w:hAnsi="Times New Roman" w:cs="Times New Roman"/>
        </w:rPr>
        <w:t>2. Na ofertę składają się następujące dokumenty:</w:t>
      </w:r>
    </w:p>
    <w:p w:rsidR="00E913AE" w:rsidRPr="00F51CEC" w:rsidRDefault="00E913AE" w:rsidP="007245BB">
      <w:pPr>
        <w:pStyle w:val="Style2"/>
        <w:widowControl/>
        <w:spacing w:before="43" w:line="360" w:lineRule="auto"/>
        <w:ind w:right="10"/>
        <w:rPr>
          <w:rFonts w:ascii="Times New Roman" w:hAnsi="Times New Roman" w:cs="Times New Roman"/>
        </w:rPr>
      </w:pPr>
      <w:r w:rsidRPr="007E61CD">
        <w:rPr>
          <w:rFonts w:ascii="Times New Roman" w:hAnsi="Times New Roman" w:cs="Times New Roman"/>
          <w:b/>
          <w:bCs/>
        </w:rPr>
        <w:t>1)</w:t>
      </w:r>
      <w:r w:rsidRPr="00F51CEC">
        <w:rPr>
          <w:rFonts w:ascii="Times New Roman" w:hAnsi="Times New Roman" w:cs="Times New Roman"/>
        </w:rPr>
        <w:t xml:space="preserve"> Sporządzony przez Wykonawcę Formularz Ofertowy – wg</w:t>
      </w:r>
      <w:r>
        <w:rPr>
          <w:rFonts w:ascii="Times New Roman" w:hAnsi="Times New Roman" w:cs="Times New Roman"/>
        </w:rPr>
        <w:t>. zał. nr 1</w:t>
      </w:r>
      <w:r w:rsidRPr="00F51CEC">
        <w:rPr>
          <w:rFonts w:ascii="Times New Roman" w:hAnsi="Times New Roman" w:cs="Times New Roman"/>
        </w:rPr>
        <w:t xml:space="preserve"> do </w:t>
      </w:r>
      <w:r>
        <w:rPr>
          <w:rFonts w:ascii="Times New Roman" w:hAnsi="Times New Roman" w:cs="Times New Roman"/>
        </w:rPr>
        <w:t>Ogłoszenia.</w:t>
      </w:r>
    </w:p>
    <w:p w:rsidR="00E913AE" w:rsidRDefault="00E913AE" w:rsidP="004354F2">
      <w:pPr>
        <w:pStyle w:val="Style2"/>
        <w:widowControl/>
        <w:spacing w:before="43" w:line="360" w:lineRule="auto"/>
        <w:ind w:right="10"/>
        <w:rPr>
          <w:rFonts w:ascii="Times New Roman" w:hAnsi="Times New Roman" w:cs="Times New Roman"/>
        </w:rPr>
      </w:pPr>
      <w:r w:rsidRPr="007E61CD">
        <w:rPr>
          <w:rFonts w:ascii="Times New Roman" w:hAnsi="Times New Roman" w:cs="Times New Roman"/>
          <w:b/>
          <w:bCs/>
        </w:rPr>
        <w:t>2)</w:t>
      </w:r>
      <w:r w:rsidRPr="00F51CEC">
        <w:rPr>
          <w:rFonts w:ascii="Times New Roman" w:hAnsi="Times New Roman" w:cs="Times New Roman"/>
        </w:rPr>
        <w:t xml:space="preserve"> Aktualne na dzień składania ofert oświadczenie zawierające informacje stanowiące wstępne potwierdzenie, że Wykonawca nie podlega wykluczeniu oraz spełnia warunki udziału w postępowaniu – zał. Nr </w:t>
      </w:r>
      <w:r>
        <w:rPr>
          <w:rFonts w:ascii="Times New Roman" w:hAnsi="Times New Roman" w:cs="Times New Roman"/>
        </w:rPr>
        <w:t>2</w:t>
      </w:r>
      <w:r w:rsidRPr="00F51CEC">
        <w:rPr>
          <w:rFonts w:ascii="Times New Roman" w:hAnsi="Times New Roman" w:cs="Times New Roman"/>
        </w:rPr>
        <w:t xml:space="preserve"> i Nr </w:t>
      </w:r>
      <w:r>
        <w:rPr>
          <w:rFonts w:ascii="Times New Roman" w:hAnsi="Times New Roman" w:cs="Times New Roman"/>
        </w:rPr>
        <w:t>3</w:t>
      </w:r>
      <w:r w:rsidRPr="00F51CEC">
        <w:rPr>
          <w:rFonts w:ascii="Times New Roman" w:hAnsi="Times New Roman" w:cs="Times New Roman"/>
        </w:rPr>
        <w:t xml:space="preserve"> do </w:t>
      </w:r>
      <w:r>
        <w:rPr>
          <w:rFonts w:ascii="Times New Roman" w:hAnsi="Times New Roman" w:cs="Times New Roman"/>
        </w:rPr>
        <w:t>Ogłoszenia o zamówieniu</w:t>
      </w:r>
      <w:r w:rsidRPr="00F51CEC">
        <w:rPr>
          <w:rFonts w:ascii="Times New Roman" w:hAnsi="Times New Roman" w:cs="Times New Roman"/>
        </w:rPr>
        <w:t>.</w:t>
      </w:r>
    </w:p>
    <w:p w:rsidR="00E913AE" w:rsidRPr="003637DE" w:rsidRDefault="00E913AE" w:rsidP="0091648E">
      <w:pPr>
        <w:autoSpaceDE w:val="0"/>
        <w:autoSpaceDN w:val="0"/>
        <w:adjustRightInd w:val="0"/>
        <w:spacing w:line="360" w:lineRule="auto"/>
        <w:jc w:val="both"/>
        <w:rPr>
          <w:i/>
          <w:iCs/>
        </w:rPr>
      </w:pPr>
      <w:r>
        <w:rPr>
          <w:b/>
          <w:bCs/>
        </w:rPr>
        <w:t xml:space="preserve">3) </w:t>
      </w:r>
      <w:r w:rsidRPr="00EA1DE4">
        <w:rPr>
          <w:b/>
          <w:bCs/>
        </w:rPr>
        <w:t>Odpis z właściwego rejestru lub centralnej ewidencji i informacji działalności gospodarczej</w:t>
      </w:r>
      <w:r>
        <w:rPr>
          <w:b/>
          <w:bCs/>
        </w:rPr>
        <w:t>.</w:t>
      </w:r>
    </w:p>
    <w:p w:rsidR="00E913AE" w:rsidRPr="003637DE" w:rsidRDefault="00E913AE" w:rsidP="0091648E">
      <w:pPr>
        <w:autoSpaceDE w:val="0"/>
        <w:autoSpaceDN w:val="0"/>
        <w:adjustRightInd w:val="0"/>
        <w:spacing w:line="360" w:lineRule="auto"/>
        <w:jc w:val="both"/>
        <w:rPr>
          <w:b/>
          <w:bCs/>
        </w:rPr>
      </w:pPr>
      <w:r>
        <w:rPr>
          <w:b/>
          <w:bCs/>
        </w:rPr>
        <w:t xml:space="preserve">4)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E913AE" w:rsidRDefault="00E913AE" w:rsidP="0091648E">
      <w:pPr>
        <w:autoSpaceDE w:val="0"/>
        <w:autoSpaceDN w:val="0"/>
        <w:adjustRightInd w:val="0"/>
        <w:spacing w:line="360" w:lineRule="auto"/>
        <w:jc w:val="both"/>
        <w:rPr>
          <w:rStyle w:val="FontStyle68"/>
          <w:rFonts w:ascii="Times New Roman" w:hAnsi="Times New Roman"/>
          <w:color w:val="993300"/>
          <w:szCs w:val="18"/>
        </w:rPr>
      </w:pPr>
      <w:r>
        <w:rPr>
          <w:b/>
          <w:bCs/>
        </w:rPr>
        <w:t xml:space="preserve">5) </w:t>
      </w: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13AE" w:rsidRPr="002323BF" w:rsidRDefault="00E913AE" w:rsidP="0091648E">
      <w:pPr>
        <w:autoSpaceDE w:val="0"/>
        <w:autoSpaceDN w:val="0"/>
        <w:adjustRightInd w:val="0"/>
        <w:spacing w:line="360" w:lineRule="auto"/>
        <w:jc w:val="both"/>
      </w:pPr>
      <w:r w:rsidRPr="007E61CD">
        <w:rPr>
          <w:b/>
          <w:bCs/>
        </w:rPr>
        <w:t>6)</w:t>
      </w:r>
      <w:r>
        <w:t xml:space="preserve"> </w:t>
      </w:r>
      <w:r w:rsidRPr="00B255AD">
        <w:rPr>
          <w:b/>
          <w:bCs/>
        </w:rPr>
        <w:t>Wykaz wykonanych/wykonanej, co najmniej 1 usług</w:t>
      </w:r>
      <w:r>
        <w:rPr>
          <w:b/>
          <w:bCs/>
        </w:rPr>
        <w:t>i</w:t>
      </w:r>
      <w:r w:rsidRPr="00600BFE">
        <w:t>, a w przypadku świadczeń okresowych lub ciągłych również wykonuje usługę</w:t>
      </w:r>
      <w:r>
        <w:t xml:space="preserve"> pocztową. </w:t>
      </w:r>
    </w:p>
    <w:p w:rsidR="00E913AE" w:rsidRDefault="00E913AE" w:rsidP="0091648E">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w:t>
      </w:r>
    </w:p>
    <w:p w:rsidR="00E913AE" w:rsidRPr="00EA5028" w:rsidRDefault="00E913AE" w:rsidP="0091648E">
      <w:pPr>
        <w:autoSpaceDE w:val="0"/>
        <w:autoSpaceDN w:val="0"/>
        <w:adjustRightInd w:val="0"/>
        <w:spacing w:line="360" w:lineRule="auto"/>
        <w:rPr>
          <w:b/>
          <w:bCs/>
        </w:rPr>
      </w:pPr>
      <w:r>
        <w:rPr>
          <w:b/>
          <w:bCs/>
        </w:rPr>
        <w:t>7) Wykaz posiadanych pojazdów</w:t>
      </w:r>
      <w:r w:rsidRPr="0059203A">
        <w:rPr>
          <w:color w:val="FF6600"/>
        </w:rPr>
        <w:t xml:space="preserve"> </w:t>
      </w:r>
      <w:r w:rsidRPr="00BD576D">
        <w:t xml:space="preserve">dostępnych Wykonawcy usługi </w:t>
      </w:r>
      <w:r w:rsidRPr="00BD576D">
        <w:br/>
        <w:t>w celu wykonania zamówienia wraz z informacją o podstawie do dysponowania tymi zasobami</w:t>
      </w:r>
      <w:r>
        <w:t xml:space="preserve"> </w:t>
      </w:r>
    </w:p>
    <w:p w:rsidR="00E913AE" w:rsidRDefault="00E913AE" w:rsidP="0091648E">
      <w:pPr>
        <w:autoSpaceDE w:val="0"/>
        <w:autoSpaceDN w:val="0"/>
        <w:adjustRightInd w:val="0"/>
        <w:spacing w:line="360" w:lineRule="auto"/>
        <w:jc w:val="both"/>
      </w:pPr>
      <w:r>
        <w:rPr>
          <w:b/>
          <w:bCs/>
        </w:rPr>
        <w:t>8) Potwierdzenie posiadania</w:t>
      </w:r>
      <w:r w:rsidRPr="003006F0">
        <w:rPr>
          <w:b/>
          <w:bCs/>
        </w:rPr>
        <w:t xml:space="preserve"> </w:t>
      </w:r>
      <w:r w:rsidRPr="0055652A">
        <w:t>punktu obsługi klienta</w:t>
      </w:r>
      <w:r>
        <w:rPr>
          <w:b/>
          <w:bCs/>
        </w:rPr>
        <w:t xml:space="preserve"> w odległości nie większej niż 10 km od Zamawiającego.</w:t>
      </w:r>
      <w:r w:rsidRPr="003006F0">
        <w:t xml:space="preserve">  </w:t>
      </w:r>
    </w:p>
    <w:p w:rsidR="00E913AE" w:rsidRDefault="00E913AE" w:rsidP="006405E4">
      <w:pPr>
        <w:spacing w:line="360" w:lineRule="auto"/>
      </w:pPr>
      <w:r w:rsidRPr="007E61CD">
        <w:rPr>
          <w:b/>
          <w:bCs/>
        </w:rPr>
        <w:t>9)</w:t>
      </w:r>
      <w:r>
        <w:t xml:space="preserve"> </w:t>
      </w:r>
      <w:r w:rsidRPr="00B255AD">
        <w:rPr>
          <w:b/>
          <w:bCs/>
        </w:rPr>
        <w:t>Dokument potwierdzający, że wykonawca jest ubezpieczony</w:t>
      </w:r>
      <w:r w:rsidRPr="00DA195E">
        <w:t xml:space="preserve"> od odpowiedzialności cywilnej w zakresie prowadzonej działalności związanej z przedmiotem zamówienia na sumę gwarancyjną </w:t>
      </w:r>
      <w:r>
        <w:t>nie mniejszą niż 1</w:t>
      </w:r>
      <w:r w:rsidRPr="006405E4">
        <w:t>00.000 zł.</w:t>
      </w:r>
      <w:r w:rsidRPr="00DA195E">
        <w:t xml:space="preserve"> </w:t>
      </w:r>
    </w:p>
    <w:p w:rsidR="00E913AE" w:rsidRPr="004354F2" w:rsidRDefault="00E913AE" w:rsidP="004354F2">
      <w:pPr>
        <w:pStyle w:val="Style2"/>
        <w:widowControl/>
        <w:spacing w:before="43" w:line="360" w:lineRule="auto"/>
        <w:ind w:right="10"/>
        <w:rPr>
          <w:rFonts w:ascii="Times New Roman" w:hAnsi="Times New Roman" w:cs="Times New Roman"/>
        </w:rPr>
      </w:pPr>
      <w:r w:rsidRPr="007E61CD">
        <w:rPr>
          <w:rFonts w:ascii="Times New Roman" w:hAnsi="Times New Roman" w:cs="Times New Roman"/>
          <w:b/>
          <w:bCs/>
        </w:rPr>
        <w:t>10)</w:t>
      </w:r>
      <w:r w:rsidRPr="004354F2">
        <w:rPr>
          <w:rFonts w:ascii="Times New Roman" w:hAnsi="Times New Roman" w:cs="Times New Roman"/>
        </w:rPr>
        <w:t xml:space="preserve"> Pełnomocnictwo, (jeśli dotyczy).</w:t>
      </w:r>
    </w:p>
    <w:p w:rsidR="00E913AE" w:rsidRPr="00443B08" w:rsidRDefault="00E913AE" w:rsidP="007245BB">
      <w:pPr>
        <w:autoSpaceDE w:val="0"/>
        <w:autoSpaceDN w:val="0"/>
        <w:adjustRightInd w:val="0"/>
        <w:spacing w:line="360" w:lineRule="auto"/>
        <w:jc w:val="both"/>
      </w:pPr>
      <w:r w:rsidRPr="00443B08">
        <w:t>3.</w:t>
      </w:r>
      <w:r>
        <w:t xml:space="preserve"> </w:t>
      </w:r>
      <w:r w:rsidRPr="00443B08">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E913AE" w:rsidRPr="00443B08" w:rsidRDefault="00E913AE" w:rsidP="007245BB">
      <w:pPr>
        <w:numPr>
          <w:ilvl w:val="0"/>
          <w:numId w:val="39"/>
        </w:numPr>
        <w:autoSpaceDE w:val="0"/>
        <w:autoSpaceDN w:val="0"/>
        <w:adjustRightInd w:val="0"/>
        <w:spacing w:line="360" w:lineRule="auto"/>
        <w:jc w:val="both"/>
      </w:pPr>
      <w:r w:rsidRPr="00443B08">
        <w:t>Podpisy osób, o których mowa w ust. 2 złożone będą na każdej stronie druku formularza oferty oraz załącznikach opracowanych (wypełnianych) przez Wykonawcę na potrzeby niniejszego przetargu.</w:t>
      </w:r>
    </w:p>
    <w:p w:rsidR="00E913AE" w:rsidRPr="00443B08" w:rsidRDefault="00E913AE" w:rsidP="007245BB">
      <w:pPr>
        <w:autoSpaceDE w:val="0"/>
        <w:autoSpaceDN w:val="0"/>
        <w:adjustRightInd w:val="0"/>
        <w:spacing w:line="360" w:lineRule="auto"/>
        <w:jc w:val="both"/>
      </w:pPr>
      <w:r>
        <w:t xml:space="preserve">5. </w:t>
      </w:r>
      <w:r w:rsidRPr="00443B08">
        <w:t xml:space="preserve">Oferta powinna być sporządzona na formularzu oferty stanowiącym załącznik nr 2 do </w:t>
      </w:r>
      <w:r>
        <w:t>Ogłoszenia</w:t>
      </w:r>
      <w:r w:rsidRPr="00443B08">
        <w:t xml:space="preserve"> i powinna zawierać wszystkie wymagane oświadczenia wymienio</w:t>
      </w:r>
      <w:r>
        <w:t>ne w Ogłoszeniu o zamówieniu.</w:t>
      </w:r>
    </w:p>
    <w:p w:rsidR="00E913AE" w:rsidRPr="00443B08" w:rsidRDefault="00E913AE" w:rsidP="007245BB">
      <w:pPr>
        <w:autoSpaceDE w:val="0"/>
        <w:autoSpaceDN w:val="0"/>
        <w:adjustRightInd w:val="0"/>
        <w:spacing w:line="360" w:lineRule="auto"/>
        <w:jc w:val="both"/>
      </w:pPr>
      <w:r w:rsidRPr="00443B08">
        <w:t>6.</w:t>
      </w:r>
      <w:r>
        <w:t xml:space="preserve"> O</w:t>
      </w:r>
      <w:r w:rsidRPr="00443B08">
        <w:t>ferta powinna być napisana na maszynie, komputerze lub czytelnie pismem odręcznym, sporządzona w języku polskim.</w:t>
      </w:r>
    </w:p>
    <w:p w:rsidR="00E913AE" w:rsidRPr="00443B08" w:rsidRDefault="00E913AE" w:rsidP="007245BB">
      <w:pPr>
        <w:autoSpaceDE w:val="0"/>
        <w:autoSpaceDN w:val="0"/>
        <w:adjustRightInd w:val="0"/>
        <w:spacing w:line="360" w:lineRule="auto"/>
        <w:jc w:val="both"/>
      </w:pPr>
      <w:r w:rsidRPr="00443B08">
        <w:t>7.</w:t>
      </w:r>
      <w:r>
        <w:t xml:space="preserve"> </w:t>
      </w:r>
      <w:r w:rsidRPr="00443B08">
        <w:t>Zaleca się, by wszystkie zapisane strony oferty były ponumerowane</w:t>
      </w:r>
      <w:r>
        <w:t xml:space="preserve"> i</w:t>
      </w:r>
      <w:r w:rsidRPr="00443B08">
        <w:t xml:space="preserve"> spięte w sposób trwały.</w:t>
      </w:r>
    </w:p>
    <w:p w:rsidR="00E913AE" w:rsidRPr="00443B08" w:rsidRDefault="00E913AE" w:rsidP="007245BB">
      <w:pPr>
        <w:autoSpaceDE w:val="0"/>
        <w:autoSpaceDN w:val="0"/>
        <w:adjustRightInd w:val="0"/>
        <w:spacing w:line="360" w:lineRule="auto"/>
        <w:jc w:val="both"/>
      </w:pPr>
      <w:r w:rsidRPr="00443B08">
        <w:t>8.</w:t>
      </w:r>
      <w:r>
        <w:t xml:space="preserve"> </w:t>
      </w:r>
      <w:r w:rsidRPr="00443B08">
        <w:t>Wszystkie strony oferty, na których zostaną dokonane poprawki lub korekty błędów, muszą być parafowane przy miejscu naniesienia tych poprawek (korekt) przez osoby podpisujące ofertę.</w:t>
      </w:r>
    </w:p>
    <w:p w:rsidR="00E913AE" w:rsidRPr="00443B08" w:rsidRDefault="00E913AE" w:rsidP="007245BB">
      <w:pPr>
        <w:autoSpaceDE w:val="0"/>
        <w:autoSpaceDN w:val="0"/>
        <w:adjustRightInd w:val="0"/>
        <w:spacing w:line="360" w:lineRule="auto"/>
        <w:jc w:val="both"/>
      </w:pPr>
      <w:r w:rsidRPr="00443B08">
        <w:t>9.</w:t>
      </w:r>
      <w:r>
        <w:t xml:space="preserve"> </w:t>
      </w:r>
      <w:r w:rsidRPr="00443B08">
        <w:t>Oferty powinny być jednoznaczne.</w:t>
      </w:r>
    </w:p>
    <w:p w:rsidR="00E913AE" w:rsidRDefault="00E913AE" w:rsidP="007245BB">
      <w:pPr>
        <w:autoSpaceDE w:val="0"/>
        <w:autoSpaceDN w:val="0"/>
        <w:adjustRightInd w:val="0"/>
        <w:spacing w:line="360" w:lineRule="auto"/>
        <w:jc w:val="both"/>
      </w:pPr>
      <w:r w:rsidRPr="00443B08">
        <w:t>10.</w:t>
      </w:r>
      <w:r>
        <w:t xml:space="preserve"> </w:t>
      </w:r>
      <w:r w:rsidRPr="00443B08">
        <w:t xml:space="preserve">Treść oferty musi odpowiadać treści </w:t>
      </w:r>
      <w:r>
        <w:t>Ogłoszenia.</w:t>
      </w:r>
    </w:p>
    <w:p w:rsidR="00E913AE" w:rsidRPr="00443B08" w:rsidRDefault="00E913AE" w:rsidP="007245BB">
      <w:pPr>
        <w:autoSpaceDE w:val="0"/>
        <w:autoSpaceDN w:val="0"/>
        <w:adjustRightInd w:val="0"/>
        <w:spacing w:line="360" w:lineRule="auto"/>
        <w:jc w:val="both"/>
        <w:rPr>
          <w:b/>
          <w:bCs/>
        </w:rPr>
      </w:pPr>
      <w:r w:rsidRPr="00443B08">
        <w:t>1</w:t>
      </w:r>
      <w:r>
        <w:t>1</w:t>
      </w:r>
      <w:r w:rsidRPr="00443B08">
        <w:t>.</w:t>
      </w:r>
      <w:r>
        <w:t xml:space="preserve"> </w:t>
      </w:r>
      <w:r w:rsidRPr="00443B08">
        <w:t>Dokumenty inne niż oświadczenia, składane są w oryginale lub kopii poświadczonej za zgodność z oryginałem. Poświadczenia za zgodność z oryginałem dokonuje odpowiednio</w:t>
      </w:r>
      <w:r w:rsidRPr="00443B08">
        <w:rPr>
          <w:b/>
          <w:bCs/>
        </w:rPr>
        <w:t xml:space="preserve"> </w:t>
      </w:r>
      <w:r w:rsidRPr="00443B08">
        <w:t>wykonawca, podmiot, na którego zdolnościach lub sytuacji polega wykonawca, wykonawcy</w:t>
      </w:r>
      <w:r w:rsidRPr="00443B08">
        <w:rPr>
          <w:b/>
          <w:bCs/>
        </w:rPr>
        <w:t xml:space="preserve"> </w:t>
      </w:r>
      <w:r w:rsidRPr="00443B08">
        <w:t>wspólnie ubiegający się o udzielenie zamówienia publicznego albo podwykonawca, w zakresie</w:t>
      </w:r>
      <w:r w:rsidRPr="00443B08">
        <w:rPr>
          <w:b/>
          <w:bCs/>
        </w:rPr>
        <w:t xml:space="preserve"> </w:t>
      </w:r>
      <w:r w:rsidRPr="00443B08">
        <w:t>dokumentów, które każdego z nich dotyczą.</w:t>
      </w:r>
    </w:p>
    <w:p w:rsidR="00E913AE" w:rsidRPr="00443B08" w:rsidRDefault="00E913AE" w:rsidP="007245BB">
      <w:pPr>
        <w:autoSpaceDE w:val="0"/>
        <w:autoSpaceDN w:val="0"/>
        <w:adjustRightInd w:val="0"/>
        <w:spacing w:line="360" w:lineRule="auto"/>
        <w:jc w:val="both"/>
      </w:pPr>
      <w:r w:rsidRPr="00443B08">
        <w:t>1</w:t>
      </w:r>
      <w:r>
        <w:t>2</w:t>
      </w:r>
      <w:r w:rsidRPr="00443B08">
        <w:t>.</w:t>
      </w:r>
      <w:r>
        <w:t xml:space="preserve"> </w:t>
      </w:r>
      <w:r w:rsidRPr="00443B08">
        <w:t>Zamawiający może żądać przedstawienia oryginału lub notarialnie poświadczonej kopii dokumentów innych niż oświadczenia, wyłącznie wtedy, gdy złożona kopia dokumentu jest nieczytelna lub budzi wątpliwości, co do jej prawdziwości.</w:t>
      </w:r>
    </w:p>
    <w:p w:rsidR="00E913AE" w:rsidRDefault="00E913AE" w:rsidP="000B22B9">
      <w:pPr>
        <w:autoSpaceDE w:val="0"/>
        <w:autoSpaceDN w:val="0"/>
        <w:adjustRightInd w:val="0"/>
        <w:spacing w:line="360" w:lineRule="auto"/>
        <w:jc w:val="both"/>
      </w:pPr>
      <w:r w:rsidRPr="00443B08">
        <w:t>1</w:t>
      </w:r>
      <w:r>
        <w:t>3</w:t>
      </w:r>
      <w:r w:rsidRPr="00443B08">
        <w:t>.</w:t>
      </w:r>
      <w:r>
        <w:t xml:space="preserve"> </w:t>
      </w:r>
      <w:r w:rsidRPr="00443B08">
        <w:t>Dokumenty sporządzone w języku obcym są składane wraz z tłumaczeniem na język polski.</w:t>
      </w:r>
    </w:p>
    <w:p w:rsidR="00E913AE" w:rsidRDefault="00E913AE" w:rsidP="002C2D9D">
      <w:pPr>
        <w:autoSpaceDE w:val="0"/>
        <w:autoSpaceDN w:val="0"/>
        <w:spacing w:line="360" w:lineRule="auto"/>
        <w:jc w:val="both"/>
      </w:pPr>
      <w:r>
        <w:t xml:space="preserve">14. Ofertę należy złożyć </w:t>
      </w:r>
      <w:r w:rsidRPr="002F07EF">
        <w:rPr>
          <w:b/>
        </w:rPr>
        <w:t xml:space="preserve">do </w:t>
      </w:r>
      <w:r w:rsidRPr="002F07EF">
        <w:rPr>
          <w:b/>
          <w:bCs/>
        </w:rPr>
        <w:t>DNIA 06.12.2017r</w:t>
      </w:r>
      <w:r>
        <w:t xml:space="preserve"> , osobiście lub listownie </w:t>
      </w:r>
      <w:r w:rsidRPr="00500DDB">
        <w:rPr>
          <w:b/>
          <w:bCs/>
        </w:rPr>
        <w:t>do godziny 10:00</w:t>
      </w:r>
      <w:r>
        <w:t xml:space="preserve"> </w:t>
      </w:r>
      <w:r>
        <w:br/>
        <w:t>w siedzibie Zamawiającego/ Odbiorcy według danych adresowych zamieszczonych poniżej:</w:t>
      </w:r>
    </w:p>
    <w:p w:rsidR="00E913AE" w:rsidRPr="003F445D" w:rsidRDefault="00E913AE" w:rsidP="002C2D9D">
      <w:pPr>
        <w:autoSpaceDE w:val="0"/>
        <w:autoSpaceDN w:val="0"/>
        <w:spacing w:line="360" w:lineRule="auto"/>
        <w:jc w:val="both"/>
        <w:rPr>
          <w:b/>
          <w:bCs/>
        </w:rPr>
      </w:pPr>
      <w:r w:rsidRPr="003F445D">
        <w:rPr>
          <w:b/>
          <w:bCs/>
        </w:rPr>
        <w:t>Urząd Gminy Mrągowo</w:t>
      </w:r>
    </w:p>
    <w:p w:rsidR="00E913AE" w:rsidRPr="003F445D" w:rsidRDefault="00E913AE" w:rsidP="002C2D9D">
      <w:pPr>
        <w:autoSpaceDE w:val="0"/>
        <w:autoSpaceDN w:val="0"/>
        <w:spacing w:line="360" w:lineRule="auto"/>
        <w:jc w:val="both"/>
        <w:rPr>
          <w:b/>
          <w:bCs/>
        </w:rPr>
      </w:pPr>
      <w:r w:rsidRPr="003F445D">
        <w:rPr>
          <w:b/>
          <w:bCs/>
        </w:rPr>
        <w:t>ul.</w:t>
      </w:r>
      <w:r>
        <w:rPr>
          <w:b/>
          <w:bCs/>
        </w:rPr>
        <w:t xml:space="preserve"> </w:t>
      </w:r>
      <w:r w:rsidRPr="003F445D">
        <w:rPr>
          <w:b/>
          <w:bCs/>
        </w:rPr>
        <w:t>Królewiecka 60A</w:t>
      </w:r>
    </w:p>
    <w:p w:rsidR="00E913AE" w:rsidRDefault="00E913AE" w:rsidP="002C2D9D">
      <w:pPr>
        <w:autoSpaceDE w:val="0"/>
        <w:autoSpaceDN w:val="0"/>
        <w:spacing w:line="360" w:lineRule="auto"/>
        <w:jc w:val="both"/>
        <w:rPr>
          <w:b/>
          <w:bCs/>
        </w:rPr>
      </w:pPr>
      <w:r w:rsidRPr="003F445D">
        <w:rPr>
          <w:b/>
          <w:bCs/>
        </w:rPr>
        <w:t>11-700 Mrągowo</w:t>
      </w:r>
    </w:p>
    <w:p w:rsidR="00E913AE" w:rsidRPr="003F445D" w:rsidRDefault="00E913AE" w:rsidP="002C2D9D">
      <w:pPr>
        <w:autoSpaceDE w:val="0"/>
        <w:autoSpaceDN w:val="0"/>
        <w:spacing w:line="360" w:lineRule="auto"/>
        <w:jc w:val="both"/>
        <w:rPr>
          <w:b/>
          <w:bCs/>
        </w:rPr>
      </w:pPr>
      <w:r>
        <w:rPr>
          <w:b/>
          <w:bCs/>
        </w:rPr>
        <w:t>Pokój nr 6 - sekretariat</w:t>
      </w:r>
    </w:p>
    <w:p w:rsidR="00E913AE" w:rsidRDefault="00E913AE" w:rsidP="002C2D9D">
      <w:pPr>
        <w:autoSpaceDE w:val="0"/>
        <w:autoSpaceDN w:val="0"/>
        <w:spacing w:line="360" w:lineRule="auto"/>
        <w:jc w:val="both"/>
      </w:pPr>
      <w:r>
        <w:t>Z dopiskiem: oferta na:</w:t>
      </w:r>
    </w:p>
    <w:p w:rsidR="00E913AE" w:rsidRPr="00B43171" w:rsidRDefault="00E913AE" w:rsidP="002C2D9D">
      <w:pPr>
        <w:autoSpaceDE w:val="0"/>
        <w:autoSpaceDN w:val="0"/>
        <w:spacing w:line="360" w:lineRule="auto"/>
        <w:jc w:val="both"/>
        <w:rPr>
          <w:b/>
        </w:rPr>
      </w:pPr>
      <w:r>
        <w:t xml:space="preserve">„ </w:t>
      </w:r>
      <w:r>
        <w:rPr>
          <w:b/>
          <w:bCs/>
          <w:i/>
          <w:iCs/>
        </w:rPr>
        <w:t>„</w:t>
      </w:r>
      <w:r w:rsidRPr="00985E29">
        <w:rPr>
          <w:b/>
          <w:bCs/>
          <w:i/>
          <w:iCs/>
        </w:rPr>
        <w:t xml:space="preserve">Świadczenie usług pocztowych o wadze do i powyżej 50 g w obrocie krajowym </w:t>
      </w:r>
      <w:r>
        <w:rPr>
          <w:b/>
          <w:bCs/>
          <w:i/>
          <w:iCs/>
        </w:rPr>
        <w:t>i zagranicznym w zakr</w:t>
      </w:r>
      <w:r w:rsidRPr="00985E29">
        <w:rPr>
          <w:b/>
          <w:bCs/>
          <w:i/>
          <w:iCs/>
        </w:rPr>
        <w:t>esie przyjmowania, przemieszczania, doręczania przesyłek pocztowych i ich ewentualnych zwrotów, jak również odbioru przesyłek z lokalizacji Zamawiającego pr</w:t>
      </w:r>
      <w:r>
        <w:rPr>
          <w:b/>
          <w:bCs/>
          <w:i/>
          <w:iCs/>
        </w:rPr>
        <w:t xml:space="preserve">zy ul. Królewieckiej 60A 11-700 </w:t>
      </w:r>
      <w:r w:rsidRPr="00985E29">
        <w:rPr>
          <w:b/>
          <w:bCs/>
          <w:i/>
          <w:iCs/>
        </w:rPr>
        <w:t>Mrągowo</w:t>
      </w:r>
      <w:r w:rsidRPr="00B43171">
        <w:rPr>
          <w:b/>
        </w:rPr>
        <w:t>”. Nie otwierać przed 06.12.2017r. godz.10.30”.</w:t>
      </w:r>
    </w:p>
    <w:p w:rsidR="00E913AE" w:rsidRPr="00164F50" w:rsidRDefault="00E913AE" w:rsidP="00EB6027">
      <w:pPr>
        <w:spacing w:line="360" w:lineRule="auto"/>
        <w:jc w:val="both"/>
      </w:pPr>
      <w:r>
        <w:t>15.</w:t>
      </w:r>
      <w:r w:rsidRPr="00164F50">
        <w:t xml:space="preserve"> Wykonawca może przed upływem terminu składania ofert zmienić lub wycofać ofertę:</w:t>
      </w:r>
    </w:p>
    <w:p w:rsidR="00E913AE" w:rsidRPr="00164F50" w:rsidRDefault="00E913AE" w:rsidP="00EB6027">
      <w:pPr>
        <w:spacing w:line="360" w:lineRule="auto"/>
        <w:jc w:val="both"/>
      </w:pPr>
      <w:r>
        <w:t>a</w:t>
      </w:r>
      <w:r w:rsidRPr="00164F50">
        <w:t xml:space="preserve">) </w:t>
      </w:r>
      <w:r>
        <w:t>W</w:t>
      </w:r>
      <w:r w:rsidRPr="00164F50">
        <w:t xml:space="preserve">ykonawca może dokonać zmiany oferty, powiadamiając </w:t>
      </w:r>
      <w:r>
        <w:t>Z</w:t>
      </w:r>
      <w:r w:rsidRPr="00164F50">
        <w:t>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E913AE" w:rsidRDefault="00E913AE" w:rsidP="00EB6027">
      <w:pPr>
        <w:spacing w:line="360" w:lineRule="auto"/>
        <w:jc w:val="both"/>
      </w:pPr>
      <w:r>
        <w:t>b)</w:t>
      </w:r>
      <w:r w:rsidRPr="00164F50">
        <w:t xml:space="preserve"> </w:t>
      </w:r>
      <w:r>
        <w:t>W</w:t>
      </w:r>
      <w:r w:rsidRPr="00164F50">
        <w:t xml:space="preserve">ykonawca może wycofać ofertę, powiadamiając </w:t>
      </w:r>
      <w:r>
        <w:t>Z</w:t>
      </w:r>
      <w:r w:rsidRPr="00164F50">
        <w:t>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w:t>
      </w:r>
      <w:r>
        <w:t>ego W</w:t>
      </w:r>
      <w:r w:rsidRPr="00164F50">
        <w:t>ykonawcy. Opakowanie zawierające ofertę wycofaną nie będzie w tym dniu otwierane.</w:t>
      </w:r>
    </w:p>
    <w:p w:rsidR="00E913AE" w:rsidRDefault="00E913AE" w:rsidP="00EB6027">
      <w:pPr>
        <w:spacing w:line="360" w:lineRule="auto"/>
        <w:jc w:val="both"/>
      </w:pPr>
      <w:r>
        <w:t>17.Wykonawca ponosi koszty związane z przygotowaniem i złożeniem oferty.</w:t>
      </w:r>
    </w:p>
    <w:p w:rsidR="00E913AE" w:rsidRDefault="00E913AE" w:rsidP="00766F26">
      <w:pPr>
        <w:spacing w:line="360" w:lineRule="auto"/>
        <w:jc w:val="both"/>
        <w:rPr>
          <w:b/>
          <w:bCs/>
        </w:rPr>
      </w:pPr>
    </w:p>
    <w:p w:rsidR="00E913AE" w:rsidRDefault="00E913AE" w:rsidP="00766F26">
      <w:pPr>
        <w:spacing w:line="360" w:lineRule="auto"/>
        <w:jc w:val="both"/>
        <w:rPr>
          <w:b/>
          <w:bCs/>
        </w:rPr>
      </w:pPr>
      <w:r w:rsidRPr="00065B51">
        <w:rPr>
          <w:b/>
          <w:bCs/>
        </w:rPr>
        <w:t>XI. TERMIN ZWIĄZANIA OFERTĄ</w:t>
      </w:r>
    </w:p>
    <w:p w:rsidR="00E913AE" w:rsidRPr="00065B51" w:rsidRDefault="00E913AE" w:rsidP="00766F26">
      <w:pPr>
        <w:spacing w:line="360" w:lineRule="auto"/>
        <w:jc w:val="both"/>
        <w:rPr>
          <w:b/>
          <w:bCs/>
        </w:rPr>
      </w:pPr>
    </w:p>
    <w:p w:rsidR="00E913AE" w:rsidRPr="00335E13" w:rsidRDefault="00E913AE" w:rsidP="00335E13">
      <w:pPr>
        <w:pStyle w:val="Style32"/>
        <w:widowControl/>
        <w:numPr>
          <w:ilvl w:val="0"/>
          <w:numId w:val="6"/>
        </w:numPr>
        <w:tabs>
          <w:tab w:val="left" w:pos="216"/>
        </w:tabs>
        <w:spacing w:line="269" w:lineRule="exact"/>
        <w:ind w:firstLine="0"/>
        <w:rPr>
          <w:rStyle w:val="FontStyle47"/>
          <w:rFonts w:ascii="Times New Roman" w:hAnsi="Times New Roman" w:cs="Times New Roman"/>
          <w:b w:val="0"/>
          <w:sz w:val="24"/>
        </w:rPr>
      </w:pPr>
      <w:r>
        <w:rPr>
          <w:rStyle w:val="FontStyle48"/>
          <w:rFonts w:ascii="Times New Roman" w:hAnsi="Times New Roman" w:cs="Times New Roman"/>
          <w:sz w:val="24"/>
        </w:rPr>
        <w:t xml:space="preserve"> </w:t>
      </w:r>
      <w:r w:rsidRPr="00335E13">
        <w:rPr>
          <w:rStyle w:val="FontStyle48"/>
          <w:rFonts w:ascii="Times New Roman" w:hAnsi="Times New Roman" w:cs="Times New Roman"/>
          <w:sz w:val="24"/>
        </w:rPr>
        <w:t xml:space="preserve">Wykonawca jest związany ofertą przez </w:t>
      </w:r>
      <w:r w:rsidRPr="00335E13">
        <w:rPr>
          <w:rStyle w:val="FontStyle47"/>
          <w:rFonts w:ascii="Times New Roman" w:hAnsi="Times New Roman" w:cs="Times New Roman"/>
          <w:bCs/>
          <w:sz w:val="24"/>
        </w:rPr>
        <w:t>30 dni.</w:t>
      </w:r>
    </w:p>
    <w:p w:rsidR="00E913AE" w:rsidRPr="00335E13" w:rsidRDefault="00E913AE" w:rsidP="00335E13">
      <w:pPr>
        <w:pStyle w:val="Style32"/>
        <w:widowControl/>
        <w:tabs>
          <w:tab w:val="left" w:pos="216"/>
        </w:tabs>
        <w:spacing w:line="269" w:lineRule="exact"/>
        <w:ind w:firstLine="0"/>
        <w:rPr>
          <w:rStyle w:val="FontStyle48"/>
          <w:rFonts w:ascii="Times New Roman" w:hAnsi="Times New Roman" w:cs="Times New Roman"/>
          <w:sz w:val="24"/>
        </w:rPr>
      </w:pPr>
    </w:p>
    <w:p w:rsidR="00E913AE" w:rsidRDefault="00E913AE" w:rsidP="00335E13">
      <w:pPr>
        <w:pStyle w:val="Style32"/>
        <w:widowControl/>
        <w:numPr>
          <w:ilvl w:val="0"/>
          <w:numId w:val="6"/>
        </w:numPr>
        <w:tabs>
          <w:tab w:val="left" w:pos="216"/>
        </w:tabs>
        <w:spacing w:line="269" w:lineRule="exact"/>
        <w:ind w:firstLine="0"/>
        <w:rPr>
          <w:rStyle w:val="FontStyle48"/>
          <w:rFonts w:ascii="Times New Roman" w:hAnsi="Times New Roman" w:cs="Times New Roman"/>
          <w:sz w:val="24"/>
        </w:rPr>
      </w:pPr>
      <w:r>
        <w:rPr>
          <w:rStyle w:val="FontStyle48"/>
          <w:rFonts w:ascii="Times New Roman" w:hAnsi="Times New Roman" w:cs="Times New Roman"/>
          <w:sz w:val="24"/>
        </w:rPr>
        <w:t xml:space="preserve"> </w:t>
      </w:r>
      <w:r w:rsidRPr="00335E13">
        <w:rPr>
          <w:rStyle w:val="FontStyle48"/>
          <w:rFonts w:ascii="Times New Roman" w:hAnsi="Times New Roman" w:cs="Times New Roman"/>
          <w:sz w:val="24"/>
        </w:rPr>
        <w:t>Bieg terminu rozpoczyna się wraz z upływem terminu składania ofert.</w:t>
      </w:r>
    </w:p>
    <w:p w:rsidR="00E913AE" w:rsidRDefault="00E913AE" w:rsidP="00335E13">
      <w:pPr>
        <w:pStyle w:val="Style32"/>
        <w:widowControl/>
        <w:tabs>
          <w:tab w:val="left" w:pos="216"/>
        </w:tabs>
        <w:spacing w:line="269" w:lineRule="exact"/>
        <w:ind w:firstLine="0"/>
        <w:rPr>
          <w:rStyle w:val="FontStyle48"/>
          <w:rFonts w:ascii="Times New Roman" w:hAnsi="Times New Roman" w:cs="Times New Roman"/>
          <w:sz w:val="24"/>
        </w:rPr>
      </w:pPr>
    </w:p>
    <w:p w:rsidR="00E913AE" w:rsidRDefault="00E913AE" w:rsidP="00065B51">
      <w:pPr>
        <w:numPr>
          <w:ilvl w:val="0"/>
          <w:numId w:val="6"/>
        </w:numPr>
        <w:spacing w:line="360" w:lineRule="auto"/>
        <w:jc w:val="both"/>
        <w:rPr>
          <w:rStyle w:val="FontStyle48"/>
          <w:rFonts w:ascii="Times New Roman" w:hAnsi="Times New Roman"/>
          <w:sz w:val="24"/>
        </w:rPr>
      </w:pPr>
      <w:r w:rsidRPr="00335E13">
        <w:rPr>
          <w:rStyle w:val="FontStyle48"/>
          <w:rFonts w:ascii="Times New Roman" w:hAnsi="Times New Roman"/>
          <w:sz w:val="24"/>
        </w:rPr>
        <w:t>Wykonawca samodzielnie lub na wniosek Zamawiającego może przedłużyć termin związania ofe</w:t>
      </w:r>
      <w:r>
        <w:rPr>
          <w:rStyle w:val="FontStyle48"/>
          <w:rFonts w:ascii="Times New Roman" w:hAnsi="Times New Roman"/>
          <w:sz w:val="24"/>
        </w:rPr>
        <w:t>rtą, z tym, że zamawiający może tylko raz, co najmniej na</w:t>
      </w:r>
      <w:r w:rsidRPr="00335E13">
        <w:rPr>
          <w:rStyle w:val="FontStyle48"/>
          <w:rFonts w:ascii="Times New Roman" w:hAnsi="Times New Roman"/>
          <w:sz w:val="24"/>
        </w:rPr>
        <w:t xml:space="preserve"> 3 dni </w:t>
      </w:r>
      <w:r>
        <w:rPr>
          <w:rStyle w:val="FontStyle48"/>
          <w:rFonts w:ascii="Times New Roman" w:hAnsi="Times New Roman"/>
          <w:sz w:val="24"/>
        </w:rPr>
        <w:t>przed upływem terminu związania</w:t>
      </w:r>
      <w:r w:rsidRPr="00335E13">
        <w:rPr>
          <w:rStyle w:val="FontStyle48"/>
          <w:rFonts w:ascii="Times New Roman" w:hAnsi="Times New Roman"/>
          <w:sz w:val="24"/>
        </w:rPr>
        <w:t xml:space="preserve"> </w:t>
      </w:r>
      <w:r>
        <w:rPr>
          <w:rStyle w:val="FontStyle48"/>
          <w:rFonts w:ascii="Times New Roman" w:hAnsi="Times New Roman"/>
          <w:sz w:val="24"/>
        </w:rPr>
        <w:t xml:space="preserve">z </w:t>
      </w:r>
      <w:r w:rsidRPr="00335E13">
        <w:rPr>
          <w:rStyle w:val="FontStyle48"/>
          <w:rFonts w:ascii="Times New Roman" w:hAnsi="Times New Roman"/>
          <w:sz w:val="24"/>
        </w:rPr>
        <w:t>ofertą, zwrócić się do Wykonawców o wyrażenie zgody na przedłużenie tego terminu o oznaczony okres, nie dłuższy jednak niż 60 dni (art. 85 ustawy Pzp</w:t>
      </w:r>
      <w:r>
        <w:rPr>
          <w:rStyle w:val="FontStyle48"/>
          <w:rFonts w:ascii="Times New Roman" w:hAnsi="Times New Roman"/>
          <w:sz w:val="24"/>
        </w:rPr>
        <w:t>).</w:t>
      </w:r>
    </w:p>
    <w:p w:rsidR="00E913AE" w:rsidRDefault="00E913AE" w:rsidP="00065B51">
      <w:pPr>
        <w:spacing w:line="360" w:lineRule="auto"/>
        <w:jc w:val="both"/>
      </w:pPr>
    </w:p>
    <w:p w:rsidR="00E913AE" w:rsidRPr="00065B51" w:rsidRDefault="00E913AE" w:rsidP="00065B51">
      <w:pPr>
        <w:spacing w:line="360" w:lineRule="auto"/>
        <w:jc w:val="both"/>
        <w:rPr>
          <w:b/>
          <w:bCs/>
        </w:rPr>
      </w:pPr>
      <w:r w:rsidRPr="00065B51">
        <w:rPr>
          <w:rStyle w:val="FontStyle48"/>
          <w:rFonts w:ascii="Times New Roman" w:hAnsi="Times New Roman"/>
          <w:b/>
          <w:bCs/>
          <w:sz w:val="24"/>
        </w:rPr>
        <w:t>XII. MIEJSCE ORAZ TERMIN SKŁADANIA I OTWARCIA OFERT</w:t>
      </w:r>
    </w:p>
    <w:p w:rsidR="00E913AE" w:rsidRDefault="00E913AE" w:rsidP="00766F26">
      <w:pPr>
        <w:spacing w:line="360" w:lineRule="auto"/>
        <w:jc w:val="both"/>
      </w:pP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Fonts w:ascii="Times New Roman" w:hAnsi="Times New Roman" w:cs="Times New Roman"/>
        </w:rPr>
        <w:t>1.</w:t>
      </w:r>
      <w:r w:rsidRPr="008B2F6C">
        <w:rPr>
          <w:rStyle w:val="FontStyle48"/>
          <w:rFonts w:ascii="Times New Roman" w:hAnsi="Times New Roman" w:cs="Times New Roman"/>
          <w:sz w:val="24"/>
        </w:rPr>
        <w:t>Ofertę należy złożyć do dnia</w:t>
      </w:r>
      <w:r>
        <w:rPr>
          <w:rStyle w:val="FontStyle48"/>
          <w:rFonts w:ascii="Times New Roman" w:hAnsi="Times New Roman" w:cs="Times New Roman"/>
          <w:sz w:val="24"/>
        </w:rPr>
        <w:t xml:space="preserve"> </w:t>
      </w:r>
      <w:r w:rsidRPr="002F07EF">
        <w:rPr>
          <w:rStyle w:val="FontStyle48"/>
          <w:rFonts w:ascii="Times New Roman" w:hAnsi="Times New Roman" w:cs="Times New Roman"/>
          <w:b/>
          <w:bCs/>
          <w:sz w:val="28"/>
          <w:szCs w:val="28"/>
        </w:rPr>
        <w:t>06.12.2017r. do godz.10.00</w:t>
      </w:r>
      <w:r w:rsidRPr="006B42E9">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w siedzibie </w:t>
      </w:r>
      <w:r>
        <w:rPr>
          <w:rStyle w:val="FontStyle48"/>
          <w:rFonts w:ascii="Times New Roman" w:hAnsi="Times New Roman" w:cs="Times New Roman"/>
          <w:sz w:val="24"/>
        </w:rPr>
        <w:t xml:space="preserve">Zamawiającego tj. </w:t>
      </w:r>
      <w:r w:rsidRPr="008B2F6C">
        <w:rPr>
          <w:rStyle w:val="FontStyle48"/>
          <w:rFonts w:ascii="Times New Roman" w:hAnsi="Times New Roman" w:cs="Times New Roman"/>
          <w:sz w:val="24"/>
        </w:rPr>
        <w:t xml:space="preserve">Urzędu Gminy Mrągowo 11-700 Mrągowo ul Królewiecka 60a, pokój nr 6 </w:t>
      </w:r>
      <w:r>
        <w:rPr>
          <w:rStyle w:val="FontStyle48"/>
          <w:rFonts w:ascii="Times New Roman" w:hAnsi="Times New Roman" w:cs="Times New Roman"/>
          <w:sz w:val="24"/>
        </w:rPr>
        <w:t>– sekretariat (na parterze )</w:t>
      </w:r>
      <w:r w:rsidRPr="008B2F6C">
        <w:rPr>
          <w:rStyle w:val="FontStyle48"/>
          <w:rFonts w:ascii="Times New Roman" w:hAnsi="Times New Roman" w:cs="Times New Roman"/>
          <w:sz w:val="24"/>
        </w:rPr>
        <w:t>.</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2. Za moment złożenia oferty przyjmuje się termin skutecznego dostarczenia oferty Zamawiającemu.</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3. Otwarcie ofert nastąpi w dniu</w:t>
      </w:r>
      <w:r>
        <w:rPr>
          <w:rStyle w:val="FontStyle48"/>
          <w:rFonts w:ascii="Times New Roman" w:hAnsi="Times New Roman" w:cs="Times New Roman"/>
          <w:sz w:val="24"/>
        </w:rPr>
        <w:t xml:space="preserve"> </w:t>
      </w:r>
      <w:r w:rsidRPr="002F07EF">
        <w:rPr>
          <w:rStyle w:val="FontStyle48"/>
          <w:rFonts w:ascii="Times New Roman" w:hAnsi="Times New Roman" w:cs="Times New Roman"/>
          <w:b/>
          <w:bCs/>
          <w:sz w:val="28"/>
          <w:szCs w:val="28"/>
        </w:rPr>
        <w:t>06.12.2017r. o godz. 10.30</w:t>
      </w:r>
      <w:r w:rsidRPr="00313042">
        <w:rPr>
          <w:rStyle w:val="FontStyle48"/>
          <w:rFonts w:ascii="Times New Roman" w:hAnsi="Times New Roman" w:cs="Times New Roman"/>
          <w:sz w:val="24"/>
        </w:rPr>
        <w:t xml:space="preserve"> w</w:t>
      </w:r>
      <w:r w:rsidRPr="00283067">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siedzibie Urzędu G</w:t>
      </w:r>
      <w:r>
        <w:rPr>
          <w:rStyle w:val="FontStyle48"/>
          <w:rFonts w:ascii="Times New Roman" w:hAnsi="Times New Roman" w:cs="Times New Roman"/>
          <w:sz w:val="24"/>
        </w:rPr>
        <w:t xml:space="preserve">miny Mrągowo 11-700 Mrągowo ul. </w:t>
      </w:r>
      <w:r w:rsidRPr="008B2F6C">
        <w:rPr>
          <w:rStyle w:val="FontStyle48"/>
          <w:rFonts w:ascii="Times New Roman" w:hAnsi="Times New Roman" w:cs="Times New Roman"/>
          <w:sz w:val="24"/>
        </w:rPr>
        <w:t xml:space="preserve">Królewiecka 60a </w:t>
      </w:r>
      <w:r w:rsidRPr="008B2F6C">
        <w:rPr>
          <w:rFonts w:ascii="Times New Roman" w:hAnsi="Times New Roman" w:cs="Times New Roman"/>
        </w:rPr>
        <w:t xml:space="preserve">w sali posiedzeń / na parterze / </w:t>
      </w:r>
      <w:r w:rsidRPr="008B2F6C">
        <w:rPr>
          <w:rStyle w:val="FontStyle48"/>
          <w:rFonts w:ascii="Times New Roman" w:hAnsi="Times New Roman" w:cs="Times New Roman"/>
          <w:sz w:val="24"/>
        </w:rPr>
        <w:t>pokój nr 1.</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4. Oferty, które wpłyną lub zostaną złożone po terminie zostaną niezwłocznie zwrócone Wykonawcy</w:t>
      </w:r>
      <w:r>
        <w:rPr>
          <w:rStyle w:val="FontStyle48"/>
          <w:rFonts w:ascii="Times New Roman" w:hAnsi="Times New Roman" w:cs="Times New Roman"/>
          <w:sz w:val="24"/>
        </w:rPr>
        <w:t>.</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5.</w:t>
      </w:r>
      <w:r>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Wykonawcy mogą być obecni przy otwarciu ofert.</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Pr="008B2F6C">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W trakcie otwarcia ofert zostaną podane następujące informacje:</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nazwy i adresy Wykonawców, którzy złożyli oferty w terminie,</w:t>
      </w:r>
    </w:p>
    <w:p w:rsidR="00E913AE" w:rsidRPr="008B2F6C" w:rsidRDefault="00E913AE"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cenę of</w:t>
      </w:r>
      <w:r>
        <w:rPr>
          <w:rStyle w:val="FontStyle48"/>
          <w:rFonts w:ascii="Times New Roman" w:hAnsi="Times New Roman" w:cs="Times New Roman"/>
          <w:sz w:val="24"/>
        </w:rPr>
        <w:t>erty oraz dysponowanie punktem obsługi klienta.</w:t>
      </w:r>
    </w:p>
    <w:p w:rsidR="00E913AE" w:rsidRDefault="00E913AE" w:rsidP="009D73BD">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Pr="008B2F6C">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Zamawiający umożliwia zapoznanie się z treścią złożonych ofert po wcześniejszym złożeniu wniosku o wgląd w terminie i miejscu wyznaczonym przez Zamawiającego.</w:t>
      </w:r>
    </w:p>
    <w:p w:rsidR="00E913AE" w:rsidRDefault="00E913AE" w:rsidP="009D73BD">
      <w:pPr>
        <w:pStyle w:val="Style4"/>
        <w:widowControl/>
        <w:spacing w:before="38" w:line="360" w:lineRule="auto"/>
        <w:rPr>
          <w:rStyle w:val="FontStyle48"/>
          <w:rFonts w:ascii="Times New Roman" w:hAnsi="Times New Roman" w:cs="Times New Roman"/>
          <w:sz w:val="24"/>
        </w:rPr>
      </w:pPr>
    </w:p>
    <w:p w:rsidR="00E913AE" w:rsidRPr="00065B51" w:rsidRDefault="00E913AE" w:rsidP="009D73BD">
      <w:pPr>
        <w:pStyle w:val="Style4"/>
        <w:widowControl/>
        <w:spacing w:before="38" w:line="360" w:lineRule="auto"/>
        <w:rPr>
          <w:rStyle w:val="FontStyle48"/>
          <w:rFonts w:ascii="Times New Roman" w:hAnsi="Times New Roman" w:cs="Times New Roman"/>
          <w:b/>
          <w:bCs/>
          <w:sz w:val="24"/>
        </w:rPr>
      </w:pPr>
      <w:r w:rsidRPr="00065B51">
        <w:rPr>
          <w:rStyle w:val="FontStyle48"/>
          <w:rFonts w:ascii="Times New Roman" w:hAnsi="Times New Roman" w:cs="Times New Roman"/>
          <w:b/>
          <w:bCs/>
          <w:sz w:val="24"/>
        </w:rPr>
        <w:t>XIII. OPIS SPOSOBU OBLICZENIA CENY OFERTY</w:t>
      </w:r>
    </w:p>
    <w:p w:rsidR="00E913AE" w:rsidRDefault="00E913AE" w:rsidP="00F82255">
      <w:pPr>
        <w:spacing w:line="360" w:lineRule="auto"/>
        <w:ind w:right="-483"/>
        <w:jc w:val="both"/>
      </w:pPr>
    </w:p>
    <w:p w:rsidR="00E913AE" w:rsidRPr="0069486B" w:rsidRDefault="00E913AE" w:rsidP="00BF3BA0">
      <w:pPr>
        <w:spacing w:line="360" w:lineRule="auto"/>
        <w:ind w:right="-108"/>
        <w:jc w:val="both"/>
      </w:pPr>
      <w:r w:rsidRPr="0069486B">
        <w:t xml:space="preserve">1.Wszystkie ceny muszą być podane w złotych i w takiej walucie będzie prowadzone rozliczenie pomiędzy </w:t>
      </w:r>
      <w:r>
        <w:t>Zamawiającym i W</w:t>
      </w:r>
      <w:r w:rsidRPr="0069486B">
        <w:t>ykonawcą.</w:t>
      </w:r>
    </w:p>
    <w:p w:rsidR="00E913AE" w:rsidRPr="0069486B" w:rsidRDefault="00E913AE" w:rsidP="00F82255">
      <w:pPr>
        <w:autoSpaceDE w:val="0"/>
        <w:autoSpaceDN w:val="0"/>
        <w:adjustRightInd w:val="0"/>
        <w:spacing w:line="360" w:lineRule="auto"/>
        <w:jc w:val="both"/>
      </w:pPr>
      <w:r w:rsidRPr="0069486B">
        <w:t>2</w:t>
      </w:r>
      <w:r w:rsidRPr="0069486B">
        <w:rPr>
          <w:b/>
          <w:bCs/>
        </w:rPr>
        <w:t>.</w:t>
      </w:r>
      <w:r>
        <w:rPr>
          <w:b/>
          <w:bCs/>
        </w:rPr>
        <w:t xml:space="preserve"> </w:t>
      </w:r>
      <w:r w:rsidRPr="0069486B">
        <w:t>Cena podana w ofercie powinna obejmowa</w:t>
      </w:r>
      <w:r w:rsidRPr="0069486B">
        <w:rPr>
          <w:rFonts w:ascii="TimesNewRoman"/>
        </w:rPr>
        <w:t>ć</w:t>
      </w:r>
      <w:r w:rsidRPr="0069486B">
        <w:rPr>
          <w:rFonts w:ascii="TimesNewRoman" w:cs="TimesNewRoman"/>
        </w:rPr>
        <w:t xml:space="preserve"> </w:t>
      </w:r>
      <w:r w:rsidRPr="0069486B">
        <w:t>wszystkie koszty i składniki zwi</w:t>
      </w:r>
      <w:r w:rsidRPr="0069486B">
        <w:rPr>
          <w:rFonts w:ascii="TimesNewRoman"/>
        </w:rPr>
        <w:t>ą</w:t>
      </w:r>
      <w:r w:rsidRPr="0069486B">
        <w:t>zane</w:t>
      </w:r>
      <w:r>
        <w:t xml:space="preserve"> </w:t>
      </w:r>
      <w:r w:rsidRPr="0069486B">
        <w:t>z wykonaniem zamówienia oraz warunkami stawianymi przez Zamawiaj</w:t>
      </w:r>
      <w:r w:rsidRPr="0069486B">
        <w:rPr>
          <w:rFonts w:ascii="TimesNewRoman"/>
        </w:rPr>
        <w:t>ą</w:t>
      </w:r>
      <w:r w:rsidRPr="0069486B">
        <w:t>cego.</w:t>
      </w:r>
    </w:p>
    <w:p w:rsidR="00E913AE" w:rsidRPr="0069486B" w:rsidRDefault="00E913AE" w:rsidP="00F82255">
      <w:pPr>
        <w:autoSpaceDE w:val="0"/>
        <w:autoSpaceDN w:val="0"/>
        <w:adjustRightInd w:val="0"/>
        <w:spacing w:line="360" w:lineRule="auto"/>
        <w:jc w:val="both"/>
      </w:pPr>
      <w:r w:rsidRPr="0069486B">
        <w:t>3.</w:t>
      </w:r>
      <w:r w:rsidRPr="0069486B">
        <w:rPr>
          <w:b/>
          <w:bCs/>
        </w:rPr>
        <w:t xml:space="preserve"> </w:t>
      </w:r>
      <w:r w:rsidRPr="0069486B">
        <w:t>Cena może by</w:t>
      </w:r>
      <w:r w:rsidRPr="0069486B">
        <w:rPr>
          <w:rFonts w:ascii="TimesNewRoman"/>
        </w:rPr>
        <w:t>ć</w:t>
      </w:r>
      <w:r w:rsidRPr="0069486B">
        <w:rPr>
          <w:rFonts w:ascii="TimesNewRoman" w:cs="TimesNewRoman"/>
        </w:rPr>
        <w:t xml:space="preserve"> </w:t>
      </w:r>
      <w:r w:rsidRPr="0069486B">
        <w:t>tylko jedna za oferowany przedmiot zamówienia, nie dopuszcza si</w:t>
      </w:r>
      <w:r w:rsidRPr="0069486B">
        <w:rPr>
          <w:rFonts w:ascii="TimesNewRoman"/>
        </w:rPr>
        <w:t>ę</w:t>
      </w:r>
      <w:r>
        <w:rPr>
          <w:rFonts w:ascii="TimesNewRoman" w:cs="TimesNewRoman"/>
        </w:rPr>
        <w:t xml:space="preserve"> </w:t>
      </w:r>
      <w:r w:rsidRPr="0069486B">
        <w:t>wariantowo</w:t>
      </w:r>
      <w:r w:rsidRPr="0069486B">
        <w:rPr>
          <w:rFonts w:ascii="TimesNewRoman"/>
        </w:rPr>
        <w:t>ś</w:t>
      </w:r>
      <w:r w:rsidRPr="0069486B">
        <w:t>ci cen.</w:t>
      </w:r>
    </w:p>
    <w:p w:rsidR="00E913AE" w:rsidRPr="007D3F33" w:rsidRDefault="00E913AE" w:rsidP="00F82255">
      <w:pPr>
        <w:spacing w:line="360" w:lineRule="auto"/>
        <w:jc w:val="both"/>
        <w:rPr>
          <w:b/>
          <w:bCs/>
        </w:rPr>
      </w:pPr>
      <w:r w:rsidRPr="0069486B">
        <w:t>4.</w:t>
      </w:r>
      <w:r>
        <w:t xml:space="preserve"> </w:t>
      </w:r>
      <w:r w:rsidRPr="007D3F33">
        <w:rPr>
          <w:b/>
          <w:bCs/>
        </w:rPr>
        <w:t>W formularzu oferty należy podać cenę (brutto) wykonania zamówienia, cenę bez VAT wyko</w:t>
      </w:r>
      <w:r>
        <w:rPr>
          <w:b/>
          <w:bCs/>
        </w:rPr>
        <w:t>nania zamówienia oraz kwotę VAT</w:t>
      </w:r>
      <w:r w:rsidRPr="007D3F33">
        <w:rPr>
          <w:b/>
          <w:bCs/>
        </w:rPr>
        <w:t xml:space="preserve"> ora</w:t>
      </w:r>
      <w:r>
        <w:rPr>
          <w:b/>
          <w:bCs/>
        </w:rPr>
        <w:t>z ceny jednostkowe na podstawie</w:t>
      </w:r>
      <w:r w:rsidRPr="007D3F33">
        <w:rPr>
          <w:b/>
          <w:bCs/>
        </w:rPr>
        <w:t>, których składa się cena oferty tj. wypełniony Formularz cenowy</w:t>
      </w:r>
      <w:r>
        <w:rPr>
          <w:b/>
          <w:bCs/>
        </w:rPr>
        <w:t xml:space="preserve"> </w:t>
      </w:r>
      <w:r w:rsidRPr="007D3F33">
        <w:rPr>
          <w:b/>
          <w:bCs/>
        </w:rPr>
        <w:t>- zał. Nr 1do oferty.</w:t>
      </w:r>
    </w:p>
    <w:p w:rsidR="00E913AE" w:rsidRPr="0069486B" w:rsidRDefault="00E913AE" w:rsidP="00F82255">
      <w:pPr>
        <w:spacing w:line="360" w:lineRule="auto"/>
        <w:jc w:val="both"/>
      </w:pPr>
      <w:r w:rsidRPr="0069486B">
        <w:t>5.</w:t>
      </w:r>
      <w:r>
        <w:t xml:space="preserve"> </w:t>
      </w:r>
      <w:r w:rsidRPr="0069486B">
        <w:t>Cena nie podlega waloryzacji.</w:t>
      </w:r>
    </w:p>
    <w:p w:rsidR="00E913AE" w:rsidRDefault="00E913AE" w:rsidP="00F82255">
      <w:pPr>
        <w:spacing w:line="360" w:lineRule="auto"/>
        <w:jc w:val="both"/>
      </w:pPr>
      <w:r w:rsidRPr="0069486B">
        <w:t xml:space="preserve">6. Cena oferty uwzględnia wszystkie zobowiązania, musi być podana w PLN cyfrowo </w:t>
      </w:r>
      <w:r>
        <w:br/>
      </w:r>
      <w:r w:rsidRPr="0069486B">
        <w:t>i słownie, z wyodrębnieniem należnego podatku VAT, (jeżeli występuje), z dokładnością do dwóch miejsc po przecinku</w:t>
      </w:r>
      <w:r>
        <w:t>.</w:t>
      </w:r>
    </w:p>
    <w:p w:rsidR="00E913AE" w:rsidRDefault="00E913AE" w:rsidP="00F82255">
      <w:pPr>
        <w:spacing w:line="360" w:lineRule="auto"/>
        <w:jc w:val="both"/>
      </w:pPr>
    </w:p>
    <w:p w:rsidR="00E913AE" w:rsidRPr="00065B51" w:rsidRDefault="00E913AE" w:rsidP="00F82255">
      <w:pPr>
        <w:spacing w:line="360" w:lineRule="auto"/>
        <w:jc w:val="both"/>
        <w:rPr>
          <w:b/>
          <w:bCs/>
        </w:rPr>
      </w:pPr>
      <w:r w:rsidRPr="00065B51">
        <w:rPr>
          <w:b/>
          <w:bCs/>
        </w:rPr>
        <w:t>XIV. OPIS KRYTERIUM, KTÓRYM ZAMAWIAJĄCY BĘDZIE KIEROWAŁ SIĘ PRZY WYBORZE OFERTY I SPOSÓB OFERT</w:t>
      </w:r>
    </w:p>
    <w:p w:rsidR="00E913AE" w:rsidRPr="000C397D" w:rsidRDefault="00E913AE" w:rsidP="00F82255">
      <w:pPr>
        <w:ind w:right="-483"/>
        <w:jc w:val="both"/>
        <w:rPr>
          <w:b/>
          <w:bCs/>
          <w:sz w:val="22"/>
          <w:szCs w:val="22"/>
        </w:rPr>
      </w:pPr>
    </w:p>
    <w:p w:rsidR="00E913AE" w:rsidRPr="00E51DC4" w:rsidRDefault="00E913AE" w:rsidP="00E51DC4">
      <w:pPr>
        <w:spacing w:line="360" w:lineRule="auto"/>
        <w:ind w:left="284" w:right="-483" w:hanging="284"/>
        <w:jc w:val="both"/>
        <w:rPr>
          <w:b/>
          <w:bCs/>
        </w:rPr>
      </w:pPr>
    </w:p>
    <w:p w:rsidR="00E913AE" w:rsidRDefault="00E913AE" w:rsidP="00E51DC4">
      <w:pPr>
        <w:spacing w:line="360" w:lineRule="auto"/>
        <w:jc w:val="both"/>
      </w:pPr>
      <w:r w:rsidRPr="00E51DC4">
        <w:t>1</w:t>
      </w:r>
      <w:r>
        <w:t xml:space="preserve">. </w:t>
      </w:r>
      <w:r w:rsidRPr="00E51DC4">
        <w:t>Zamówienie udzielone będzie wyłącznie Wykonawcy wybranemu zgodnie z przepisami ustawy Prawo zamówień publicznych.</w:t>
      </w:r>
    </w:p>
    <w:p w:rsidR="00E913AE" w:rsidRDefault="00E913AE" w:rsidP="00E51DC4">
      <w:pPr>
        <w:spacing w:line="360" w:lineRule="auto"/>
        <w:jc w:val="both"/>
      </w:pPr>
      <w:r>
        <w:t xml:space="preserve">2. Przy wyborze oferty najkorzystniejszej, </w:t>
      </w:r>
      <w:r w:rsidRPr="00E51DC4">
        <w:t xml:space="preserve">Zamawiający </w:t>
      </w:r>
      <w:r>
        <w:t>będzie się kierował następującymi kryteriami:</w:t>
      </w:r>
    </w:p>
    <w:p w:rsidR="00E913AE" w:rsidRDefault="00E913AE" w:rsidP="00E51DC4">
      <w:pPr>
        <w:spacing w:line="360" w:lineRule="auto"/>
        <w:jc w:val="both"/>
      </w:pPr>
    </w:p>
    <w:p w:rsidR="00E913AE" w:rsidRPr="003C0EE3" w:rsidRDefault="00E913AE" w:rsidP="00EB6027">
      <w:pPr>
        <w:spacing w:line="360" w:lineRule="auto"/>
        <w:jc w:val="both"/>
        <w:rPr>
          <w:b/>
          <w:bCs/>
        </w:rPr>
      </w:pPr>
      <w:r w:rsidRPr="003C0EE3">
        <w:rPr>
          <w:b/>
          <w:bCs/>
        </w:rPr>
        <w:t xml:space="preserve">a) kryterium 1 (K1) – Cena ofertowa – </w:t>
      </w:r>
      <w:r>
        <w:rPr>
          <w:b/>
          <w:bCs/>
        </w:rPr>
        <w:t>waga 90</w:t>
      </w:r>
      <w:r w:rsidRPr="003C0EE3">
        <w:rPr>
          <w:b/>
          <w:bCs/>
        </w:rPr>
        <w:t xml:space="preserve"> pkt</w:t>
      </w:r>
    </w:p>
    <w:p w:rsidR="00E913AE" w:rsidRDefault="00E913AE" w:rsidP="00EB6027">
      <w:pPr>
        <w:spacing w:line="360" w:lineRule="auto"/>
        <w:jc w:val="both"/>
      </w:pPr>
      <w:r>
        <w:t>Cenę ofertowa obliczany według wzoru:</w:t>
      </w:r>
    </w:p>
    <w:p w:rsidR="00E913AE" w:rsidRDefault="00E913AE" w:rsidP="00EB6027">
      <w:pPr>
        <w:jc w:val="both"/>
      </w:pPr>
      <w:r>
        <w:t xml:space="preserve">                 </w:t>
      </w:r>
    </w:p>
    <w:p w:rsidR="00E913AE" w:rsidRDefault="00E913AE" w:rsidP="00EB6027">
      <w:pPr>
        <w:jc w:val="both"/>
      </w:pPr>
      <w:r>
        <w:t>K1 = (  N / B )  x  A</w:t>
      </w:r>
    </w:p>
    <w:p w:rsidR="00E913AE" w:rsidRDefault="00E913AE" w:rsidP="00EB6027">
      <w:pPr>
        <w:jc w:val="both"/>
      </w:pPr>
      <w:r>
        <w:t xml:space="preserve">             </w:t>
      </w:r>
    </w:p>
    <w:p w:rsidR="00E913AE" w:rsidRDefault="00E913AE" w:rsidP="00EB6027">
      <w:pPr>
        <w:spacing w:line="360" w:lineRule="auto"/>
        <w:jc w:val="both"/>
      </w:pPr>
      <w:r>
        <w:t>Gdzie poszczególne litery oznaczają:</w:t>
      </w:r>
    </w:p>
    <w:p w:rsidR="00E913AE" w:rsidRDefault="00E913AE" w:rsidP="00EB6027">
      <w:pPr>
        <w:spacing w:line="360" w:lineRule="auto"/>
        <w:jc w:val="both"/>
      </w:pPr>
      <w:r>
        <w:t>K1- liczba punktów</w:t>
      </w:r>
    </w:p>
    <w:p w:rsidR="00E913AE" w:rsidRDefault="00E913AE" w:rsidP="00EB6027">
      <w:pPr>
        <w:spacing w:line="360" w:lineRule="auto"/>
        <w:jc w:val="both"/>
      </w:pPr>
      <w:r>
        <w:t>N – cena ofertowa najniższa spośród wszystkich rozpatrywanych i nieodrzuconych ofert,</w:t>
      </w:r>
    </w:p>
    <w:p w:rsidR="00E913AE" w:rsidRDefault="00E913AE" w:rsidP="00EB6027">
      <w:pPr>
        <w:spacing w:line="360" w:lineRule="auto"/>
        <w:jc w:val="both"/>
      </w:pPr>
      <w:r>
        <w:t>B – cena ofertowa oferty badanej (przeliczanej)</w:t>
      </w:r>
    </w:p>
    <w:p w:rsidR="00E913AE" w:rsidRDefault="00E913AE" w:rsidP="00EB6027">
      <w:pPr>
        <w:spacing w:line="360" w:lineRule="auto"/>
        <w:jc w:val="both"/>
      </w:pPr>
      <w:r>
        <w:t>A- waga danego kryterium</w:t>
      </w:r>
    </w:p>
    <w:p w:rsidR="00E913AE" w:rsidRDefault="00E913AE" w:rsidP="00EB6027">
      <w:pPr>
        <w:spacing w:line="360" w:lineRule="auto"/>
        <w:jc w:val="both"/>
      </w:pPr>
    </w:p>
    <w:p w:rsidR="00E913AE" w:rsidRPr="00CE4E46" w:rsidRDefault="00E913AE" w:rsidP="00EB6027">
      <w:pPr>
        <w:spacing w:line="360" w:lineRule="auto"/>
        <w:jc w:val="both"/>
        <w:rPr>
          <w:b/>
          <w:bCs/>
          <w:u w:val="single"/>
        </w:rPr>
      </w:pPr>
      <w:r w:rsidRPr="00CE4E46">
        <w:rPr>
          <w:b/>
          <w:bCs/>
          <w:u w:val="single"/>
        </w:rPr>
        <w:t>Cena K1 to suma cen jednostkowych przedstawionych w zał. Nr 1 do Oferty.</w:t>
      </w:r>
    </w:p>
    <w:p w:rsidR="00E913AE" w:rsidRPr="0091648E" w:rsidRDefault="00E913AE" w:rsidP="00EB6027">
      <w:pPr>
        <w:spacing w:line="360" w:lineRule="auto"/>
        <w:jc w:val="both"/>
        <w:rPr>
          <w:u w:val="single"/>
        </w:rPr>
      </w:pPr>
    </w:p>
    <w:p w:rsidR="00E913AE" w:rsidRPr="0091648E" w:rsidRDefault="00E913AE" w:rsidP="00EB6027">
      <w:pPr>
        <w:autoSpaceDE w:val="0"/>
        <w:autoSpaceDN w:val="0"/>
        <w:spacing w:line="360" w:lineRule="auto"/>
        <w:jc w:val="both"/>
        <w:rPr>
          <w:b/>
          <w:bCs/>
        </w:rPr>
      </w:pPr>
      <w:r w:rsidRPr="003C0EE3">
        <w:rPr>
          <w:b/>
          <w:bCs/>
        </w:rPr>
        <w:t xml:space="preserve">b) Kryterium 2 (K2) – </w:t>
      </w:r>
      <w:r w:rsidRPr="0091648E">
        <w:rPr>
          <w:b/>
          <w:bCs/>
        </w:rPr>
        <w:t>Posiadanie punktu obsługi klienta w okolicy do 10 km od siedziby Zamawiającego – waga 10 pkt.</w:t>
      </w:r>
    </w:p>
    <w:p w:rsidR="00E913AE" w:rsidRDefault="00E913AE" w:rsidP="00EB6027">
      <w:pPr>
        <w:autoSpaceDE w:val="0"/>
        <w:autoSpaceDN w:val="0"/>
        <w:spacing w:line="360" w:lineRule="auto"/>
        <w:jc w:val="both"/>
      </w:pPr>
      <w:r w:rsidRPr="0055652A">
        <w:t xml:space="preserve">Posiadanie punktu obsługi klienta </w:t>
      </w:r>
      <w:r>
        <w:t>w odległości od 10 km i dalej  od siedziby Zamawiającego –</w:t>
      </w:r>
      <w:r w:rsidRPr="0055652A">
        <w:t xml:space="preserve"> </w:t>
      </w:r>
      <w:r>
        <w:t xml:space="preserve"> otrzyma 0 pkt. w w.wym. kryterium</w:t>
      </w:r>
    </w:p>
    <w:p w:rsidR="00E913AE" w:rsidRDefault="00E913AE" w:rsidP="00EB6027">
      <w:pPr>
        <w:autoSpaceDE w:val="0"/>
        <w:autoSpaceDN w:val="0"/>
        <w:spacing w:line="360" w:lineRule="auto"/>
        <w:jc w:val="both"/>
      </w:pPr>
    </w:p>
    <w:p w:rsidR="00E913AE" w:rsidRPr="009D73BD" w:rsidRDefault="00E913AE" w:rsidP="00EB6027">
      <w:pPr>
        <w:spacing w:line="360" w:lineRule="auto"/>
        <w:jc w:val="both"/>
        <w:rPr>
          <w:b/>
          <w:bCs/>
        </w:rPr>
      </w:pPr>
      <w:r>
        <w:t>c)</w:t>
      </w:r>
      <w:r w:rsidRPr="009D73BD">
        <w:rPr>
          <w:b/>
          <w:bCs/>
        </w:rPr>
        <w:t xml:space="preserve"> WYNIK </w:t>
      </w:r>
    </w:p>
    <w:p w:rsidR="00E913AE" w:rsidRPr="00EB6027" w:rsidRDefault="00E913AE" w:rsidP="00EB6027">
      <w:pPr>
        <w:pStyle w:val="Style9"/>
        <w:widowControl/>
        <w:spacing w:before="118" w:line="360" w:lineRule="auto"/>
        <w:ind w:right="12"/>
        <w:jc w:val="both"/>
        <w:rPr>
          <w:rStyle w:val="FontStyle17"/>
          <w:rFonts w:cs="Times New Roman"/>
          <w:b w:val="0"/>
          <w:sz w:val="24"/>
        </w:rPr>
      </w:pPr>
      <w:r w:rsidRPr="00EB6027">
        <w:rPr>
          <w:rStyle w:val="FontStyle17"/>
          <w:rFonts w:cs="Times New Roman"/>
          <w:b w:val="0"/>
          <w:sz w:val="24"/>
        </w:rPr>
        <w:t xml:space="preserve">Oferta, która przedstawi najkorzystniejszy bilans tj. uzyska największą, łączną liczbę punktów uzyskanych w ww. kryteriach, zostanie uznana za najkorzystniejszą. </w:t>
      </w:r>
    </w:p>
    <w:p w:rsidR="00E913AE" w:rsidRDefault="00E913AE" w:rsidP="00EB6027">
      <w:pPr>
        <w:pStyle w:val="Style9"/>
        <w:widowControl/>
        <w:spacing w:before="118" w:line="360" w:lineRule="auto"/>
        <w:ind w:right="12"/>
        <w:jc w:val="both"/>
        <w:rPr>
          <w:rStyle w:val="FontStyle17"/>
          <w:rFonts w:cs="Times New Roman"/>
          <w:b w:val="0"/>
          <w:sz w:val="24"/>
        </w:rPr>
      </w:pPr>
      <w:r w:rsidRPr="00EB6027">
        <w:rPr>
          <w:rStyle w:val="FontStyle17"/>
          <w:rFonts w:cs="Times New Roman"/>
          <w:b w:val="0"/>
          <w:sz w:val="24"/>
        </w:rPr>
        <w:t>Pozostałe oferty zostaną sklasyfikowane zgodnie z ilością uzyskanych punktów.</w:t>
      </w:r>
    </w:p>
    <w:p w:rsidR="00E913AE" w:rsidRPr="00EB6027" w:rsidRDefault="00E913AE" w:rsidP="00EB6027">
      <w:pPr>
        <w:pStyle w:val="Style9"/>
        <w:widowControl/>
        <w:spacing w:before="118" w:line="360" w:lineRule="auto"/>
        <w:ind w:right="12"/>
        <w:jc w:val="both"/>
        <w:rPr>
          <w:rStyle w:val="FontStyle15"/>
          <w:rFonts w:cs="Times New Roman"/>
          <w:sz w:val="24"/>
        </w:rPr>
      </w:pPr>
    </w:p>
    <w:p w:rsidR="00E913AE" w:rsidRDefault="00E913AE" w:rsidP="00EB6027">
      <w:pPr>
        <w:pStyle w:val="Style9"/>
        <w:widowControl/>
        <w:spacing w:before="36"/>
        <w:ind w:right="5"/>
        <w:jc w:val="center"/>
        <w:rPr>
          <w:rStyle w:val="FontStyle15"/>
          <w:rFonts w:cs="Times New Roman"/>
          <w:b/>
          <w:bCs/>
          <w:sz w:val="24"/>
        </w:rPr>
      </w:pPr>
      <w:r w:rsidRPr="00EB6027">
        <w:rPr>
          <w:rStyle w:val="FontStyle15"/>
          <w:rFonts w:cs="Times New Roman"/>
          <w:b/>
          <w:bCs/>
          <w:sz w:val="24"/>
        </w:rPr>
        <w:t>W = K1+K2</w:t>
      </w:r>
    </w:p>
    <w:p w:rsidR="00E913AE" w:rsidRPr="00EB6027" w:rsidRDefault="00E913AE" w:rsidP="00EB6027">
      <w:pPr>
        <w:pStyle w:val="Style9"/>
        <w:widowControl/>
        <w:spacing w:before="36"/>
        <w:ind w:right="5"/>
        <w:jc w:val="center"/>
        <w:rPr>
          <w:rStyle w:val="FontStyle17"/>
          <w:rFonts w:cs="Times New Roman"/>
          <w:bCs/>
          <w:sz w:val="24"/>
        </w:rPr>
      </w:pPr>
    </w:p>
    <w:p w:rsidR="00E913AE" w:rsidRPr="00EB6027" w:rsidRDefault="00E913AE" w:rsidP="00EB6027">
      <w:pPr>
        <w:pStyle w:val="Style8"/>
        <w:widowControl/>
        <w:spacing w:before="98" w:line="214" w:lineRule="exact"/>
        <w:rPr>
          <w:rStyle w:val="FontStyle15"/>
          <w:rFonts w:cs="Times New Roman"/>
          <w:sz w:val="24"/>
        </w:rPr>
      </w:pPr>
      <w:r w:rsidRPr="00EB6027">
        <w:rPr>
          <w:rStyle w:val="FontStyle15"/>
          <w:rFonts w:cs="Times New Roman"/>
          <w:sz w:val="24"/>
        </w:rPr>
        <w:t>W – wynik -suma punktów uzyskanych przez ofertę</w:t>
      </w:r>
    </w:p>
    <w:p w:rsidR="00E913AE" w:rsidRPr="00EB6027" w:rsidRDefault="00E913AE" w:rsidP="00EB6027">
      <w:pPr>
        <w:pStyle w:val="Style8"/>
        <w:widowControl/>
        <w:spacing w:before="98" w:line="214" w:lineRule="exact"/>
        <w:rPr>
          <w:rStyle w:val="FontStyle15"/>
          <w:rFonts w:cs="Times New Roman"/>
          <w:sz w:val="24"/>
        </w:rPr>
      </w:pPr>
    </w:p>
    <w:p w:rsidR="00E913AE" w:rsidRPr="00EB6027" w:rsidRDefault="00E913AE" w:rsidP="00EB6027">
      <w:pPr>
        <w:spacing w:line="360" w:lineRule="auto"/>
        <w:jc w:val="both"/>
      </w:pPr>
      <w:r w:rsidRPr="00EB6027">
        <w:t xml:space="preserve">K1– suma punktów uzyskanych w kryterium ceny </w:t>
      </w:r>
    </w:p>
    <w:p w:rsidR="00E913AE" w:rsidRPr="00EB6027" w:rsidRDefault="00E913AE" w:rsidP="00EB6027">
      <w:pPr>
        <w:spacing w:line="360" w:lineRule="auto"/>
        <w:jc w:val="both"/>
      </w:pPr>
      <w:r w:rsidRPr="00EB6027">
        <w:t xml:space="preserve">K2 – suma punktów uzyskanych w kryterium posiadanie punktu obsługi klienta w okolicy do 10 km od siedziby Zamawiającego </w:t>
      </w:r>
    </w:p>
    <w:p w:rsidR="00E913AE" w:rsidRDefault="00E913AE" w:rsidP="00E51DC4">
      <w:pPr>
        <w:spacing w:line="360" w:lineRule="auto"/>
        <w:jc w:val="both"/>
      </w:pPr>
    </w:p>
    <w:p w:rsidR="00E913AE" w:rsidRPr="004D2AA7" w:rsidRDefault="00E913AE" w:rsidP="00E423B7">
      <w:pPr>
        <w:spacing w:line="360" w:lineRule="auto"/>
        <w:jc w:val="both"/>
      </w:pPr>
      <w:r>
        <w:t>4</w:t>
      </w:r>
      <w:r w:rsidRPr="004D2AA7">
        <w:t>.</w:t>
      </w:r>
      <w:r>
        <w:t xml:space="preserve"> </w:t>
      </w:r>
      <w:r w:rsidRPr="004D2AA7">
        <w:t>Wszystkie obliczenia będą dokonywane z dokładnością do dwóch miejsc po przecinku.</w:t>
      </w:r>
      <w:r>
        <w:t xml:space="preserve"> </w:t>
      </w:r>
      <w:r w:rsidRPr="004D2AA7">
        <w:t>Za najkorzystniejszą zostanie uznana oferta, która otrzyma największą liczbę punktów łącznie za wszystkie kryteria oceny ofert. Wykonawca może uzyskać maksymalnie 100 punktów.</w:t>
      </w:r>
    </w:p>
    <w:p w:rsidR="00E913AE" w:rsidRPr="004D2AA7" w:rsidRDefault="00E913AE" w:rsidP="00E423B7">
      <w:pPr>
        <w:spacing w:line="360" w:lineRule="auto"/>
        <w:jc w:val="both"/>
      </w:pPr>
      <w:r w:rsidRPr="004D2AA7">
        <w:t>5.</w:t>
      </w:r>
      <w:r>
        <w:t xml:space="preserve"> </w:t>
      </w:r>
      <w:r w:rsidRPr="004D2AA7">
        <w:t>Jeżeli dwie lub więcej ofert będą przedstawiały ten sam bilans ceny i innych kryteriów oceny ofert, Zamawiający spośród tych ofert wybiera ofertę z najniższą ceną brutto za przedmiot zamówienia.</w:t>
      </w:r>
    </w:p>
    <w:p w:rsidR="00E913AE" w:rsidRPr="004D2AA7" w:rsidRDefault="00E913AE" w:rsidP="00E423B7">
      <w:pPr>
        <w:spacing w:line="360" w:lineRule="auto"/>
        <w:jc w:val="both"/>
      </w:pPr>
      <w:r>
        <w:t xml:space="preserve">6. </w:t>
      </w:r>
      <w:r w:rsidRPr="004D2AA7">
        <w:t>Liczba punktów z poszczególne kryteria zostanie zsumowana i będzie stanowić końcową ocenę ofert.</w:t>
      </w:r>
    </w:p>
    <w:p w:rsidR="00E913AE" w:rsidRPr="00E51DC4" w:rsidRDefault="00E913AE" w:rsidP="00E51DC4">
      <w:pPr>
        <w:spacing w:line="360" w:lineRule="auto"/>
        <w:jc w:val="both"/>
      </w:pPr>
      <w:r>
        <w:t>7</w:t>
      </w:r>
      <w:r w:rsidRPr="00E51DC4">
        <w:t>.</w:t>
      </w:r>
      <w:r>
        <w:t xml:space="preserve"> </w:t>
      </w:r>
      <w:r w:rsidRPr="00E51DC4">
        <w:t>W toku badania i oceny ofert Zamawiający może żądać od Wykonawców wyjaśnień dotyczących treści złożonych ofert.</w:t>
      </w:r>
    </w:p>
    <w:p w:rsidR="00E913AE" w:rsidRDefault="00E913AE" w:rsidP="00E51DC4">
      <w:pPr>
        <w:spacing w:line="360" w:lineRule="auto"/>
        <w:jc w:val="both"/>
      </w:pPr>
      <w:r>
        <w:t>8</w:t>
      </w:r>
      <w:r w:rsidRPr="00E51DC4">
        <w:t>.</w:t>
      </w:r>
      <w:r>
        <w:t xml:space="preserve"> </w:t>
      </w:r>
      <w:r w:rsidRPr="00E51DC4">
        <w:t>Zamawiający poprawi w ofercie oczywiste omyłki pisarskie, oczywiste omyłki rachunkowe z uwzględnieniem konsekwencji rachunkowych dokonanych poprawek oraz inne omyłki polegające na niezgodności oferty z treścią SIWZ, nie</w:t>
      </w:r>
      <w:r>
        <w:t xml:space="preserve"> powodujące</w:t>
      </w:r>
      <w:r w:rsidRPr="00E51DC4">
        <w:t xml:space="preserve"> istotnych zmian w treści oferty, niezwłocznie zawiadamiając o tym Wykonawcę, którego oferta została poprawiona.</w:t>
      </w:r>
    </w:p>
    <w:p w:rsidR="00E913AE" w:rsidRDefault="00E913AE" w:rsidP="00E51DC4">
      <w:pPr>
        <w:spacing w:line="360" w:lineRule="auto"/>
        <w:jc w:val="both"/>
      </w:pPr>
    </w:p>
    <w:p w:rsidR="00E913AE" w:rsidRPr="00065B51" w:rsidRDefault="00E913AE" w:rsidP="00E51DC4">
      <w:pPr>
        <w:spacing w:line="360" w:lineRule="auto"/>
        <w:jc w:val="both"/>
        <w:rPr>
          <w:b/>
          <w:bCs/>
        </w:rPr>
      </w:pPr>
      <w:r w:rsidRPr="00065B51">
        <w:rPr>
          <w:b/>
          <w:bCs/>
        </w:rPr>
        <w:t>XV. INFORMACJE O FORMALNOŚCIACH, JAKIE POWINNY ZOSTAĆ DOPEŁNIONE PO WYBORZE OFERTY, W CLEU ZAWARCIA UMOWY W SPRAWIE ZAMÓWIENIA PUBLICZNEGO</w:t>
      </w:r>
    </w:p>
    <w:p w:rsidR="00E913AE" w:rsidRDefault="00E913AE" w:rsidP="004354F2">
      <w:pPr>
        <w:spacing w:line="360" w:lineRule="auto"/>
        <w:jc w:val="both"/>
      </w:pPr>
    </w:p>
    <w:p w:rsidR="00E913AE" w:rsidRDefault="00E913AE" w:rsidP="004354F2">
      <w:pPr>
        <w:spacing w:line="360" w:lineRule="auto"/>
        <w:jc w:val="both"/>
      </w:pPr>
      <w:r>
        <w:t>1. Przed zawarciem umowy Wykonawca będzie zobowiązany dopełnić następujących formalności:</w:t>
      </w:r>
    </w:p>
    <w:p w:rsidR="00E913AE" w:rsidRDefault="00E913AE" w:rsidP="004354F2">
      <w:pPr>
        <w:spacing w:line="360" w:lineRule="auto"/>
        <w:jc w:val="both"/>
      </w:pPr>
      <w:r>
        <w:t>- dostarczyć zamawiającemu w wyznaczonym terminie wykaz podwykonawców, którzy będą uczestniczyć w realizacji przedmiotu zamówienia, (jeżeli dotyczy),</w:t>
      </w:r>
    </w:p>
    <w:p w:rsidR="00E913AE" w:rsidRPr="002A5C50" w:rsidRDefault="00E913AE" w:rsidP="00283067">
      <w:pPr>
        <w:spacing w:line="360" w:lineRule="auto"/>
        <w:jc w:val="both"/>
      </w:pPr>
      <w:r w:rsidRPr="002A5C50">
        <w:t>- w przypadku złożenia oferty wspólnej dostarczyć umowę regulującą współpracę Wykonawców ( w formie oryginału lub kserokopii potwierdzonej za zgodnoś</w:t>
      </w:r>
      <w:r>
        <w:t>ć z oryginałem przez Wykonawcę),</w:t>
      </w:r>
    </w:p>
    <w:p w:rsidR="00E913AE" w:rsidRDefault="00E913AE" w:rsidP="002F6B57">
      <w:pPr>
        <w:spacing w:line="360" w:lineRule="auto"/>
        <w:jc w:val="both"/>
      </w:pPr>
      <w:r>
        <w:t>2. Jeżeli Wykonawca, którego oferta została wybrana, uchyla się od zawarcia umowy w sprawie zamówienia publicznego, Zamawiający może wybrać ofertę najkorzystniejszą spośród pozostałych ofert, bez przeprowadzania osobnej oceny, chyba, że zachodzą przesłanki, o których mowa w art.93.ust.1 ustawy Pzp.,</w:t>
      </w:r>
    </w:p>
    <w:p w:rsidR="00E913AE" w:rsidRDefault="00E913AE" w:rsidP="009D08C1">
      <w:pPr>
        <w:tabs>
          <w:tab w:val="left" w:pos="709"/>
        </w:tabs>
        <w:spacing w:line="360" w:lineRule="auto"/>
        <w:jc w:val="both"/>
      </w:pPr>
      <w:r>
        <w:t xml:space="preserve">3. </w:t>
      </w:r>
      <w:r w:rsidRPr="00E51DC4">
        <w:t>Niezwłocznie po wyborze najkorzystniejszej oferty Zamawiający zawiadamia Wykonawców, którzy złożyli oferty, o:</w:t>
      </w:r>
    </w:p>
    <w:p w:rsidR="00E913AE" w:rsidRDefault="00E913AE" w:rsidP="00464142">
      <w:pPr>
        <w:tabs>
          <w:tab w:val="num" w:pos="0"/>
          <w:tab w:val="left" w:pos="709"/>
        </w:tabs>
        <w:spacing w:line="360" w:lineRule="auto"/>
        <w:jc w:val="both"/>
      </w:pPr>
      <w:r>
        <w:t xml:space="preserve">a) </w:t>
      </w:r>
      <w:r w:rsidRPr="00E51DC4">
        <w:t>wyborze najkorzystniejszej oferty, podając nazwę (firmę), albo imię i nazwisko, siedzibę albo adres zamieszkania</w:t>
      </w:r>
      <w:r>
        <w:t xml:space="preserve"> i adres W</w:t>
      </w:r>
      <w:r w:rsidRPr="00E51DC4">
        <w:t xml:space="preserve">ykonawcy, którego ofertę wybrano, uzasadnienie jej wyboru, oraz nazwy (firmy), albo imiona i nazwiska, siedziby albo miejsca zamieszkania </w:t>
      </w:r>
      <w:r>
        <w:br/>
      </w:r>
      <w:r w:rsidRPr="00E51DC4">
        <w:t xml:space="preserve">i adresy </w:t>
      </w:r>
      <w:r>
        <w:t>W</w:t>
      </w:r>
      <w:r w:rsidRPr="00E51DC4">
        <w:t>ykonawców, którzy złożyli oferty, a także punktację przyznaną ofertom w każdym kryterium oceny ofert i łączną punktację,</w:t>
      </w:r>
    </w:p>
    <w:p w:rsidR="00E913AE" w:rsidRPr="00E51DC4" w:rsidRDefault="00E913AE" w:rsidP="00464142">
      <w:pPr>
        <w:tabs>
          <w:tab w:val="num" w:pos="0"/>
          <w:tab w:val="left" w:pos="709"/>
        </w:tabs>
        <w:spacing w:line="360" w:lineRule="auto"/>
        <w:jc w:val="both"/>
      </w:pPr>
      <w:r>
        <w:t xml:space="preserve"> b) W</w:t>
      </w:r>
      <w:r w:rsidRPr="00E51DC4">
        <w:t>ykonawc</w:t>
      </w:r>
      <w:r>
        <w:t>ów</w:t>
      </w:r>
      <w:r w:rsidRPr="00E51DC4">
        <w:t xml:space="preserve">, których oferty zostały odrzucone, podając uzasadnienie faktyczne </w:t>
      </w:r>
      <w:r>
        <w:br/>
      </w:r>
      <w:r w:rsidRPr="00E51DC4">
        <w:t xml:space="preserve">i </w:t>
      </w:r>
      <w:r>
        <w:t xml:space="preserve"> </w:t>
      </w:r>
      <w:r w:rsidRPr="00E51DC4">
        <w:t>prawne,</w:t>
      </w:r>
    </w:p>
    <w:p w:rsidR="00E913AE" w:rsidRPr="00E51DC4" w:rsidRDefault="00E913AE" w:rsidP="009D08C1">
      <w:pPr>
        <w:tabs>
          <w:tab w:val="left" w:pos="1276"/>
        </w:tabs>
        <w:spacing w:line="360" w:lineRule="auto"/>
        <w:jc w:val="both"/>
      </w:pPr>
      <w:r>
        <w:t>c) W</w:t>
      </w:r>
      <w:r w:rsidRPr="00E51DC4">
        <w:t>ykonawcach, którzy zostali wykluczeni z postępowania o udzielenie zamówienia, podając uz</w:t>
      </w:r>
      <w:r>
        <w:t>asadnienie faktyczne i prawne,</w:t>
      </w:r>
    </w:p>
    <w:p w:rsidR="00E913AE" w:rsidRPr="00E51DC4" w:rsidRDefault="00E913AE" w:rsidP="009D08C1">
      <w:pPr>
        <w:tabs>
          <w:tab w:val="left" w:pos="1276"/>
        </w:tabs>
        <w:spacing w:line="360" w:lineRule="auto"/>
        <w:jc w:val="both"/>
      </w:pPr>
      <w:r>
        <w:t xml:space="preserve">d) </w:t>
      </w:r>
      <w:r w:rsidRPr="000124CA">
        <w:t xml:space="preserve">terminie, określonym zgodnie z art. 94 ust. 1 lub 2 Pzp, po którego upływie umowa </w:t>
      </w:r>
      <w:r>
        <w:br/>
      </w:r>
      <w:r w:rsidRPr="000124CA">
        <w:t xml:space="preserve">w sprawie zamówienia publicznego może być zawarta.     </w:t>
      </w:r>
    </w:p>
    <w:p w:rsidR="00E913AE" w:rsidRPr="00E51DC4" w:rsidRDefault="00E913AE" w:rsidP="00E51DC4">
      <w:pPr>
        <w:tabs>
          <w:tab w:val="left" w:pos="709"/>
        </w:tabs>
        <w:spacing w:line="360" w:lineRule="auto"/>
        <w:jc w:val="both"/>
      </w:pPr>
      <w:r>
        <w:t>4</w:t>
      </w:r>
      <w:r w:rsidRPr="00E51DC4">
        <w:t>.</w:t>
      </w:r>
      <w:r>
        <w:t xml:space="preserve"> </w:t>
      </w:r>
      <w:r w:rsidRPr="00E51DC4">
        <w:t>Niezwłocznie po wyborze najkorzystniejszej oferty Zamawiający zamieści inf</w:t>
      </w:r>
      <w:r>
        <w:t>ormacje,</w:t>
      </w:r>
      <w:r>
        <w:br/>
        <w:t xml:space="preserve"> o których mowa w </w:t>
      </w:r>
      <w:r w:rsidRPr="004354F2">
        <w:t>pkt 5</w:t>
      </w:r>
      <w:r w:rsidRPr="00E51DC4">
        <w:t xml:space="preserve"> na stronie internetowej oraz w miejscu publicznie dostępnym </w:t>
      </w:r>
      <w:r>
        <w:br/>
      </w:r>
      <w:r w:rsidRPr="00E51DC4">
        <w:t>w swojej siedzibie.</w:t>
      </w:r>
    </w:p>
    <w:p w:rsidR="00E913AE" w:rsidRPr="00E51DC4" w:rsidRDefault="00E913AE" w:rsidP="00E51DC4">
      <w:pPr>
        <w:tabs>
          <w:tab w:val="left" w:pos="709"/>
          <w:tab w:val="num" w:pos="1134"/>
          <w:tab w:val="left" w:pos="2127"/>
        </w:tabs>
        <w:spacing w:line="360" w:lineRule="auto"/>
        <w:jc w:val="both"/>
      </w:pPr>
      <w:r>
        <w:t>5</w:t>
      </w:r>
      <w:r w:rsidRPr="00E51DC4">
        <w:t>.</w:t>
      </w:r>
      <w:r>
        <w:t xml:space="preserve"> </w:t>
      </w:r>
      <w:r w:rsidRPr="00E51DC4">
        <w:t>Zamawiający poinformuje Wykonawcę o terminie i miejscu zawarcia umowy.</w:t>
      </w:r>
    </w:p>
    <w:p w:rsidR="00E913AE" w:rsidRDefault="00E913AE" w:rsidP="000B22B9">
      <w:pPr>
        <w:tabs>
          <w:tab w:val="left" w:pos="709"/>
        </w:tabs>
        <w:spacing w:line="360" w:lineRule="auto"/>
        <w:jc w:val="both"/>
      </w:pPr>
      <w:r>
        <w:t>6</w:t>
      </w:r>
      <w:r w:rsidRPr="00E51DC4">
        <w:t>. W przypadku wyboru Wykonawcy działającego jako konsorcjum, członkowie konsorcjum zobowiązani są przekazać Zamawiającemu na piśmie informacje dotyczące sposobu roz</w:t>
      </w:r>
      <w:r>
        <w:t>liczeń pomiędzy konsorcjantami.</w:t>
      </w:r>
    </w:p>
    <w:p w:rsidR="00E913AE" w:rsidRDefault="00E913AE" w:rsidP="000B22B9">
      <w:pPr>
        <w:tabs>
          <w:tab w:val="left" w:pos="709"/>
        </w:tabs>
        <w:spacing w:line="360" w:lineRule="auto"/>
        <w:jc w:val="both"/>
      </w:pPr>
    </w:p>
    <w:p w:rsidR="00E913AE" w:rsidRPr="004F0F33" w:rsidRDefault="00E913AE" w:rsidP="000B22B9">
      <w:pPr>
        <w:tabs>
          <w:tab w:val="left" w:pos="709"/>
        </w:tabs>
        <w:spacing w:line="360" w:lineRule="auto"/>
        <w:jc w:val="both"/>
        <w:rPr>
          <w:b/>
          <w:bCs/>
          <w:sz w:val="22"/>
          <w:szCs w:val="22"/>
        </w:rPr>
      </w:pPr>
      <w:r w:rsidRPr="004F0F33">
        <w:rPr>
          <w:b/>
          <w:bCs/>
        </w:rPr>
        <w:t>XVI. ISTOTNE DLA STRON POSTANOWIENIA, KTÓRE ZOSTANĄ WPROWADZONE DO TREŚCI ZAWIERANEJ W SPRAIWE ZAMÓWIENIA PUBLICZNEGO, WZÓR UMO</w:t>
      </w:r>
      <w:r>
        <w:rPr>
          <w:b/>
          <w:bCs/>
        </w:rPr>
        <w:t>W</w:t>
      </w:r>
      <w:r w:rsidRPr="004F0F33">
        <w:rPr>
          <w:b/>
          <w:bCs/>
        </w:rPr>
        <w:t>Y</w:t>
      </w:r>
    </w:p>
    <w:p w:rsidR="00E913AE" w:rsidRPr="00BA0F4D" w:rsidRDefault="00E913AE" w:rsidP="000A2593">
      <w:pPr>
        <w:widowControl w:val="0"/>
        <w:suppressAutoHyphens/>
        <w:spacing w:line="360" w:lineRule="auto"/>
      </w:pPr>
    </w:p>
    <w:p w:rsidR="00E913AE" w:rsidRPr="004354F2" w:rsidRDefault="00E913AE" w:rsidP="006439A6">
      <w:pPr>
        <w:spacing w:line="360" w:lineRule="auto"/>
        <w:jc w:val="both"/>
      </w:pPr>
      <w:r>
        <w:t>1</w:t>
      </w:r>
      <w:r w:rsidRPr="004354F2">
        <w:t>.  Przewiduje się zmia</w:t>
      </w:r>
      <w:r>
        <w:t xml:space="preserve">ny w treści zawartej umowy </w:t>
      </w:r>
      <w:r w:rsidRPr="004354F2">
        <w:t xml:space="preserve">w następujących zakresach: </w:t>
      </w:r>
    </w:p>
    <w:p w:rsidR="00E913AE" w:rsidRPr="004354F2" w:rsidRDefault="00E913AE" w:rsidP="006439A6">
      <w:pPr>
        <w:numPr>
          <w:ilvl w:val="0"/>
          <w:numId w:val="2"/>
        </w:numPr>
        <w:spacing w:line="360" w:lineRule="auto"/>
        <w:jc w:val="both"/>
      </w:pPr>
      <w:r w:rsidRPr="004354F2">
        <w:t xml:space="preserve">zmiany wynagrodzenia Wykonawcy w przypadku: </w:t>
      </w:r>
    </w:p>
    <w:p w:rsidR="00E913AE" w:rsidRPr="004354F2" w:rsidRDefault="00E913AE" w:rsidP="006439A6">
      <w:pPr>
        <w:spacing w:line="360" w:lineRule="auto"/>
        <w:ind w:firstLine="708"/>
        <w:jc w:val="both"/>
      </w:pPr>
      <w:r w:rsidRPr="004354F2">
        <w:t xml:space="preserve">- zmiany urzędowej stawki podatku od towarów i usług (VAT) </w:t>
      </w:r>
    </w:p>
    <w:p w:rsidR="00E913AE" w:rsidRPr="004354F2" w:rsidRDefault="00E913AE" w:rsidP="006439A6">
      <w:pPr>
        <w:numPr>
          <w:ilvl w:val="0"/>
          <w:numId w:val="2"/>
        </w:numPr>
        <w:spacing w:line="360" w:lineRule="auto"/>
        <w:jc w:val="both"/>
      </w:pPr>
      <w:r w:rsidRPr="004354F2">
        <w:t>dostosowania zapisów umownych do zmian przepisów prawa, które nastąpią po dacie zawarcia umowy, w tym aktów prawa miejscowego,</w:t>
      </w:r>
    </w:p>
    <w:p w:rsidR="00E913AE" w:rsidRPr="004354F2" w:rsidRDefault="00E913AE" w:rsidP="006439A6">
      <w:pPr>
        <w:numPr>
          <w:ilvl w:val="0"/>
          <w:numId w:val="2"/>
        </w:numPr>
        <w:spacing w:line="360" w:lineRule="auto"/>
        <w:jc w:val="both"/>
      </w:pPr>
      <w:r w:rsidRPr="004354F2">
        <w:t>wydłużenia okresu realizacji zamówienia maksymalnie o 30 dni w przypadku nie zawarcia do dnia 31.12.20</w:t>
      </w:r>
      <w:r>
        <w:t>20</w:t>
      </w:r>
      <w:r w:rsidRPr="004354F2">
        <w:t>r. umowy z nowym wykonawcą, wybranym zgodnie z przepisami prawa;</w:t>
      </w:r>
    </w:p>
    <w:p w:rsidR="00E913AE" w:rsidRPr="004354F2" w:rsidRDefault="00E913AE" w:rsidP="009D73BD">
      <w:pPr>
        <w:numPr>
          <w:ilvl w:val="0"/>
          <w:numId w:val="2"/>
        </w:numPr>
        <w:spacing w:line="360" w:lineRule="auto"/>
        <w:jc w:val="both"/>
      </w:pPr>
      <w:r w:rsidRPr="004354F2">
        <w:t>zmiany harmonogramu i częstotliwości odbioru odpadów komunalnych w przypadku wystąpienia wyjątkowo trudnych warunków atmosferycznych, np. w postaci obfitych opadów śniegu,</w:t>
      </w:r>
    </w:p>
    <w:p w:rsidR="00E913AE" w:rsidRPr="004354F2" w:rsidRDefault="00E913AE" w:rsidP="00BB0D35">
      <w:pPr>
        <w:numPr>
          <w:ilvl w:val="0"/>
          <w:numId w:val="2"/>
        </w:numPr>
        <w:spacing w:line="360" w:lineRule="auto"/>
        <w:jc w:val="both"/>
      </w:pPr>
      <w:r w:rsidRPr="004354F2">
        <w:t>wystąpienia konieczności zmiany osób po stronie Wykonawcy lub Zamawiającego (śmierć, choroba, ustanie stosunku pracy lub inne zdarzenia losowe, lub inne przyczyny niezale</w:t>
      </w:r>
      <w:r>
        <w:t xml:space="preserve">żne od Wykonawcy </w:t>
      </w:r>
      <w:r w:rsidRPr="004354F2">
        <w:t>lub Zamawiającego) przy pomocy, których Wykonawca i Zamawiający realizuje przedmiot umowy.</w:t>
      </w:r>
    </w:p>
    <w:p w:rsidR="00E913AE" w:rsidRDefault="00E913AE" w:rsidP="00EB6027">
      <w:pPr>
        <w:shd w:val="clear" w:color="auto" w:fill="FFFFFF"/>
        <w:tabs>
          <w:tab w:val="left" w:pos="13860"/>
        </w:tabs>
        <w:spacing w:before="5" w:line="360" w:lineRule="auto"/>
        <w:jc w:val="both"/>
      </w:pPr>
      <w:r>
        <w:t xml:space="preserve">2. </w:t>
      </w:r>
      <w:r w:rsidRPr="004354F2">
        <w:t>Wszelkie zmiany i uzupełnienia treści umowy, wymagają aneksu sporządzonego z zachowaniem formy pisemnej pod rygorem nieważności zgodnie z art.</w:t>
      </w:r>
      <w:r>
        <w:t xml:space="preserve"> </w:t>
      </w:r>
      <w:r w:rsidRPr="004354F2">
        <w:t>144 ustawy.</w:t>
      </w:r>
    </w:p>
    <w:p w:rsidR="00E913AE" w:rsidRDefault="00E913AE" w:rsidP="00BB0D35">
      <w:pPr>
        <w:spacing w:line="360" w:lineRule="auto"/>
        <w:jc w:val="both"/>
      </w:pPr>
      <w:r w:rsidRPr="00BB0D35">
        <w:t>3. Zamawiający wyraża zgodę na zawarcie Umowy zgodnej ze wzorem stosowanym przez Wykonawcę, pod warunkiem, że zapisy niniejszego Ogłoszenia wraz z istotnymi postanowieniami Umowy stanowić będzie integralną część Umowy, a jej zapisy będą miały pierwszeństwo stosowania przed przepisami wewnętrznymi Wykonawcy.</w:t>
      </w:r>
    </w:p>
    <w:p w:rsidR="00E913AE" w:rsidRDefault="00E913AE" w:rsidP="00BB0D35">
      <w:pPr>
        <w:spacing w:line="360" w:lineRule="auto"/>
        <w:jc w:val="both"/>
      </w:pPr>
    </w:p>
    <w:p w:rsidR="00E913AE" w:rsidRPr="004F0F33" w:rsidRDefault="00E913AE" w:rsidP="00BB0D35">
      <w:pPr>
        <w:spacing w:line="360" w:lineRule="auto"/>
        <w:jc w:val="both"/>
        <w:rPr>
          <w:b/>
          <w:bCs/>
        </w:rPr>
      </w:pPr>
      <w:r w:rsidRPr="004F0F33">
        <w:rPr>
          <w:b/>
          <w:bCs/>
        </w:rPr>
        <w:t>XVII. POCZTA ELEKTORNICZNA, STRONA INTERNETOWA ZAMAWIAJĄCEGO</w:t>
      </w:r>
    </w:p>
    <w:p w:rsidR="00E913AE" w:rsidRDefault="00E913AE" w:rsidP="009C61B0">
      <w:pPr>
        <w:autoSpaceDE w:val="0"/>
        <w:autoSpaceDN w:val="0"/>
        <w:adjustRightInd w:val="0"/>
        <w:jc w:val="both"/>
      </w:pPr>
    </w:p>
    <w:p w:rsidR="00E913AE" w:rsidRDefault="00E913AE" w:rsidP="003456B5">
      <w:pPr>
        <w:autoSpaceDE w:val="0"/>
        <w:autoSpaceDN w:val="0"/>
        <w:adjustRightInd w:val="0"/>
        <w:spacing w:line="360" w:lineRule="auto"/>
        <w:jc w:val="both"/>
      </w:pPr>
      <w:r>
        <w:t>1. Strona internetowa jest stroną własną zamawiającego :</w:t>
      </w:r>
    </w:p>
    <w:p w:rsidR="00E913AE" w:rsidRDefault="00E913AE" w:rsidP="003456B5">
      <w:pPr>
        <w:autoSpaceDE w:val="0"/>
        <w:autoSpaceDN w:val="0"/>
        <w:adjustRightInd w:val="0"/>
        <w:spacing w:line="360" w:lineRule="auto"/>
        <w:jc w:val="both"/>
      </w:pPr>
      <w:r>
        <w:t>bip.gminamragowo.net</w:t>
      </w:r>
    </w:p>
    <w:p w:rsidR="00E913AE" w:rsidRDefault="00E913AE" w:rsidP="009C61B0">
      <w:pPr>
        <w:autoSpaceDE w:val="0"/>
        <w:autoSpaceDN w:val="0"/>
        <w:adjustRightInd w:val="0"/>
        <w:jc w:val="both"/>
      </w:pPr>
    </w:p>
    <w:p w:rsidR="00E913AE" w:rsidRPr="004F0F33" w:rsidRDefault="00E913AE" w:rsidP="009C61B0">
      <w:pPr>
        <w:autoSpaceDE w:val="0"/>
        <w:autoSpaceDN w:val="0"/>
        <w:adjustRightInd w:val="0"/>
        <w:jc w:val="both"/>
        <w:rPr>
          <w:b/>
          <w:bCs/>
        </w:rPr>
      </w:pPr>
      <w:r w:rsidRPr="004F0F33">
        <w:rPr>
          <w:b/>
          <w:bCs/>
        </w:rPr>
        <w:t>XVII. ROZLICZENIA MIĘDZY ZAMAWIAJĄCYM A WYKONAWCĄ</w:t>
      </w:r>
    </w:p>
    <w:p w:rsidR="00E913AE" w:rsidRDefault="00E913AE" w:rsidP="009C61B0">
      <w:pPr>
        <w:autoSpaceDE w:val="0"/>
        <w:autoSpaceDN w:val="0"/>
        <w:adjustRightInd w:val="0"/>
        <w:jc w:val="both"/>
      </w:pPr>
    </w:p>
    <w:p w:rsidR="00E913AE" w:rsidRDefault="00E913AE" w:rsidP="004F0F33">
      <w:pPr>
        <w:autoSpaceDE w:val="0"/>
        <w:autoSpaceDN w:val="0"/>
        <w:adjustRightInd w:val="0"/>
        <w:spacing w:line="360" w:lineRule="auto"/>
        <w:jc w:val="both"/>
      </w:pPr>
      <w:r>
        <w:t xml:space="preserve">1. Zamawiający nie przewiduje rozliczenia zawartej umowy o zamówienie publiczne </w:t>
      </w:r>
      <w:r>
        <w:br/>
        <w:t>w walutach obcych.</w:t>
      </w:r>
    </w:p>
    <w:p w:rsidR="00E913AE" w:rsidRDefault="00E913AE" w:rsidP="004F0F33">
      <w:pPr>
        <w:autoSpaceDE w:val="0"/>
        <w:autoSpaceDN w:val="0"/>
        <w:adjustRightInd w:val="0"/>
        <w:spacing w:line="360" w:lineRule="auto"/>
        <w:jc w:val="both"/>
      </w:pPr>
      <w:r>
        <w:t>2. Rozliczenie między zamawiającym, a wykonawcą będą prowadzone w złotych polskich.</w:t>
      </w:r>
    </w:p>
    <w:p w:rsidR="00E913AE" w:rsidRDefault="00E913AE" w:rsidP="004F0F33">
      <w:pPr>
        <w:autoSpaceDE w:val="0"/>
        <w:autoSpaceDN w:val="0"/>
        <w:adjustRightInd w:val="0"/>
        <w:spacing w:line="360" w:lineRule="auto"/>
        <w:jc w:val="both"/>
      </w:pPr>
    </w:p>
    <w:p w:rsidR="00E913AE" w:rsidRPr="004F0F33" w:rsidRDefault="00E913AE" w:rsidP="004F0F33">
      <w:pPr>
        <w:autoSpaceDE w:val="0"/>
        <w:autoSpaceDN w:val="0"/>
        <w:adjustRightInd w:val="0"/>
        <w:spacing w:line="360" w:lineRule="auto"/>
        <w:jc w:val="both"/>
        <w:rPr>
          <w:b/>
          <w:bCs/>
        </w:rPr>
      </w:pPr>
      <w:r w:rsidRPr="004F0F33">
        <w:rPr>
          <w:b/>
          <w:bCs/>
        </w:rPr>
        <w:t>XIX. AUKCJA ELEKTRONICZNA</w:t>
      </w:r>
    </w:p>
    <w:p w:rsidR="00E913AE" w:rsidRDefault="00E913AE" w:rsidP="009C61B0">
      <w:pPr>
        <w:autoSpaceDE w:val="0"/>
        <w:autoSpaceDN w:val="0"/>
        <w:adjustRightInd w:val="0"/>
        <w:jc w:val="both"/>
      </w:pPr>
    </w:p>
    <w:p w:rsidR="00E913AE" w:rsidRDefault="00E913AE" w:rsidP="004F0F33">
      <w:pPr>
        <w:autoSpaceDE w:val="0"/>
        <w:autoSpaceDN w:val="0"/>
        <w:adjustRightInd w:val="0"/>
        <w:spacing w:line="360" w:lineRule="auto"/>
        <w:jc w:val="both"/>
      </w:pPr>
      <w:r>
        <w:t>Zamawiający nie przewiduje prowadzenia aukcji elektronicznej w niniejszym postępowaniu o zamówienie publiczne.</w:t>
      </w:r>
    </w:p>
    <w:p w:rsidR="00E913AE" w:rsidRDefault="00E913AE" w:rsidP="004F0F33">
      <w:pPr>
        <w:autoSpaceDE w:val="0"/>
        <w:autoSpaceDN w:val="0"/>
        <w:adjustRightInd w:val="0"/>
        <w:spacing w:line="360" w:lineRule="auto"/>
        <w:jc w:val="both"/>
      </w:pPr>
    </w:p>
    <w:p w:rsidR="00E913AE" w:rsidRPr="004F0F33" w:rsidRDefault="00E913AE" w:rsidP="004F0F33">
      <w:pPr>
        <w:autoSpaceDE w:val="0"/>
        <w:autoSpaceDN w:val="0"/>
        <w:adjustRightInd w:val="0"/>
        <w:spacing w:line="360" w:lineRule="auto"/>
        <w:jc w:val="both"/>
        <w:rPr>
          <w:b/>
          <w:bCs/>
        </w:rPr>
      </w:pPr>
      <w:r w:rsidRPr="004F0F33">
        <w:rPr>
          <w:b/>
          <w:bCs/>
        </w:rPr>
        <w:t>XX. ZWROT KOSZTÓW POSTĘPOWANIA</w:t>
      </w:r>
    </w:p>
    <w:p w:rsidR="00E913AE" w:rsidRDefault="00E913AE" w:rsidP="009C61B0">
      <w:pPr>
        <w:autoSpaceDE w:val="0"/>
        <w:autoSpaceDN w:val="0"/>
        <w:adjustRightInd w:val="0"/>
        <w:jc w:val="both"/>
      </w:pPr>
    </w:p>
    <w:p w:rsidR="00E913AE" w:rsidRDefault="00E913AE" w:rsidP="004F0F33">
      <w:pPr>
        <w:spacing w:line="360" w:lineRule="auto"/>
        <w:jc w:val="both"/>
      </w:pPr>
      <w:r w:rsidRPr="004F0F33">
        <w:t>Zamawiający nie przewiduje zwrotu kosztów udziału w niniejszym postępowaniu o zamówienie publiczne z wyjątkiem okoliczności, o których mowa w art. 93 ust. 4 ustawy Pzp.</w:t>
      </w:r>
    </w:p>
    <w:p w:rsidR="00E913AE" w:rsidRDefault="00E913AE" w:rsidP="004F0F33">
      <w:pPr>
        <w:spacing w:line="360" w:lineRule="auto"/>
        <w:jc w:val="both"/>
      </w:pPr>
    </w:p>
    <w:p w:rsidR="00E913AE" w:rsidRDefault="00E913AE" w:rsidP="004F0F33">
      <w:pPr>
        <w:spacing w:line="360" w:lineRule="auto"/>
        <w:jc w:val="both"/>
      </w:pPr>
    </w:p>
    <w:p w:rsidR="00E913AE" w:rsidRDefault="00E913AE" w:rsidP="004F0F33">
      <w:pPr>
        <w:spacing w:line="360" w:lineRule="auto"/>
        <w:jc w:val="both"/>
      </w:pPr>
    </w:p>
    <w:p w:rsidR="00E913AE" w:rsidRDefault="00E913AE" w:rsidP="004F0F33">
      <w:pPr>
        <w:spacing w:line="360" w:lineRule="auto"/>
        <w:jc w:val="both"/>
      </w:pPr>
    </w:p>
    <w:p w:rsidR="00E913AE" w:rsidRPr="004F0F33" w:rsidRDefault="00E913AE" w:rsidP="004F0F33">
      <w:pPr>
        <w:spacing w:line="360" w:lineRule="auto"/>
        <w:jc w:val="both"/>
        <w:rPr>
          <w:b/>
          <w:bCs/>
        </w:rPr>
      </w:pPr>
      <w:r w:rsidRPr="004F0F33">
        <w:rPr>
          <w:b/>
          <w:bCs/>
        </w:rPr>
        <w:t>XXI. INFOMACJA O OBOWIĄZKU OSOBISTEGO WYKONANIA PRZEZ WYKONAWCĘ KLUCZOWYCH CZĘSCI ZAMÓWIENIA, JEŻELI ZAMAWIAJACY DOKONUJE TAKIEGO ZASTRZEŻENIA, Z ART. 36 UST. 2</w:t>
      </w:r>
    </w:p>
    <w:p w:rsidR="00E913AE" w:rsidRDefault="00E913AE" w:rsidP="009C61B0">
      <w:pPr>
        <w:autoSpaceDE w:val="0"/>
        <w:autoSpaceDN w:val="0"/>
        <w:adjustRightInd w:val="0"/>
        <w:jc w:val="both"/>
      </w:pPr>
    </w:p>
    <w:p w:rsidR="00E913AE" w:rsidRDefault="00E913AE" w:rsidP="003456B5">
      <w:pPr>
        <w:autoSpaceDE w:val="0"/>
        <w:autoSpaceDN w:val="0"/>
        <w:adjustRightInd w:val="0"/>
        <w:spacing w:line="360" w:lineRule="auto"/>
        <w:jc w:val="both"/>
      </w:pPr>
      <w:r>
        <w:t>Zamawiający nie zastrzega obowiązku osobistego wykonania przez Wykonawcę kluczowych części zamówienia.</w:t>
      </w:r>
    </w:p>
    <w:p w:rsidR="00E913AE" w:rsidRDefault="00E913AE" w:rsidP="003456B5">
      <w:pPr>
        <w:autoSpaceDE w:val="0"/>
        <w:autoSpaceDN w:val="0"/>
        <w:adjustRightInd w:val="0"/>
        <w:spacing w:line="360" w:lineRule="auto"/>
        <w:jc w:val="both"/>
      </w:pPr>
    </w:p>
    <w:p w:rsidR="00E913AE" w:rsidRPr="004F0F33" w:rsidRDefault="00E913AE" w:rsidP="00024DC9">
      <w:pPr>
        <w:autoSpaceDE w:val="0"/>
        <w:autoSpaceDN w:val="0"/>
        <w:adjustRightInd w:val="0"/>
        <w:jc w:val="both"/>
        <w:rPr>
          <w:b/>
          <w:bCs/>
        </w:rPr>
      </w:pPr>
      <w:r w:rsidRPr="004F0F33">
        <w:rPr>
          <w:b/>
          <w:bCs/>
        </w:rPr>
        <w:t>XXII. ZAŁĄCZNIKI</w:t>
      </w:r>
    </w:p>
    <w:p w:rsidR="00E913AE" w:rsidRDefault="00E913AE" w:rsidP="004F0F33">
      <w:pPr>
        <w:spacing w:line="360" w:lineRule="auto"/>
        <w:jc w:val="both"/>
      </w:pPr>
    </w:p>
    <w:p w:rsidR="00E913AE" w:rsidRPr="00766F26" w:rsidRDefault="00E913AE" w:rsidP="004F0F33">
      <w:pPr>
        <w:spacing w:line="360" w:lineRule="auto"/>
        <w:jc w:val="both"/>
      </w:pPr>
      <w:r>
        <w:t>1.</w:t>
      </w:r>
      <w:r w:rsidRPr="00766F26">
        <w:t xml:space="preserve"> </w:t>
      </w:r>
      <w:r>
        <w:t>Załącznik nr 1 –</w:t>
      </w:r>
      <w:r w:rsidRPr="00766F26">
        <w:t xml:space="preserve"> </w:t>
      </w:r>
      <w:r>
        <w:t>Formularz ofertowy.</w:t>
      </w:r>
    </w:p>
    <w:p w:rsidR="00E913AE" w:rsidRDefault="00E913AE" w:rsidP="004F0F33">
      <w:pPr>
        <w:spacing w:line="360" w:lineRule="auto"/>
        <w:jc w:val="both"/>
      </w:pPr>
      <w:r>
        <w:t>2. Załącznik nr 2 –  Wstępne  Oświadczenie o braku podstaw do wykluczenia.</w:t>
      </w:r>
    </w:p>
    <w:p w:rsidR="00E913AE" w:rsidRDefault="00E913AE" w:rsidP="004F0F33">
      <w:pPr>
        <w:spacing w:line="360" w:lineRule="auto"/>
        <w:jc w:val="both"/>
      </w:pPr>
      <w:r>
        <w:t>3. Załącznik nr 3 – Wstępne Oświadczenie o spełnianiu warunków udziału.</w:t>
      </w:r>
    </w:p>
    <w:p w:rsidR="00E913AE" w:rsidRDefault="00E913AE" w:rsidP="004F0F33">
      <w:pPr>
        <w:spacing w:line="360" w:lineRule="auto"/>
        <w:jc w:val="both"/>
      </w:pPr>
      <w:r>
        <w:t xml:space="preserve">4. </w:t>
      </w:r>
      <w:r w:rsidRPr="00872BED">
        <w:t xml:space="preserve"> </w:t>
      </w:r>
      <w:r>
        <w:t>Załącznik nr 4 –  Wykaz wykonywanych usług.</w:t>
      </w:r>
    </w:p>
    <w:p w:rsidR="00E913AE" w:rsidRDefault="00E913AE" w:rsidP="004F0F33">
      <w:pPr>
        <w:spacing w:line="360" w:lineRule="auto"/>
        <w:jc w:val="both"/>
      </w:pPr>
      <w:r>
        <w:t>5. Załącznik nr 5 –  Wykaz pojazdów.</w:t>
      </w:r>
    </w:p>
    <w:p w:rsidR="00E913AE" w:rsidRDefault="00E913AE" w:rsidP="00024DC9">
      <w:pPr>
        <w:jc w:val="both"/>
      </w:pPr>
    </w:p>
    <w:p w:rsidR="00E913AE" w:rsidRDefault="00E913AE" w:rsidP="00024DC9">
      <w:pPr>
        <w:jc w:val="both"/>
      </w:pPr>
    </w:p>
    <w:p w:rsidR="00E913AE" w:rsidRDefault="00E913AE" w:rsidP="00024DC9">
      <w:pPr>
        <w:jc w:val="both"/>
      </w:pPr>
    </w:p>
    <w:p w:rsidR="00E913AE" w:rsidRPr="00ED5852" w:rsidRDefault="00E913AE" w:rsidP="003E6B7A">
      <w:pPr>
        <w:spacing w:line="360" w:lineRule="auto"/>
        <w:jc w:val="both"/>
        <w:rPr>
          <w:b/>
          <w:bCs/>
        </w:rPr>
      </w:pPr>
      <w:r>
        <w:tab/>
      </w:r>
      <w:r>
        <w:tab/>
      </w:r>
      <w:r>
        <w:tab/>
      </w:r>
      <w:r>
        <w:tab/>
      </w:r>
      <w:r>
        <w:tab/>
      </w:r>
      <w:r>
        <w:tab/>
      </w:r>
      <w:r>
        <w:tab/>
      </w:r>
      <w:r>
        <w:tab/>
      </w:r>
      <w:r>
        <w:tab/>
        <w:t xml:space="preserve">  </w:t>
      </w:r>
      <w:r w:rsidRPr="00ED5852">
        <w:rPr>
          <w:b/>
          <w:bCs/>
        </w:rPr>
        <w:t xml:space="preserve">ZATWIERDZAM </w:t>
      </w:r>
    </w:p>
    <w:p w:rsidR="00E913AE" w:rsidRPr="00ED5852" w:rsidRDefault="00E913AE" w:rsidP="00766F26">
      <w:pPr>
        <w:spacing w:line="360" w:lineRule="auto"/>
        <w:jc w:val="both"/>
        <w:rPr>
          <w:b/>
          <w:bCs/>
        </w:rPr>
      </w:pP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sidRPr="00ED5852">
        <w:rPr>
          <w:b/>
          <w:bCs/>
        </w:rPr>
        <w:tab/>
      </w:r>
      <w:r>
        <w:rPr>
          <w:b/>
          <w:bCs/>
        </w:rPr>
        <w:t xml:space="preserve"> </w:t>
      </w:r>
      <w:r w:rsidRPr="00ED5852">
        <w:rPr>
          <w:b/>
          <w:bCs/>
        </w:rPr>
        <w:t xml:space="preserve">   WÓJT GMINY MRĄGOWO</w:t>
      </w:r>
    </w:p>
    <w:p w:rsidR="00E913AE" w:rsidRDefault="00E913AE" w:rsidP="00766F26">
      <w:pPr>
        <w:spacing w:line="360" w:lineRule="auto"/>
        <w:jc w:val="both"/>
        <w:rPr>
          <w:b/>
          <w:bCs/>
        </w:rPr>
      </w:pPr>
      <w:r>
        <w:rPr>
          <w:b/>
          <w:bCs/>
        </w:rPr>
        <w:tab/>
      </w:r>
      <w:r>
        <w:rPr>
          <w:b/>
          <w:bCs/>
        </w:rPr>
        <w:tab/>
      </w:r>
      <w:r>
        <w:rPr>
          <w:b/>
          <w:bCs/>
        </w:rPr>
        <w:tab/>
      </w:r>
      <w:r>
        <w:rPr>
          <w:b/>
          <w:bCs/>
        </w:rPr>
        <w:tab/>
      </w:r>
      <w:r>
        <w:rPr>
          <w:b/>
          <w:bCs/>
        </w:rPr>
        <w:tab/>
      </w:r>
      <w:r>
        <w:rPr>
          <w:b/>
          <w:bCs/>
        </w:rPr>
        <w:tab/>
      </w:r>
      <w:r>
        <w:rPr>
          <w:b/>
          <w:bCs/>
        </w:rPr>
        <w:tab/>
        <w:t xml:space="preserve">                (…)   </w:t>
      </w:r>
      <w:r w:rsidRPr="00ED5852">
        <w:rPr>
          <w:b/>
          <w:bCs/>
        </w:rPr>
        <w:t>JERZY KRASIŃSKI</w:t>
      </w:r>
    </w:p>
    <w:p w:rsidR="00E913AE" w:rsidRDefault="00E913AE" w:rsidP="00766F26">
      <w:pPr>
        <w:spacing w:line="360" w:lineRule="auto"/>
        <w:jc w:val="both"/>
        <w:rPr>
          <w:b/>
          <w:bCs/>
        </w:rPr>
      </w:pPr>
    </w:p>
    <w:p w:rsidR="00E913AE" w:rsidRDefault="00E913AE" w:rsidP="00766F26">
      <w:pPr>
        <w:spacing w:line="360" w:lineRule="auto"/>
        <w:jc w:val="both"/>
        <w:rPr>
          <w:b/>
          <w:bCs/>
        </w:rPr>
      </w:pPr>
    </w:p>
    <w:p w:rsidR="00E913AE" w:rsidRDefault="00E913AE" w:rsidP="00434918">
      <w:pPr>
        <w:spacing w:line="360" w:lineRule="auto"/>
        <w:jc w:val="both"/>
      </w:pPr>
      <w:r>
        <w:tab/>
      </w:r>
      <w:r>
        <w:tab/>
      </w:r>
      <w:r>
        <w:tab/>
      </w:r>
      <w:r>
        <w:tab/>
      </w:r>
      <w:r>
        <w:tab/>
      </w:r>
      <w:r>
        <w:tab/>
      </w:r>
      <w:r>
        <w:tab/>
      </w:r>
      <w:r>
        <w:tab/>
        <w:t xml:space="preserve">        Mrągowo, dnia 28.11.2017r.</w:t>
      </w:r>
    </w:p>
    <w:p w:rsidR="00E913AE" w:rsidRDefault="00E913AE" w:rsidP="00434918">
      <w:pPr>
        <w:spacing w:line="360" w:lineRule="auto"/>
        <w:jc w:val="both"/>
      </w:pPr>
    </w:p>
    <w:p w:rsidR="00E913AE" w:rsidRDefault="00E913AE" w:rsidP="00434918">
      <w:pPr>
        <w:spacing w:line="360" w:lineRule="auto"/>
        <w:jc w:val="both"/>
      </w:pPr>
    </w:p>
    <w:p w:rsidR="00E913AE" w:rsidRDefault="00E913AE" w:rsidP="00434918">
      <w:pPr>
        <w:spacing w:line="360" w:lineRule="auto"/>
        <w:jc w:val="both"/>
      </w:pPr>
    </w:p>
    <w:p w:rsidR="00E913AE" w:rsidRDefault="00E913AE" w:rsidP="008201B0">
      <w:pPr>
        <w:spacing w:line="360" w:lineRule="auto"/>
        <w:jc w:val="both"/>
      </w:pPr>
      <w:r>
        <w:t>Oprac. Beata Mularczyk</w:t>
      </w:r>
    </w:p>
    <w:p w:rsidR="00E913AE" w:rsidRPr="00766F26" w:rsidRDefault="00E913AE" w:rsidP="008201B0">
      <w:pPr>
        <w:spacing w:line="360" w:lineRule="auto"/>
        <w:jc w:val="both"/>
      </w:pPr>
      <w:r>
        <w:t>Mrągowo, dnia 28.11.2017r.</w:t>
      </w:r>
    </w:p>
    <w:sectPr w:rsidR="00E913AE" w:rsidRPr="00766F26" w:rsidSect="00422E76">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3AE" w:rsidRDefault="00E913AE">
      <w:r>
        <w:separator/>
      </w:r>
    </w:p>
  </w:endnote>
  <w:endnote w:type="continuationSeparator" w:id="0">
    <w:p w:rsidR="00E913AE" w:rsidRDefault="00E91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E" w:rsidRDefault="00E913AE" w:rsidP="00A6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13AE" w:rsidRDefault="00E913AE" w:rsidP="00A66B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AE" w:rsidRDefault="00E913AE" w:rsidP="00A6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913AE" w:rsidRDefault="00E913AE" w:rsidP="00A66B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3AE" w:rsidRDefault="00E913AE">
      <w:r>
        <w:separator/>
      </w:r>
    </w:p>
  </w:footnote>
  <w:footnote w:type="continuationSeparator" w:id="0">
    <w:p w:rsidR="00E913AE" w:rsidRDefault="00E91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Times New Roman"/>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4C759C"/>
    <w:multiLevelType w:val="singleLevel"/>
    <w:tmpl w:val="4F8071C8"/>
    <w:lvl w:ilvl="0">
      <w:start w:val="2"/>
      <w:numFmt w:val="decimal"/>
      <w:lvlText w:val="%1."/>
      <w:legacy w:legacy="1" w:legacySpace="0" w:legacyIndent="418"/>
      <w:lvlJc w:val="left"/>
      <w:rPr>
        <w:rFonts w:ascii="Times New Roman" w:hAnsi="Times New Roman" w:cs="Times New Roman"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A0C2C6B"/>
    <w:multiLevelType w:val="hybridMultilevel"/>
    <w:tmpl w:val="AE5ECAD8"/>
    <w:lvl w:ilvl="0" w:tplc="04150019">
      <w:start w:val="1"/>
      <w:numFmt w:val="lowerLetter"/>
      <w:lvlText w:val="%1."/>
      <w:lvlJc w:val="left"/>
      <w:pPr>
        <w:tabs>
          <w:tab w:val="num" w:pos="1080"/>
        </w:tabs>
        <w:ind w:left="1080" w:hanging="360"/>
      </w:pPr>
      <w:rPr>
        <w:rFonts w:cs="Times New Roman"/>
      </w:rPr>
    </w:lvl>
    <w:lvl w:ilvl="1" w:tplc="6C52E170">
      <w:start w:val="1"/>
      <w:numFmt w:val="lowerLetter"/>
      <w:lvlText w:val="%2)"/>
      <w:lvlJc w:val="left"/>
      <w:pPr>
        <w:tabs>
          <w:tab w:val="num" w:pos="1800"/>
        </w:tabs>
        <w:ind w:left="1800" w:hanging="360"/>
      </w:pPr>
      <w:rPr>
        <w:rFonts w:cs="Times New Roman"/>
      </w:rPr>
    </w:lvl>
    <w:lvl w:ilvl="2" w:tplc="5DA60D18">
      <w:start w:val="1"/>
      <w:numFmt w:val="decimal"/>
      <w:lvlText w:val="%3."/>
      <w:lvlJc w:val="right"/>
      <w:pPr>
        <w:tabs>
          <w:tab w:val="num" w:pos="3780"/>
        </w:tabs>
        <w:ind w:left="37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F20723E"/>
    <w:multiLevelType w:val="singleLevel"/>
    <w:tmpl w:val="0D303206"/>
    <w:lvl w:ilvl="0">
      <w:start w:val="2"/>
      <w:numFmt w:val="lowerLetter"/>
      <w:lvlText w:val="%1)"/>
      <w:legacy w:legacy="1" w:legacySpace="0" w:legacyIndent="216"/>
      <w:lvlJc w:val="left"/>
      <w:rPr>
        <w:rFonts w:ascii="Calibri" w:hAnsi="Calibri" w:cs="Calibri" w:hint="default"/>
      </w:rPr>
    </w:lvl>
  </w:abstractNum>
  <w:abstractNum w:abstractNumId="9">
    <w:nsid w:val="113F4511"/>
    <w:multiLevelType w:val="hybridMultilevel"/>
    <w:tmpl w:val="446C5154"/>
    <w:lvl w:ilvl="0" w:tplc="6362005E">
      <w:start w:val="1"/>
      <w:numFmt w:val="lowerLetter"/>
      <w:lvlText w:val="%1)"/>
      <w:lvlJc w:val="left"/>
      <w:pPr>
        <w:tabs>
          <w:tab w:val="num" w:pos="1080"/>
        </w:tabs>
        <w:ind w:left="1080" w:hanging="360"/>
      </w:pPr>
      <w:rPr>
        <w:rFonts w:cs="Times New Roman" w:hint="default"/>
        <w:i w:val="0"/>
        <w:iCs w:val="0"/>
      </w:rPr>
    </w:lvl>
    <w:lvl w:ilvl="1" w:tplc="EE98D342">
      <w:start w:val="1"/>
      <w:numFmt w:val="decimal"/>
      <w:lvlText w:val="%2)"/>
      <w:lvlJc w:val="left"/>
      <w:pPr>
        <w:tabs>
          <w:tab w:val="num" w:pos="1800"/>
        </w:tabs>
        <w:ind w:left="1800" w:hanging="360"/>
      </w:pPr>
      <w:rPr>
        <w:rFonts w:cs="Times New Roman" w:hint="default"/>
        <w:b w:val="0"/>
        <w:bCs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1C5E0103"/>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D544FE0"/>
    <w:multiLevelType w:val="multilevel"/>
    <w:tmpl w:val="3084BAE0"/>
    <w:lvl w:ilvl="0">
      <w:start w:val="1"/>
      <w:numFmt w:val="decimal"/>
      <w:lvlText w:val="%1."/>
      <w:lvlJc w:val="left"/>
      <w:pPr>
        <w:ind w:left="360" w:hanging="360"/>
      </w:pPr>
      <w:rPr>
        <w:rFonts w:cs="Times New Roman"/>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E247FED"/>
    <w:multiLevelType w:val="singleLevel"/>
    <w:tmpl w:val="FF8C6CCA"/>
    <w:lvl w:ilvl="0">
      <w:start w:val="5"/>
      <w:numFmt w:val="decimal"/>
      <w:lvlText w:val="%1."/>
      <w:legacy w:legacy="1" w:legacySpace="0" w:legacyIndent="418"/>
      <w:lvlJc w:val="left"/>
      <w:rPr>
        <w:rFonts w:ascii="Calibri" w:hAnsi="Calibri" w:cs="Calibri" w:hint="default"/>
      </w:rPr>
    </w:lvl>
  </w:abstractNum>
  <w:abstractNum w:abstractNumId="15">
    <w:nsid w:val="20E35FA4"/>
    <w:multiLevelType w:val="singleLevel"/>
    <w:tmpl w:val="9E8CD5C2"/>
    <w:lvl w:ilvl="0">
      <w:start w:val="5"/>
      <w:numFmt w:val="lowerLetter"/>
      <w:lvlText w:val="%1)"/>
      <w:legacy w:legacy="1" w:legacySpace="0" w:legacyIndent="216"/>
      <w:lvlJc w:val="left"/>
      <w:rPr>
        <w:rFonts w:ascii="Calibri" w:hAnsi="Calibri" w:cs="Calibri" w:hint="default"/>
      </w:rPr>
    </w:lvl>
  </w:abstractNum>
  <w:abstractNum w:abstractNumId="16">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nsid w:val="28CC5997"/>
    <w:multiLevelType w:val="singleLevel"/>
    <w:tmpl w:val="78D29E78"/>
    <w:lvl w:ilvl="0">
      <w:start w:val="1"/>
      <w:numFmt w:val="decimal"/>
      <w:lvlText w:val="%1."/>
      <w:legacy w:legacy="1" w:legacySpace="0" w:legacyIndent="418"/>
      <w:lvlJc w:val="left"/>
      <w:rPr>
        <w:rFonts w:ascii="Times New Roman" w:hAnsi="Times New Roman" w:cs="Times New Roman" w:hint="default"/>
      </w:rPr>
    </w:lvl>
  </w:abstractNum>
  <w:abstractNum w:abstractNumId="19">
    <w:nsid w:val="29AA0EAF"/>
    <w:multiLevelType w:val="singleLevel"/>
    <w:tmpl w:val="F25A0F0A"/>
    <w:lvl w:ilvl="0">
      <w:start w:val="3"/>
      <w:numFmt w:val="lowerLetter"/>
      <w:lvlText w:val="%1)"/>
      <w:legacy w:legacy="1" w:legacySpace="0" w:legacyIndent="206"/>
      <w:lvlJc w:val="left"/>
      <w:rPr>
        <w:rFonts w:ascii="Calibri" w:hAnsi="Calibri" w:cs="Calibri" w:hint="default"/>
      </w:rPr>
    </w:lvl>
  </w:abstractNum>
  <w:abstractNum w:abstractNumId="20">
    <w:nsid w:val="2AD263A9"/>
    <w:multiLevelType w:val="singleLevel"/>
    <w:tmpl w:val="39EECE6A"/>
    <w:lvl w:ilvl="0">
      <w:start w:val="4"/>
      <w:numFmt w:val="lowerLetter"/>
      <w:lvlText w:val="%1)"/>
      <w:legacy w:legacy="1" w:legacySpace="0" w:legacyIndent="206"/>
      <w:lvlJc w:val="left"/>
      <w:rPr>
        <w:rFonts w:ascii="Calibri" w:hAnsi="Calibri" w:cs="Calibri" w:hint="default"/>
      </w:rPr>
    </w:lvl>
  </w:abstractNum>
  <w:abstractNum w:abstractNumId="21">
    <w:nsid w:val="2FDE06A0"/>
    <w:multiLevelType w:val="singleLevel"/>
    <w:tmpl w:val="C8645CDA"/>
    <w:lvl w:ilvl="0">
      <w:start w:val="8"/>
      <w:numFmt w:val="lowerLetter"/>
      <w:lvlText w:val="%1)"/>
      <w:legacy w:legacy="1" w:legacySpace="0" w:legacyIndent="216"/>
      <w:lvlJc w:val="left"/>
      <w:rPr>
        <w:rFonts w:ascii="Calibri" w:hAnsi="Calibri" w:cs="Calibri" w:hint="default"/>
      </w:rPr>
    </w:lvl>
  </w:abstractNum>
  <w:abstractNum w:abstractNumId="22">
    <w:nsid w:val="30E86FA8"/>
    <w:multiLevelType w:val="singleLevel"/>
    <w:tmpl w:val="B95ED1CE"/>
    <w:lvl w:ilvl="0">
      <w:start w:val="1"/>
      <w:numFmt w:val="lowerLetter"/>
      <w:lvlText w:val="%1)"/>
      <w:legacy w:legacy="1" w:legacySpace="0" w:legacyIndent="206"/>
      <w:lvlJc w:val="left"/>
      <w:rPr>
        <w:rFonts w:ascii="Calibri" w:hAnsi="Calibri" w:cs="Calibri" w:hint="default"/>
      </w:rPr>
    </w:lvl>
  </w:abstractNum>
  <w:abstractNum w:abstractNumId="23">
    <w:nsid w:val="353F6010"/>
    <w:multiLevelType w:val="multilevel"/>
    <w:tmpl w:val="0F965A50"/>
    <w:lvl w:ilvl="0">
      <w:start w:val="1"/>
      <w:numFmt w:val="decimal"/>
      <w:lvlText w:val="%1)"/>
      <w:lvlJc w:val="left"/>
      <w:rPr>
        <w:rFonts w:cs="Times New Roman"/>
        <w:b/>
        <w:bCs/>
        <w:i w:val="0"/>
        <w:iCs w:val="0"/>
        <w:smallCaps w:val="0"/>
        <w:strike w:val="0"/>
        <w:color w:val="2E2E2E"/>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9390E3A"/>
    <w:multiLevelType w:val="singleLevel"/>
    <w:tmpl w:val="E0ACD058"/>
    <w:lvl w:ilvl="0">
      <w:start w:val="3"/>
      <w:numFmt w:val="lowerLetter"/>
      <w:lvlText w:val="%1)"/>
      <w:legacy w:legacy="1" w:legacySpace="0" w:legacyIndent="216"/>
      <w:lvlJc w:val="left"/>
      <w:rPr>
        <w:rFonts w:ascii="Calibri" w:hAnsi="Calibri" w:cs="Calibri" w:hint="default"/>
      </w:rPr>
    </w:lvl>
  </w:abstractNum>
  <w:abstractNum w:abstractNumId="25">
    <w:nsid w:val="3A07602B"/>
    <w:multiLevelType w:val="multilevel"/>
    <w:tmpl w:val="251AA296"/>
    <w:lvl w:ilvl="0">
      <w:start w:val="1"/>
      <w:numFmt w:val="decimal"/>
      <w:lvlText w:val="%1."/>
      <w:lvlJc w:val="left"/>
      <w:pPr>
        <w:ind w:left="360" w:hanging="360"/>
      </w:pPr>
      <w:rPr>
        <w:rFonts w:cs="Times New Roman"/>
        <w:b w:val="0"/>
        <w:bCs w:val="0"/>
      </w:rPr>
    </w:lvl>
    <w:lvl w:ilvl="1">
      <w:start w:val="1"/>
      <w:numFmt w:val="decimal"/>
      <w:lvlText w:val="%1.%2."/>
      <w:lvlJc w:val="left"/>
      <w:pPr>
        <w:ind w:left="61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40ED08CD"/>
    <w:multiLevelType w:val="hybridMultilevel"/>
    <w:tmpl w:val="912E3644"/>
    <w:lvl w:ilvl="0" w:tplc="0415000F">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6E334B3"/>
    <w:multiLevelType w:val="singleLevel"/>
    <w:tmpl w:val="EDD6F066"/>
    <w:lvl w:ilvl="0">
      <w:start w:val="6"/>
      <w:numFmt w:val="decimal"/>
      <w:lvlText w:val="%1."/>
      <w:legacy w:legacy="1" w:legacySpace="0" w:legacyIndent="418"/>
      <w:lvlJc w:val="left"/>
      <w:rPr>
        <w:rFonts w:ascii="Calibri" w:hAnsi="Calibri" w:cs="Calibri" w:hint="default"/>
      </w:rPr>
    </w:lvl>
  </w:abstractNum>
  <w:abstractNum w:abstractNumId="2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D4045B8"/>
    <w:multiLevelType w:val="singleLevel"/>
    <w:tmpl w:val="F1C23CF8"/>
    <w:lvl w:ilvl="0">
      <w:start w:val="1"/>
      <w:numFmt w:val="decimal"/>
      <w:lvlText w:val="%1."/>
      <w:legacy w:legacy="1" w:legacySpace="0" w:legacyIndent="168"/>
      <w:lvlJc w:val="left"/>
      <w:rPr>
        <w:rFonts w:ascii="Calibri" w:hAnsi="Calibri" w:cs="Calibri" w:hint="default"/>
      </w:rPr>
    </w:lvl>
  </w:abstractNum>
  <w:abstractNum w:abstractNumId="31">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61822B0"/>
    <w:multiLevelType w:val="hybridMultilevel"/>
    <w:tmpl w:val="B7141A34"/>
    <w:lvl w:ilvl="0" w:tplc="04150017">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AB10703"/>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607D6A71"/>
    <w:multiLevelType w:val="hybridMultilevel"/>
    <w:tmpl w:val="5C6285CC"/>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70C6EE90">
      <w:start w:val="1"/>
      <w:numFmt w:val="decimal"/>
      <w:lvlText w:val="%3."/>
      <w:lvlJc w:val="right"/>
      <w:pPr>
        <w:tabs>
          <w:tab w:val="num" w:pos="180"/>
        </w:tabs>
        <w:ind w:left="1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7">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3A316E8"/>
    <w:multiLevelType w:val="singleLevel"/>
    <w:tmpl w:val="A092A31A"/>
    <w:lvl w:ilvl="0">
      <w:start w:val="1"/>
      <w:numFmt w:val="lowerLetter"/>
      <w:lvlText w:val="%1)"/>
      <w:legacy w:legacy="1" w:legacySpace="0" w:legacyIndent="216"/>
      <w:lvlJc w:val="left"/>
      <w:rPr>
        <w:rFonts w:ascii="Calibri" w:hAnsi="Calibri" w:cs="Calibri" w:hint="default"/>
      </w:rPr>
    </w:lvl>
  </w:abstractNum>
  <w:abstractNum w:abstractNumId="39">
    <w:nsid w:val="73AF473C"/>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76393ABB"/>
    <w:multiLevelType w:val="singleLevel"/>
    <w:tmpl w:val="CD38554C"/>
    <w:lvl w:ilvl="0">
      <w:start w:val="6"/>
      <w:numFmt w:val="lowerLetter"/>
      <w:lvlText w:val="%1)"/>
      <w:legacy w:legacy="1" w:legacySpace="0" w:legacyIndent="216"/>
      <w:lvlJc w:val="left"/>
      <w:rPr>
        <w:rFonts w:ascii="Calibri" w:hAnsi="Calibri" w:cs="Calibri" w:hint="default"/>
      </w:rPr>
    </w:lvl>
  </w:abstractNum>
  <w:abstractNum w:abstractNumId="41">
    <w:nsid w:val="77776EE0"/>
    <w:multiLevelType w:val="multilevel"/>
    <w:tmpl w:val="CBBEC408"/>
    <w:lvl w:ilvl="0">
      <w:start w:val="4"/>
      <w:numFmt w:val="decimal"/>
      <w:lvlText w:val="%1."/>
      <w:lvlJc w:val="left"/>
      <w:pPr>
        <w:tabs>
          <w:tab w:val="num" w:pos="360"/>
        </w:tabs>
        <w:ind w:left="360" w:hanging="360"/>
      </w:pPr>
      <w:rPr>
        <w:rFonts w:cs="Times New Roman" w:hint="default"/>
        <w:color w:val="auto"/>
        <w:u w:val="single"/>
      </w:rPr>
    </w:lvl>
    <w:lvl w:ilvl="1">
      <w:start w:val="6"/>
      <w:numFmt w:val="decimal"/>
      <w:lvlText w:val="%1.%2."/>
      <w:lvlJc w:val="left"/>
      <w:pPr>
        <w:tabs>
          <w:tab w:val="num" w:pos="720"/>
        </w:tabs>
        <w:ind w:left="720" w:hanging="360"/>
      </w:pPr>
      <w:rPr>
        <w:rFonts w:cs="Times New Roman" w:hint="default"/>
        <w:color w:val="auto"/>
        <w:u w:val="none"/>
      </w:rPr>
    </w:lvl>
    <w:lvl w:ilvl="2">
      <w:start w:val="1"/>
      <w:numFmt w:val="decimal"/>
      <w:lvlText w:val="%1.%2.%3."/>
      <w:lvlJc w:val="left"/>
      <w:pPr>
        <w:tabs>
          <w:tab w:val="num" w:pos="1440"/>
        </w:tabs>
        <w:ind w:left="1440" w:hanging="720"/>
      </w:pPr>
      <w:rPr>
        <w:rFonts w:cs="Times New Roman" w:hint="default"/>
        <w:color w:val="auto"/>
        <w:u w:val="single"/>
      </w:rPr>
    </w:lvl>
    <w:lvl w:ilvl="3">
      <w:start w:val="1"/>
      <w:numFmt w:val="decimal"/>
      <w:lvlText w:val="%1.%2.%3.%4."/>
      <w:lvlJc w:val="left"/>
      <w:pPr>
        <w:tabs>
          <w:tab w:val="num" w:pos="1800"/>
        </w:tabs>
        <w:ind w:left="1800" w:hanging="720"/>
      </w:pPr>
      <w:rPr>
        <w:rFonts w:cs="Times New Roman" w:hint="default"/>
        <w:color w:val="auto"/>
        <w:u w:val="single"/>
      </w:rPr>
    </w:lvl>
    <w:lvl w:ilvl="4">
      <w:start w:val="1"/>
      <w:numFmt w:val="decimal"/>
      <w:lvlText w:val="%1.%2.%3.%4.%5."/>
      <w:lvlJc w:val="left"/>
      <w:pPr>
        <w:tabs>
          <w:tab w:val="num" w:pos="2520"/>
        </w:tabs>
        <w:ind w:left="2520" w:hanging="1080"/>
      </w:pPr>
      <w:rPr>
        <w:rFonts w:cs="Times New Roman" w:hint="default"/>
        <w:color w:val="auto"/>
        <w:u w:val="single"/>
      </w:rPr>
    </w:lvl>
    <w:lvl w:ilvl="5">
      <w:start w:val="1"/>
      <w:numFmt w:val="decimal"/>
      <w:lvlText w:val="%1.%2.%3.%4.%5.%6."/>
      <w:lvlJc w:val="left"/>
      <w:pPr>
        <w:tabs>
          <w:tab w:val="num" w:pos="2880"/>
        </w:tabs>
        <w:ind w:left="2880" w:hanging="1080"/>
      </w:pPr>
      <w:rPr>
        <w:rFonts w:cs="Times New Roman" w:hint="default"/>
        <w:color w:val="auto"/>
        <w:u w:val="single"/>
      </w:rPr>
    </w:lvl>
    <w:lvl w:ilvl="6">
      <w:start w:val="1"/>
      <w:numFmt w:val="decimal"/>
      <w:lvlText w:val="%1.%2.%3.%4.%5.%6.%7."/>
      <w:lvlJc w:val="left"/>
      <w:pPr>
        <w:tabs>
          <w:tab w:val="num" w:pos="3600"/>
        </w:tabs>
        <w:ind w:left="3600" w:hanging="1440"/>
      </w:pPr>
      <w:rPr>
        <w:rFonts w:cs="Times New Roman" w:hint="default"/>
        <w:color w:val="auto"/>
        <w:u w:val="single"/>
      </w:rPr>
    </w:lvl>
    <w:lvl w:ilvl="7">
      <w:start w:val="1"/>
      <w:numFmt w:val="decimal"/>
      <w:lvlText w:val="%1.%2.%3.%4.%5.%6.%7.%8."/>
      <w:lvlJc w:val="left"/>
      <w:pPr>
        <w:tabs>
          <w:tab w:val="num" w:pos="3960"/>
        </w:tabs>
        <w:ind w:left="3960" w:hanging="1440"/>
      </w:pPr>
      <w:rPr>
        <w:rFonts w:cs="Times New Roman" w:hint="default"/>
        <w:color w:val="auto"/>
        <w:u w:val="single"/>
      </w:rPr>
    </w:lvl>
    <w:lvl w:ilvl="8">
      <w:start w:val="1"/>
      <w:numFmt w:val="decimal"/>
      <w:lvlText w:val="%1.%2.%3.%4.%5.%6.%7.%8.%9."/>
      <w:lvlJc w:val="left"/>
      <w:pPr>
        <w:tabs>
          <w:tab w:val="num" w:pos="4680"/>
        </w:tabs>
        <w:ind w:left="4680" w:hanging="1800"/>
      </w:pPr>
      <w:rPr>
        <w:rFonts w:cs="Times New Roman" w:hint="default"/>
        <w:color w:val="auto"/>
        <w:u w:val="single"/>
      </w:rPr>
    </w:lvl>
  </w:abstractNum>
  <w:abstractNum w:abstractNumId="42">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BA361C0"/>
    <w:multiLevelType w:val="multilevel"/>
    <w:tmpl w:val="91AACBD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nsid w:val="7EC35F60"/>
    <w:multiLevelType w:val="singleLevel"/>
    <w:tmpl w:val="50B6A5E0"/>
    <w:lvl w:ilvl="0">
      <w:start w:val="10"/>
      <w:numFmt w:val="decimal"/>
      <w:lvlText w:val="%1."/>
      <w:legacy w:legacy="1" w:legacySpace="0" w:legacyIndent="456"/>
      <w:lvlJc w:val="left"/>
      <w:rPr>
        <w:rFonts w:ascii="Calibri" w:hAnsi="Calibri" w:cs="Calibri" w:hint="default"/>
      </w:rPr>
    </w:lvl>
  </w:abstractNum>
  <w:num w:numId="1">
    <w:abstractNumId w:val="33"/>
  </w:num>
  <w:num w:numId="2">
    <w:abstractNumId w:val="32"/>
  </w:num>
  <w:num w:numId="3">
    <w:abstractNumId w:val="29"/>
  </w:num>
  <w:num w:numId="4">
    <w:abstractNumId w:val="9"/>
  </w:num>
  <w:num w:numId="5">
    <w:abstractNumId w:val="31"/>
  </w:num>
  <w:num w:numId="6">
    <w:abstractNumId w:val="36"/>
  </w:num>
  <w:num w:numId="7">
    <w:abstractNumId w:val="12"/>
  </w:num>
  <w:num w:numId="8">
    <w:abstractNumId w:val="37"/>
  </w:num>
  <w:num w:numId="9">
    <w:abstractNumId w:val="10"/>
  </w:num>
  <w:num w:numId="10">
    <w:abstractNumId w:val="27"/>
  </w:num>
  <w:num w:numId="11">
    <w:abstractNumId w:val="30"/>
  </w:num>
  <w:num w:numId="12">
    <w:abstractNumId w:val="18"/>
  </w:num>
  <w:num w:numId="13">
    <w:abstractNumId w:val="3"/>
  </w:num>
  <w:num w:numId="14">
    <w:abstractNumId w:val="22"/>
  </w:num>
  <w:num w:numId="15">
    <w:abstractNumId w:val="19"/>
  </w:num>
  <w:num w:numId="16">
    <w:abstractNumId w:val="20"/>
  </w:num>
  <w:num w:numId="17">
    <w:abstractNumId w:val="14"/>
  </w:num>
  <w:num w:numId="18">
    <w:abstractNumId w:val="38"/>
  </w:num>
  <w:num w:numId="19">
    <w:abstractNumId w:val="8"/>
  </w:num>
  <w:num w:numId="20">
    <w:abstractNumId w:val="24"/>
  </w:num>
  <w:num w:numId="21">
    <w:abstractNumId w:val="15"/>
  </w:num>
  <w:num w:numId="22">
    <w:abstractNumId w:val="40"/>
  </w:num>
  <w:num w:numId="23">
    <w:abstractNumId w:val="21"/>
  </w:num>
  <w:num w:numId="24">
    <w:abstractNumId w:val="28"/>
  </w:num>
  <w:num w:numId="25">
    <w:abstractNumId w:val="28"/>
    <w:lvlOverride w:ilvl="0">
      <w:lvl w:ilvl="0">
        <w:start w:val="8"/>
        <w:numFmt w:val="decimal"/>
        <w:lvlText w:val="%1."/>
        <w:legacy w:legacy="1" w:legacySpace="0" w:legacyIndent="355"/>
        <w:lvlJc w:val="left"/>
        <w:rPr>
          <w:rFonts w:ascii="Calibri" w:hAnsi="Calibri" w:cs="Calibri" w:hint="default"/>
        </w:rPr>
      </w:lvl>
    </w:lvlOverride>
  </w:num>
  <w:num w:numId="26">
    <w:abstractNumId w:val="46"/>
  </w:num>
  <w:num w:numId="2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5"/>
  </w:num>
  <w:num w:numId="32">
    <w:abstractNumId w:val="41"/>
  </w:num>
  <w:num w:numId="33">
    <w:abstractNumId w:val="4"/>
  </w:num>
  <w:num w:numId="34">
    <w:abstractNumId w:val="25"/>
  </w:num>
  <w:num w:numId="35">
    <w:abstractNumId w:val="6"/>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6"/>
  </w:num>
  <w:num w:numId="39">
    <w:abstractNumId w:val="13"/>
  </w:num>
  <w:num w:numId="40">
    <w:abstractNumId w:val="44"/>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2"/>
  </w:num>
  <w:num w:numId="44">
    <w:abstractNumId w:val="17"/>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673"/>
    <w:rsid w:val="00000AC5"/>
    <w:rsid w:val="0000402A"/>
    <w:rsid w:val="00005905"/>
    <w:rsid w:val="0000784E"/>
    <w:rsid w:val="000107FD"/>
    <w:rsid w:val="000124CA"/>
    <w:rsid w:val="0001402F"/>
    <w:rsid w:val="00014697"/>
    <w:rsid w:val="000149B3"/>
    <w:rsid w:val="000212BE"/>
    <w:rsid w:val="000238EB"/>
    <w:rsid w:val="00023B80"/>
    <w:rsid w:val="00024DC9"/>
    <w:rsid w:val="0003101B"/>
    <w:rsid w:val="000310A8"/>
    <w:rsid w:val="00031ACF"/>
    <w:rsid w:val="00034261"/>
    <w:rsid w:val="00036F75"/>
    <w:rsid w:val="0004007D"/>
    <w:rsid w:val="00041B64"/>
    <w:rsid w:val="0004260C"/>
    <w:rsid w:val="00042CC5"/>
    <w:rsid w:val="0004361D"/>
    <w:rsid w:val="000440D3"/>
    <w:rsid w:val="000468F0"/>
    <w:rsid w:val="00047317"/>
    <w:rsid w:val="00050BBE"/>
    <w:rsid w:val="000538C8"/>
    <w:rsid w:val="00053A3D"/>
    <w:rsid w:val="00054083"/>
    <w:rsid w:val="000557B6"/>
    <w:rsid w:val="00056D8F"/>
    <w:rsid w:val="000603AD"/>
    <w:rsid w:val="000603F6"/>
    <w:rsid w:val="000616E3"/>
    <w:rsid w:val="00063A8E"/>
    <w:rsid w:val="00063C3E"/>
    <w:rsid w:val="00065B51"/>
    <w:rsid w:val="00066B6E"/>
    <w:rsid w:val="0007093A"/>
    <w:rsid w:val="00071CBB"/>
    <w:rsid w:val="000754FE"/>
    <w:rsid w:val="00086324"/>
    <w:rsid w:val="00091454"/>
    <w:rsid w:val="000941A3"/>
    <w:rsid w:val="00094697"/>
    <w:rsid w:val="00095DC2"/>
    <w:rsid w:val="00096A40"/>
    <w:rsid w:val="000A1321"/>
    <w:rsid w:val="000A2593"/>
    <w:rsid w:val="000A7669"/>
    <w:rsid w:val="000B0EC0"/>
    <w:rsid w:val="000B1141"/>
    <w:rsid w:val="000B22B9"/>
    <w:rsid w:val="000B4F4A"/>
    <w:rsid w:val="000B5C5B"/>
    <w:rsid w:val="000C397D"/>
    <w:rsid w:val="000C3D02"/>
    <w:rsid w:val="000C3E37"/>
    <w:rsid w:val="000C3E80"/>
    <w:rsid w:val="000C5B07"/>
    <w:rsid w:val="000C71BF"/>
    <w:rsid w:val="000C71D5"/>
    <w:rsid w:val="000C7904"/>
    <w:rsid w:val="000D02BD"/>
    <w:rsid w:val="000D2F05"/>
    <w:rsid w:val="000E270B"/>
    <w:rsid w:val="000E4457"/>
    <w:rsid w:val="000E6B46"/>
    <w:rsid w:val="000F267C"/>
    <w:rsid w:val="000F43DC"/>
    <w:rsid w:val="000F50BC"/>
    <w:rsid w:val="000F67E1"/>
    <w:rsid w:val="000F6E3B"/>
    <w:rsid w:val="000F7339"/>
    <w:rsid w:val="0010041F"/>
    <w:rsid w:val="00100B03"/>
    <w:rsid w:val="00106AFE"/>
    <w:rsid w:val="00107722"/>
    <w:rsid w:val="00111258"/>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6813"/>
    <w:rsid w:val="00150BC9"/>
    <w:rsid w:val="001515AA"/>
    <w:rsid w:val="001530B3"/>
    <w:rsid w:val="001626AF"/>
    <w:rsid w:val="00163B3A"/>
    <w:rsid w:val="0016462C"/>
    <w:rsid w:val="00164F50"/>
    <w:rsid w:val="00167A99"/>
    <w:rsid w:val="0017039D"/>
    <w:rsid w:val="00174968"/>
    <w:rsid w:val="00175A96"/>
    <w:rsid w:val="00177CA2"/>
    <w:rsid w:val="0018299A"/>
    <w:rsid w:val="0018499B"/>
    <w:rsid w:val="00185D00"/>
    <w:rsid w:val="001964A7"/>
    <w:rsid w:val="001A1619"/>
    <w:rsid w:val="001A173D"/>
    <w:rsid w:val="001A4871"/>
    <w:rsid w:val="001A57CC"/>
    <w:rsid w:val="001A5E86"/>
    <w:rsid w:val="001A6B4B"/>
    <w:rsid w:val="001B26E3"/>
    <w:rsid w:val="001B3EF1"/>
    <w:rsid w:val="001B5B7A"/>
    <w:rsid w:val="001C06A2"/>
    <w:rsid w:val="001C0AF5"/>
    <w:rsid w:val="001C1A6D"/>
    <w:rsid w:val="001C3E12"/>
    <w:rsid w:val="001C5DC8"/>
    <w:rsid w:val="001D2DEB"/>
    <w:rsid w:val="001D34B4"/>
    <w:rsid w:val="001D4C28"/>
    <w:rsid w:val="001E295D"/>
    <w:rsid w:val="001E7F79"/>
    <w:rsid w:val="001F015A"/>
    <w:rsid w:val="001F0926"/>
    <w:rsid w:val="001F132C"/>
    <w:rsid w:val="001F2A39"/>
    <w:rsid w:val="001F2B95"/>
    <w:rsid w:val="001F4D5A"/>
    <w:rsid w:val="001F67F2"/>
    <w:rsid w:val="00200B1B"/>
    <w:rsid w:val="002012A5"/>
    <w:rsid w:val="002104A1"/>
    <w:rsid w:val="00210F84"/>
    <w:rsid w:val="00215572"/>
    <w:rsid w:val="00216996"/>
    <w:rsid w:val="00217637"/>
    <w:rsid w:val="00220519"/>
    <w:rsid w:val="00221040"/>
    <w:rsid w:val="00221A87"/>
    <w:rsid w:val="00230239"/>
    <w:rsid w:val="00231A67"/>
    <w:rsid w:val="002323BF"/>
    <w:rsid w:val="00235ECA"/>
    <w:rsid w:val="00237A7A"/>
    <w:rsid w:val="00240B03"/>
    <w:rsid w:val="00246659"/>
    <w:rsid w:val="00250AC3"/>
    <w:rsid w:val="00250CED"/>
    <w:rsid w:val="002510B3"/>
    <w:rsid w:val="002510E8"/>
    <w:rsid w:val="00251EF5"/>
    <w:rsid w:val="00251F4D"/>
    <w:rsid w:val="00253744"/>
    <w:rsid w:val="002537DA"/>
    <w:rsid w:val="00261E13"/>
    <w:rsid w:val="0026500C"/>
    <w:rsid w:val="00267C6D"/>
    <w:rsid w:val="002707E5"/>
    <w:rsid w:val="0027142D"/>
    <w:rsid w:val="00272BFC"/>
    <w:rsid w:val="00275ED5"/>
    <w:rsid w:val="002765FA"/>
    <w:rsid w:val="0028097E"/>
    <w:rsid w:val="002829CC"/>
    <w:rsid w:val="00283067"/>
    <w:rsid w:val="00286179"/>
    <w:rsid w:val="002865C7"/>
    <w:rsid w:val="00287852"/>
    <w:rsid w:val="00290CD5"/>
    <w:rsid w:val="00291300"/>
    <w:rsid w:val="00292002"/>
    <w:rsid w:val="0029201B"/>
    <w:rsid w:val="002951CC"/>
    <w:rsid w:val="00295760"/>
    <w:rsid w:val="00297DC7"/>
    <w:rsid w:val="002A2413"/>
    <w:rsid w:val="002A447E"/>
    <w:rsid w:val="002A5C50"/>
    <w:rsid w:val="002A686C"/>
    <w:rsid w:val="002A68ED"/>
    <w:rsid w:val="002B418F"/>
    <w:rsid w:val="002B4FDF"/>
    <w:rsid w:val="002B70F3"/>
    <w:rsid w:val="002C2D9D"/>
    <w:rsid w:val="002C4783"/>
    <w:rsid w:val="002C587E"/>
    <w:rsid w:val="002C7969"/>
    <w:rsid w:val="002D196A"/>
    <w:rsid w:val="002D22C7"/>
    <w:rsid w:val="002D7AC0"/>
    <w:rsid w:val="002F07EF"/>
    <w:rsid w:val="002F1A08"/>
    <w:rsid w:val="002F2EB5"/>
    <w:rsid w:val="002F563B"/>
    <w:rsid w:val="002F6871"/>
    <w:rsid w:val="002F6B57"/>
    <w:rsid w:val="003006F0"/>
    <w:rsid w:val="00301DFD"/>
    <w:rsid w:val="00302280"/>
    <w:rsid w:val="003033BF"/>
    <w:rsid w:val="00307994"/>
    <w:rsid w:val="00310F22"/>
    <w:rsid w:val="00312D47"/>
    <w:rsid w:val="00313042"/>
    <w:rsid w:val="0031321E"/>
    <w:rsid w:val="003133A1"/>
    <w:rsid w:val="00313444"/>
    <w:rsid w:val="003144E1"/>
    <w:rsid w:val="003174B9"/>
    <w:rsid w:val="00321057"/>
    <w:rsid w:val="00322416"/>
    <w:rsid w:val="00326992"/>
    <w:rsid w:val="00327736"/>
    <w:rsid w:val="00327B3E"/>
    <w:rsid w:val="00331AF8"/>
    <w:rsid w:val="00335E13"/>
    <w:rsid w:val="0033654D"/>
    <w:rsid w:val="0033705E"/>
    <w:rsid w:val="00337503"/>
    <w:rsid w:val="0034331D"/>
    <w:rsid w:val="003456B5"/>
    <w:rsid w:val="003517D4"/>
    <w:rsid w:val="003523E1"/>
    <w:rsid w:val="00353C48"/>
    <w:rsid w:val="003554CC"/>
    <w:rsid w:val="00355AC8"/>
    <w:rsid w:val="00356B02"/>
    <w:rsid w:val="00356B57"/>
    <w:rsid w:val="003570EC"/>
    <w:rsid w:val="00362555"/>
    <w:rsid w:val="003637DE"/>
    <w:rsid w:val="003641D1"/>
    <w:rsid w:val="00364767"/>
    <w:rsid w:val="00364E15"/>
    <w:rsid w:val="00365D8E"/>
    <w:rsid w:val="00371270"/>
    <w:rsid w:val="003756BF"/>
    <w:rsid w:val="00380336"/>
    <w:rsid w:val="0038392B"/>
    <w:rsid w:val="0038428C"/>
    <w:rsid w:val="00393786"/>
    <w:rsid w:val="00393EA8"/>
    <w:rsid w:val="003943D0"/>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2782"/>
    <w:rsid w:val="003C4F09"/>
    <w:rsid w:val="003C6C6A"/>
    <w:rsid w:val="003C7DA1"/>
    <w:rsid w:val="003D0217"/>
    <w:rsid w:val="003D1DE7"/>
    <w:rsid w:val="003D33AE"/>
    <w:rsid w:val="003D3974"/>
    <w:rsid w:val="003D3B07"/>
    <w:rsid w:val="003D5085"/>
    <w:rsid w:val="003D6B3D"/>
    <w:rsid w:val="003E05D5"/>
    <w:rsid w:val="003E3315"/>
    <w:rsid w:val="003E4F0B"/>
    <w:rsid w:val="003E5258"/>
    <w:rsid w:val="003E5AB9"/>
    <w:rsid w:val="003E6283"/>
    <w:rsid w:val="003E6B7A"/>
    <w:rsid w:val="003E7740"/>
    <w:rsid w:val="003F042B"/>
    <w:rsid w:val="003F0D02"/>
    <w:rsid w:val="003F4266"/>
    <w:rsid w:val="003F445D"/>
    <w:rsid w:val="003F698D"/>
    <w:rsid w:val="00400158"/>
    <w:rsid w:val="0040050D"/>
    <w:rsid w:val="00400A9C"/>
    <w:rsid w:val="00407D79"/>
    <w:rsid w:val="00407F68"/>
    <w:rsid w:val="00413CCC"/>
    <w:rsid w:val="0041400A"/>
    <w:rsid w:val="0041623A"/>
    <w:rsid w:val="00421587"/>
    <w:rsid w:val="004216AD"/>
    <w:rsid w:val="00422E76"/>
    <w:rsid w:val="004236B6"/>
    <w:rsid w:val="004266C8"/>
    <w:rsid w:val="00433B33"/>
    <w:rsid w:val="00434918"/>
    <w:rsid w:val="00434E09"/>
    <w:rsid w:val="00434E11"/>
    <w:rsid w:val="004354F2"/>
    <w:rsid w:val="00442BC5"/>
    <w:rsid w:val="00443B08"/>
    <w:rsid w:val="00444F0A"/>
    <w:rsid w:val="00445CAC"/>
    <w:rsid w:val="00450340"/>
    <w:rsid w:val="004506B1"/>
    <w:rsid w:val="00450920"/>
    <w:rsid w:val="0045126C"/>
    <w:rsid w:val="0045217C"/>
    <w:rsid w:val="004549FB"/>
    <w:rsid w:val="00454EED"/>
    <w:rsid w:val="00455317"/>
    <w:rsid w:val="00456604"/>
    <w:rsid w:val="00462EE9"/>
    <w:rsid w:val="00464142"/>
    <w:rsid w:val="00464F30"/>
    <w:rsid w:val="004652D7"/>
    <w:rsid w:val="00467087"/>
    <w:rsid w:val="00472387"/>
    <w:rsid w:val="004733B1"/>
    <w:rsid w:val="00473D83"/>
    <w:rsid w:val="0047474B"/>
    <w:rsid w:val="004848FC"/>
    <w:rsid w:val="00485460"/>
    <w:rsid w:val="0048649F"/>
    <w:rsid w:val="0048684C"/>
    <w:rsid w:val="004909CD"/>
    <w:rsid w:val="00493735"/>
    <w:rsid w:val="00493A81"/>
    <w:rsid w:val="00494279"/>
    <w:rsid w:val="00496723"/>
    <w:rsid w:val="00497972"/>
    <w:rsid w:val="004A16EC"/>
    <w:rsid w:val="004A1F14"/>
    <w:rsid w:val="004A211E"/>
    <w:rsid w:val="004A334A"/>
    <w:rsid w:val="004A3D8B"/>
    <w:rsid w:val="004A55B3"/>
    <w:rsid w:val="004A5BA3"/>
    <w:rsid w:val="004B007A"/>
    <w:rsid w:val="004B0393"/>
    <w:rsid w:val="004B1C8E"/>
    <w:rsid w:val="004B4D67"/>
    <w:rsid w:val="004C0A2F"/>
    <w:rsid w:val="004C307E"/>
    <w:rsid w:val="004C63EA"/>
    <w:rsid w:val="004C7DCC"/>
    <w:rsid w:val="004D01CC"/>
    <w:rsid w:val="004D1E59"/>
    <w:rsid w:val="004D2AA7"/>
    <w:rsid w:val="004D4532"/>
    <w:rsid w:val="004D45B1"/>
    <w:rsid w:val="004D597D"/>
    <w:rsid w:val="004D5CA7"/>
    <w:rsid w:val="004D70D9"/>
    <w:rsid w:val="004D78F8"/>
    <w:rsid w:val="004E16BF"/>
    <w:rsid w:val="004E1FCA"/>
    <w:rsid w:val="004F0F33"/>
    <w:rsid w:val="004F2C71"/>
    <w:rsid w:val="004F4F63"/>
    <w:rsid w:val="004F5934"/>
    <w:rsid w:val="004F7638"/>
    <w:rsid w:val="004F7962"/>
    <w:rsid w:val="005000F9"/>
    <w:rsid w:val="00500DDB"/>
    <w:rsid w:val="0050439A"/>
    <w:rsid w:val="00504C32"/>
    <w:rsid w:val="005057C8"/>
    <w:rsid w:val="00507DE6"/>
    <w:rsid w:val="0051056F"/>
    <w:rsid w:val="0051120C"/>
    <w:rsid w:val="00514DA6"/>
    <w:rsid w:val="00514ED3"/>
    <w:rsid w:val="00517C73"/>
    <w:rsid w:val="00517F41"/>
    <w:rsid w:val="00521966"/>
    <w:rsid w:val="005226CB"/>
    <w:rsid w:val="00522960"/>
    <w:rsid w:val="00522A0A"/>
    <w:rsid w:val="00523C76"/>
    <w:rsid w:val="00524037"/>
    <w:rsid w:val="0052623B"/>
    <w:rsid w:val="00533291"/>
    <w:rsid w:val="005337E4"/>
    <w:rsid w:val="005348E4"/>
    <w:rsid w:val="005373A7"/>
    <w:rsid w:val="00537E0D"/>
    <w:rsid w:val="00540517"/>
    <w:rsid w:val="00541442"/>
    <w:rsid w:val="00542C53"/>
    <w:rsid w:val="0054688D"/>
    <w:rsid w:val="005475E3"/>
    <w:rsid w:val="005479E3"/>
    <w:rsid w:val="0055394B"/>
    <w:rsid w:val="00554B76"/>
    <w:rsid w:val="00555C5A"/>
    <w:rsid w:val="0055652A"/>
    <w:rsid w:val="00556CB7"/>
    <w:rsid w:val="0055794A"/>
    <w:rsid w:val="00560837"/>
    <w:rsid w:val="00560B34"/>
    <w:rsid w:val="0056120B"/>
    <w:rsid w:val="0056359D"/>
    <w:rsid w:val="00563749"/>
    <w:rsid w:val="00564106"/>
    <w:rsid w:val="0056558A"/>
    <w:rsid w:val="00567FE5"/>
    <w:rsid w:val="0057138D"/>
    <w:rsid w:val="00571BBC"/>
    <w:rsid w:val="0057400A"/>
    <w:rsid w:val="0057400C"/>
    <w:rsid w:val="0057412C"/>
    <w:rsid w:val="0057564D"/>
    <w:rsid w:val="00576647"/>
    <w:rsid w:val="0057669A"/>
    <w:rsid w:val="00577451"/>
    <w:rsid w:val="0058005B"/>
    <w:rsid w:val="005839BC"/>
    <w:rsid w:val="00584674"/>
    <w:rsid w:val="00587051"/>
    <w:rsid w:val="00587980"/>
    <w:rsid w:val="005911D5"/>
    <w:rsid w:val="005912F2"/>
    <w:rsid w:val="00591BA6"/>
    <w:rsid w:val="0059203A"/>
    <w:rsid w:val="00592734"/>
    <w:rsid w:val="005942C4"/>
    <w:rsid w:val="005A2B9F"/>
    <w:rsid w:val="005A2F15"/>
    <w:rsid w:val="005A367C"/>
    <w:rsid w:val="005A6AB7"/>
    <w:rsid w:val="005B0C1E"/>
    <w:rsid w:val="005B2F52"/>
    <w:rsid w:val="005B3D87"/>
    <w:rsid w:val="005B5E79"/>
    <w:rsid w:val="005C001C"/>
    <w:rsid w:val="005C0862"/>
    <w:rsid w:val="005C48E3"/>
    <w:rsid w:val="005C6C52"/>
    <w:rsid w:val="005D44BA"/>
    <w:rsid w:val="005D66A9"/>
    <w:rsid w:val="005E5B62"/>
    <w:rsid w:val="005E63F8"/>
    <w:rsid w:val="005E6D05"/>
    <w:rsid w:val="005E6D65"/>
    <w:rsid w:val="005E7829"/>
    <w:rsid w:val="005F08A4"/>
    <w:rsid w:val="005F2E74"/>
    <w:rsid w:val="005F3B5C"/>
    <w:rsid w:val="005F6422"/>
    <w:rsid w:val="005F6A90"/>
    <w:rsid w:val="005F6DA7"/>
    <w:rsid w:val="00600BFE"/>
    <w:rsid w:val="00605361"/>
    <w:rsid w:val="00606613"/>
    <w:rsid w:val="00607C14"/>
    <w:rsid w:val="006108B7"/>
    <w:rsid w:val="006122D8"/>
    <w:rsid w:val="00614A9C"/>
    <w:rsid w:val="006163C1"/>
    <w:rsid w:val="00617A11"/>
    <w:rsid w:val="00621AE4"/>
    <w:rsid w:val="006252F1"/>
    <w:rsid w:val="00627C39"/>
    <w:rsid w:val="006314BF"/>
    <w:rsid w:val="00631EE6"/>
    <w:rsid w:val="00632159"/>
    <w:rsid w:val="00632C70"/>
    <w:rsid w:val="006333B1"/>
    <w:rsid w:val="00637682"/>
    <w:rsid w:val="006400E2"/>
    <w:rsid w:val="006402D4"/>
    <w:rsid w:val="006405E4"/>
    <w:rsid w:val="00640606"/>
    <w:rsid w:val="00641D5A"/>
    <w:rsid w:val="0064372F"/>
    <w:rsid w:val="006438DD"/>
    <w:rsid w:val="006439A6"/>
    <w:rsid w:val="00643BA8"/>
    <w:rsid w:val="006513DE"/>
    <w:rsid w:val="00651682"/>
    <w:rsid w:val="0065676A"/>
    <w:rsid w:val="00657FCA"/>
    <w:rsid w:val="0066158E"/>
    <w:rsid w:val="00661A45"/>
    <w:rsid w:val="006672B2"/>
    <w:rsid w:val="006673A8"/>
    <w:rsid w:val="00667DFE"/>
    <w:rsid w:val="00667F59"/>
    <w:rsid w:val="0067229C"/>
    <w:rsid w:val="00672444"/>
    <w:rsid w:val="00673377"/>
    <w:rsid w:val="006750D4"/>
    <w:rsid w:val="00675673"/>
    <w:rsid w:val="00677C70"/>
    <w:rsid w:val="00677DC4"/>
    <w:rsid w:val="006805AA"/>
    <w:rsid w:val="00680C7F"/>
    <w:rsid w:val="00680FDB"/>
    <w:rsid w:val="00690B15"/>
    <w:rsid w:val="00690D66"/>
    <w:rsid w:val="00692239"/>
    <w:rsid w:val="0069486B"/>
    <w:rsid w:val="006949C6"/>
    <w:rsid w:val="00694A01"/>
    <w:rsid w:val="006A0F8F"/>
    <w:rsid w:val="006A638B"/>
    <w:rsid w:val="006B0196"/>
    <w:rsid w:val="006B03C0"/>
    <w:rsid w:val="006B075C"/>
    <w:rsid w:val="006B102E"/>
    <w:rsid w:val="006B2D15"/>
    <w:rsid w:val="006B3683"/>
    <w:rsid w:val="006B42E9"/>
    <w:rsid w:val="006B532A"/>
    <w:rsid w:val="006B6ECC"/>
    <w:rsid w:val="006C0D75"/>
    <w:rsid w:val="006C2172"/>
    <w:rsid w:val="006D154B"/>
    <w:rsid w:val="006D494F"/>
    <w:rsid w:val="006E0A68"/>
    <w:rsid w:val="006E1B70"/>
    <w:rsid w:val="006E3542"/>
    <w:rsid w:val="006E49C4"/>
    <w:rsid w:val="006E4F36"/>
    <w:rsid w:val="006E528C"/>
    <w:rsid w:val="006E57AC"/>
    <w:rsid w:val="006E714E"/>
    <w:rsid w:val="006E7475"/>
    <w:rsid w:val="006F0E6B"/>
    <w:rsid w:val="006F5DDD"/>
    <w:rsid w:val="00700CC0"/>
    <w:rsid w:val="00702BDE"/>
    <w:rsid w:val="00703974"/>
    <w:rsid w:val="00704185"/>
    <w:rsid w:val="007051E1"/>
    <w:rsid w:val="00706B56"/>
    <w:rsid w:val="00706EE5"/>
    <w:rsid w:val="00711485"/>
    <w:rsid w:val="00711906"/>
    <w:rsid w:val="00711DFB"/>
    <w:rsid w:val="007125E8"/>
    <w:rsid w:val="0071534F"/>
    <w:rsid w:val="00717FD4"/>
    <w:rsid w:val="00721713"/>
    <w:rsid w:val="0072284B"/>
    <w:rsid w:val="0072289D"/>
    <w:rsid w:val="00722C18"/>
    <w:rsid w:val="007245BB"/>
    <w:rsid w:val="00724AFF"/>
    <w:rsid w:val="007329F0"/>
    <w:rsid w:val="007346DF"/>
    <w:rsid w:val="00734F24"/>
    <w:rsid w:val="00735028"/>
    <w:rsid w:val="0074085B"/>
    <w:rsid w:val="00741DC5"/>
    <w:rsid w:val="007437AF"/>
    <w:rsid w:val="00743C34"/>
    <w:rsid w:val="00747E87"/>
    <w:rsid w:val="00750191"/>
    <w:rsid w:val="00751EE3"/>
    <w:rsid w:val="00760F64"/>
    <w:rsid w:val="007639E9"/>
    <w:rsid w:val="007646E3"/>
    <w:rsid w:val="007648B5"/>
    <w:rsid w:val="00766F26"/>
    <w:rsid w:val="00766FD4"/>
    <w:rsid w:val="0077022F"/>
    <w:rsid w:val="00771E57"/>
    <w:rsid w:val="00777398"/>
    <w:rsid w:val="00777A50"/>
    <w:rsid w:val="0078277B"/>
    <w:rsid w:val="00785BF7"/>
    <w:rsid w:val="00792DD9"/>
    <w:rsid w:val="0079684D"/>
    <w:rsid w:val="00797481"/>
    <w:rsid w:val="0079778B"/>
    <w:rsid w:val="007A523D"/>
    <w:rsid w:val="007A61E4"/>
    <w:rsid w:val="007B46C2"/>
    <w:rsid w:val="007B5717"/>
    <w:rsid w:val="007C1F50"/>
    <w:rsid w:val="007C352D"/>
    <w:rsid w:val="007C39BA"/>
    <w:rsid w:val="007C453A"/>
    <w:rsid w:val="007C534D"/>
    <w:rsid w:val="007D0A1C"/>
    <w:rsid w:val="007D1794"/>
    <w:rsid w:val="007D183E"/>
    <w:rsid w:val="007D1907"/>
    <w:rsid w:val="007D3F33"/>
    <w:rsid w:val="007D4E04"/>
    <w:rsid w:val="007D7B6F"/>
    <w:rsid w:val="007D7C83"/>
    <w:rsid w:val="007E0D85"/>
    <w:rsid w:val="007E1F07"/>
    <w:rsid w:val="007E22DD"/>
    <w:rsid w:val="007E2884"/>
    <w:rsid w:val="007E3E4D"/>
    <w:rsid w:val="007E61CD"/>
    <w:rsid w:val="007E7DE7"/>
    <w:rsid w:val="007F1BF5"/>
    <w:rsid w:val="007F1CDD"/>
    <w:rsid w:val="007F29E6"/>
    <w:rsid w:val="007F324E"/>
    <w:rsid w:val="007F776C"/>
    <w:rsid w:val="00801DCD"/>
    <w:rsid w:val="008056CA"/>
    <w:rsid w:val="008061BC"/>
    <w:rsid w:val="0080682B"/>
    <w:rsid w:val="00807A92"/>
    <w:rsid w:val="00810D9C"/>
    <w:rsid w:val="008152C2"/>
    <w:rsid w:val="008161B3"/>
    <w:rsid w:val="0081667C"/>
    <w:rsid w:val="008201B0"/>
    <w:rsid w:val="008204C9"/>
    <w:rsid w:val="00822CFD"/>
    <w:rsid w:val="00823898"/>
    <w:rsid w:val="0082690A"/>
    <w:rsid w:val="00826936"/>
    <w:rsid w:val="00830BC2"/>
    <w:rsid w:val="008316CA"/>
    <w:rsid w:val="00833A03"/>
    <w:rsid w:val="00835FCA"/>
    <w:rsid w:val="00836F36"/>
    <w:rsid w:val="00837CCA"/>
    <w:rsid w:val="00840A52"/>
    <w:rsid w:val="00840D60"/>
    <w:rsid w:val="00841BA8"/>
    <w:rsid w:val="0084399B"/>
    <w:rsid w:val="00844FBC"/>
    <w:rsid w:val="00845FD5"/>
    <w:rsid w:val="00847501"/>
    <w:rsid w:val="00851194"/>
    <w:rsid w:val="00851778"/>
    <w:rsid w:val="00852F74"/>
    <w:rsid w:val="00853235"/>
    <w:rsid w:val="0085387D"/>
    <w:rsid w:val="00856B86"/>
    <w:rsid w:val="00857116"/>
    <w:rsid w:val="008616B7"/>
    <w:rsid w:val="00861956"/>
    <w:rsid w:val="00862A4C"/>
    <w:rsid w:val="00864110"/>
    <w:rsid w:val="008661D9"/>
    <w:rsid w:val="00867042"/>
    <w:rsid w:val="008677F3"/>
    <w:rsid w:val="00867AB4"/>
    <w:rsid w:val="008706E2"/>
    <w:rsid w:val="00870F4C"/>
    <w:rsid w:val="00872BED"/>
    <w:rsid w:val="0087302D"/>
    <w:rsid w:val="00873EC1"/>
    <w:rsid w:val="00876745"/>
    <w:rsid w:val="0087687C"/>
    <w:rsid w:val="00881C25"/>
    <w:rsid w:val="00883922"/>
    <w:rsid w:val="00885F16"/>
    <w:rsid w:val="00890994"/>
    <w:rsid w:val="008918B3"/>
    <w:rsid w:val="00896FF2"/>
    <w:rsid w:val="008A02AA"/>
    <w:rsid w:val="008A23ED"/>
    <w:rsid w:val="008A7980"/>
    <w:rsid w:val="008B2F6C"/>
    <w:rsid w:val="008B61F0"/>
    <w:rsid w:val="008C2CE0"/>
    <w:rsid w:val="008C3BC3"/>
    <w:rsid w:val="008C3C93"/>
    <w:rsid w:val="008C45A3"/>
    <w:rsid w:val="008C558A"/>
    <w:rsid w:val="008C7177"/>
    <w:rsid w:val="008C74DD"/>
    <w:rsid w:val="008D3E3F"/>
    <w:rsid w:val="008D4C80"/>
    <w:rsid w:val="008E04E2"/>
    <w:rsid w:val="008E0A06"/>
    <w:rsid w:val="008E111E"/>
    <w:rsid w:val="008E2BB2"/>
    <w:rsid w:val="008E3841"/>
    <w:rsid w:val="008E49A6"/>
    <w:rsid w:val="008E6B18"/>
    <w:rsid w:val="008F03CE"/>
    <w:rsid w:val="008F25C9"/>
    <w:rsid w:val="008F4BE5"/>
    <w:rsid w:val="008F6933"/>
    <w:rsid w:val="008F740B"/>
    <w:rsid w:val="008F7EBD"/>
    <w:rsid w:val="00900C32"/>
    <w:rsid w:val="0090271E"/>
    <w:rsid w:val="00904BA3"/>
    <w:rsid w:val="00906640"/>
    <w:rsid w:val="00906CB4"/>
    <w:rsid w:val="009100E9"/>
    <w:rsid w:val="00910D29"/>
    <w:rsid w:val="00911F41"/>
    <w:rsid w:val="0091648E"/>
    <w:rsid w:val="0091678E"/>
    <w:rsid w:val="009216FC"/>
    <w:rsid w:val="00922AEC"/>
    <w:rsid w:val="00925F46"/>
    <w:rsid w:val="009270DA"/>
    <w:rsid w:val="00930BA6"/>
    <w:rsid w:val="00931347"/>
    <w:rsid w:val="00935B38"/>
    <w:rsid w:val="00935D7F"/>
    <w:rsid w:val="00936E7B"/>
    <w:rsid w:val="00937EFC"/>
    <w:rsid w:val="00941F16"/>
    <w:rsid w:val="0094366D"/>
    <w:rsid w:val="0094389F"/>
    <w:rsid w:val="0094624F"/>
    <w:rsid w:val="0094697E"/>
    <w:rsid w:val="00947399"/>
    <w:rsid w:val="009508A0"/>
    <w:rsid w:val="00950A85"/>
    <w:rsid w:val="00952435"/>
    <w:rsid w:val="00954965"/>
    <w:rsid w:val="00954CC9"/>
    <w:rsid w:val="00955FE3"/>
    <w:rsid w:val="00960C13"/>
    <w:rsid w:val="00962613"/>
    <w:rsid w:val="00962D0A"/>
    <w:rsid w:val="00963661"/>
    <w:rsid w:val="0096408C"/>
    <w:rsid w:val="009640E4"/>
    <w:rsid w:val="00965951"/>
    <w:rsid w:val="00970960"/>
    <w:rsid w:val="009735EC"/>
    <w:rsid w:val="00974872"/>
    <w:rsid w:val="00977A89"/>
    <w:rsid w:val="00981293"/>
    <w:rsid w:val="009824CC"/>
    <w:rsid w:val="00982544"/>
    <w:rsid w:val="009842C6"/>
    <w:rsid w:val="00985E29"/>
    <w:rsid w:val="00987B36"/>
    <w:rsid w:val="0099047D"/>
    <w:rsid w:val="0099088C"/>
    <w:rsid w:val="0099126D"/>
    <w:rsid w:val="009915F0"/>
    <w:rsid w:val="009938EF"/>
    <w:rsid w:val="0099582E"/>
    <w:rsid w:val="009973F2"/>
    <w:rsid w:val="009A039F"/>
    <w:rsid w:val="009A1F99"/>
    <w:rsid w:val="009A32E2"/>
    <w:rsid w:val="009A3949"/>
    <w:rsid w:val="009A3FA3"/>
    <w:rsid w:val="009B031C"/>
    <w:rsid w:val="009B2DC9"/>
    <w:rsid w:val="009C4966"/>
    <w:rsid w:val="009C5A7A"/>
    <w:rsid w:val="009C61B0"/>
    <w:rsid w:val="009C62D2"/>
    <w:rsid w:val="009C63CA"/>
    <w:rsid w:val="009D08C1"/>
    <w:rsid w:val="009D24C6"/>
    <w:rsid w:val="009D318C"/>
    <w:rsid w:val="009D4556"/>
    <w:rsid w:val="009D5D95"/>
    <w:rsid w:val="009D61B5"/>
    <w:rsid w:val="009D7059"/>
    <w:rsid w:val="009D73BD"/>
    <w:rsid w:val="009D744D"/>
    <w:rsid w:val="009D74FC"/>
    <w:rsid w:val="009D7E37"/>
    <w:rsid w:val="009E3DD8"/>
    <w:rsid w:val="009F10C6"/>
    <w:rsid w:val="009F2C09"/>
    <w:rsid w:val="009F3BA0"/>
    <w:rsid w:val="009F627E"/>
    <w:rsid w:val="00A00E15"/>
    <w:rsid w:val="00A014B1"/>
    <w:rsid w:val="00A01563"/>
    <w:rsid w:val="00A037DE"/>
    <w:rsid w:val="00A0394E"/>
    <w:rsid w:val="00A0410F"/>
    <w:rsid w:val="00A042F0"/>
    <w:rsid w:val="00A05553"/>
    <w:rsid w:val="00A0789B"/>
    <w:rsid w:val="00A11834"/>
    <w:rsid w:val="00A11B00"/>
    <w:rsid w:val="00A12615"/>
    <w:rsid w:val="00A1395F"/>
    <w:rsid w:val="00A16312"/>
    <w:rsid w:val="00A16E6B"/>
    <w:rsid w:val="00A20CB1"/>
    <w:rsid w:val="00A214B1"/>
    <w:rsid w:val="00A223F0"/>
    <w:rsid w:val="00A23ABA"/>
    <w:rsid w:val="00A23C69"/>
    <w:rsid w:val="00A245C7"/>
    <w:rsid w:val="00A255E1"/>
    <w:rsid w:val="00A26D0A"/>
    <w:rsid w:val="00A272B7"/>
    <w:rsid w:val="00A272E3"/>
    <w:rsid w:val="00A34B1B"/>
    <w:rsid w:val="00A365FB"/>
    <w:rsid w:val="00A407BC"/>
    <w:rsid w:val="00A43DFE"/>
    <w:rsid w:val="00A45C24"/>
    <w:rsid w:val="00A4731F"/>
    <w:rsid w:val="00A47407"/>
    <w:rsid w:val="00A528DD"/>
    <w:rsid w:val="00A52A07"/>
    <w:rsid w:val="00A52FB1"/>
    <w:rsid w:val="00A53FBA"/>
    <w:rsid w:val="00A544F4"/>
    <w:rsid w:val="00A546C8"/>
    <w:rsid w:val="00A556D5"/>
    <w:rsid w:val="00A602F1"/>
    <w:rsid w:val="00A6044B"/>
    <w:rsid w:val="00A605E3"/>
    <w:rsid w:val="00A61A5A"/>
    <w:rsid w:val="00A6349F"/>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90EA6"/>
    <w:rsid w:val="00A9481F"/>
    <w:rsid w:val="00A9578F"/>
    <w:rsid w:val="00A95DF4"/>
    <w:rsid w:val="00A977AA"/>
    <w:rsid w:val="00A979EC"/>
    <w:rsid w:val="00A97C28"/>
    <w:rsid w:val="00AA3032"/>
    <w:rsid w:val="00AA3BC1"/>
    <w:rsid w:val="00AA5AE4"/>
    <w:rsid w:val="00AB049D"/>
    <w:rsid w:val="00AB0A12"/>
    <w:rsid w:val="00AB1128"/>
    <w:rsid w:val="00AB235E"/>
    <w:rsid w:val="00AB251E"/>
    <w:rsid w:val="00AB4C57"/>
    <w:rsid w:val="00AB623C"/>
    <w:rsid w:val="00AC11A1"/>
    <w:rsid w:val="00AC5A57"/>
    <w:rsid w:val="00AD16CC"/>
    <w:rsid w:val="00AD2C96"/>
    <w:rsid w:val="00AD4A2B"/>
    <w:rsid w:val="00AD5F2E"/>
    <w:rsid w:val="00AD604F"/>
    <w:rsid w:val="00AD7C23"/>
    <w:rsid w:val="00AD7CF7"/>
    <w:rsid w:val="00AE1A5C"/>
    <w:rsid w:val="00AE5969"/>
    <w:rsid w:val="00AE7062"/>
    <w:rsid w:val="00AF2A1A"/>
    <w:rsid w:val="00AF67CC"/>
    <w:rsid w:val="00B017DC"/>
    <w:rsid w:val="00B032CC"/>
    <w:rsid w:val="00B05065"/>
    <w:rsid w:val="00B063FE"/>
    <w:rsid w:val="00B07317"/>
    <w:rsid w:val="00B07D1A"/>
    <w:rsid w:val="00B115B3"/>
    <w:rsid w:val="00B12730"/>
    <w:rsid w:val="00B152E5"/>
    <w:rsid w:val="00B15400"/>
    <w:rsid w:val="00B22C52"/>
    <w:rsid w:val="00B23CAC"/>
    <w:rsid w:val="00B246E0"/>
    <w:rsid w:val="00B255AC"/>
    <w:rsid w:val="00B255AD"/>
    <w:rsid w:val="00B31880"/>
    <w:rsid w:val="00B32F9E"/>
    <w:rsid w:val="00B347B9"/>
    <w:rsid w:val="00B352D4"/>
    <w:rsid w:val="00B357B3"/>
    <w:rsid w:val="00B3749E"/>
    <w:rsid w:val="00B41CE1"/>
    <w:rsid w:val="00B427FC"/>
    <w:rsid w:val="00B43171"/>
    <w:rsid w:val="00B462AD"/>
    <w:rsid w:val="00B47270"/>
    <w:rsid w:val="00B4754A"/>
    <w:rsid w:val="00B50FCD"/>
    <w:rsid w:val="00B53498"/>
    <w:rsid w:val="00B631C1"/>
    <w:rsid w:val="00B6327A"/>
    <w:rsid w:val="00B63BF5"/>
    <w:rsid w:val="00B65B1B"/>
    <w:rsid w:val="00B65C42"/>
    <w:rsid w:val="00B66C54"/>
    <w:rsid w:val="00B71E88"/>
    <w:rsid w:val="00B733A0"/>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0D35"/>
    <w:rsid w:val="00BB4EEB"/>
    <w:rsid w:val="00BB7681"/>
    <w:rsid w:val="00BC3D80"/>
    <w:rsid w:val="00BC6796"/>
    <w:rsid w:val="00BD1DCA"/>
    <w:rsid w:val="00BD1DCD"/>
    <w:rsid w:val="00BD20A6"/>
    <w:rsid w:val="00BD576D"/>
    <w:rsid w:val="00BE06CA"/>
    <w:rsid w:val="00BE4B77"/>
    <w:rsid w:val="00BE6921"/>
    <w:rsid w:val="00BF089A"/>
    <w:rsid w:val="00BF3BA0"/>
    <w:rsid w:val="00BF4AAB"/>
    <w:rsid w:val="00BF5080"/>
    <w:rsid w:val="00BF5496"/>
    <w:rsid w:val="00BF7FC3"/>
    <w:rsid w:val="00C01C45"/>
    <w:rsid w:val="00C02094"/>
    <w:rsid w:val="00C03323"/>
    <w:rsid w:val="00C06CB1"/>
    <w:rsid w:val="00C072B7"/>
    <w:rsid w:val="00C07DF9"/>
    <w:rsid w:val="00C114F6"/>
    <w:rsid w:val="00C11A0A"/>
    <w:rsid w:val="00C12BBD"/>
    <w:rsid w:val="00C136C7"/>
    <w:rsid w:val="00C13DBF"/>
    <w:rsid w:val="00C140B9"/>
    <w:rsid w:val="00C2052C"/>
    <w:rsid w:val="00C219E3"/>
    <w:rsid w:val="00C23F44"/>
    <w:rsid w:val="00C249AD"/>
    <w:rsid w:val="00C24BF0"/>
    <w:rsid w:val="00C25947"/>
    <w:rsid w:val="00C26423"/>
    <w:rsid w:val="00C30907"/>
    <w:rsid w:val="00C30E04"/>
    <w:rsid w:val="00C314A2"/>
    <w:rsid w:val="00C33F2D"/>
    <w:rsid w:val="00C412AA"/>
    <w:rsid w:val="00C41B0A"/>
    <w:rsid w:val="00C441FC"/>
    <w:rsid w:val="00C46F47"/>
    <w:rsid w:val="00C51C15"/>
    <w:rsid w:val="00C54A3C"/>
    <w:rsid w:val="00C54D53"/>
    <w:rsid w:val="00C563B2"/>
    <w:rsid w:val="00C57AE7"/>
    <w:rsid w:val="00C618FF"/>
    <w:rsid w:val="00C64F20"/>
    <w:rsid w:val="00C653F2"/>
    <w:rsid w:val="00C65DA5"/>
    <w:rsid w:val="00C67B33"/>
    <w:rsid w:val="00C71E51"/>
    <w:rsid w:val="00C77B9E"/>
    <w:rsid w:val="00C80118"/>
    <w:rsid w:val="00C8220E"/>
    <w:rsid w:val="00C836A9"/>
    <w:rsid w:val="00C8447B"/>
    <w:rsid w:val="00C85453"/>
    <w:rsid w:val="00C87CB2"/>
    <w:rsid w:val="00C91CC9"/>
    <w:rsid w:val="00C93397"/>
    <w:rsid w:val="00C94409"/>
    <w:rsid w:val="00C96153"/>
    <w:rsid w:val="00C96FB3"/>
    <w:rsid w:val="00C97D66"/>
    <w:rsid w:val="00CA2385"/>
    <w:rsid w:val="00CA5E09"/>
    <w:rsid w:val="00CA7672"/>
    <w:rsid w:val="00CB373B"/>
    <w:rsid w:val="00CB3836"/>
    <w:rsid w:val="00CB3E9B"/>
    <w:rsid w:val="00CB667E"/>
    <w:rsid w:val="00CB71AF"/>
    <w:rsid w:val="00CB7AC2"/>
    <w:rsid w:val="00CC0E2F"/>
    <w:rsid w:val="00CC3FC2"/>
    <w:rsid w:val="00CC4787"/>
    <w:rsid w:val="00CC5CF7"/>
    <w:rsid w:val="00CC6178"/>
    <w:rsid w:val="00CD1D83"/>
    <w:rsid w:val="00CD2017"/>
    <w:rsid w:val="00CD631C"/>
    <w:rsid w:val="00CD71B5"/>
    <w:rsid w:val="00CE0F6F"/>
    <w:rsid w:val="00CE15DB"/>
    <w:rsid w:val="00CE1B77"/>
    <w:rsid w:val="00CE1F15"/>
    <w:rsid w:val="00CE1FCA"/>
    <w:rsid w:val="00CE4D86"/>
    <w:rsid w:val="00CE4E46"/>
    <w:rsid w:val="00CF0019"/>
    <w:rsid w:val="00CF0EB3"/>
    <w:rsid w:val="00CF19ED"/>
    <w:rsid w:val="00CF2355"/>
    <w:rsid w:val="00CF28C6"/>
    <w:rsid w:val="00CF47F5"/>
    <w:rsid w:val="00CF5092"/>
    <w:rsid w:val="00D0202B"/>
    <w:rsid w:val="00D02AEC"/>
    <w:rsid w:val="00D0386F"/>
    <w:rsid w:val="00D045CE"/>
    <w:rsid w:val="00D06459"/>
    <w:rsid w:val="00D075A9"/>
    <w:rsid w:val="00D106C1"/>
    <w:rsid w:val="00D10AD2"/>
    <w:rsid w:val="00D11B27"/>
    <w:rsid w:val="00D12F58"/>
    <w:rsid w:val="00D13C19"/>
    <w:rsid w:val="00D13D20"/>
    <w:rsid w:val="00D144CE"/>
    <w:rsid w:val="00D1491F"/>
    <w:rsid w:val="00D15AE6"/>
    <w:rsid w:val="00D16915"/>
    <w:rsid w:val="00D232DA"/>
    <w:rsid w:val="00D236BF"/>
    <w:rsid w:val="00D24101"/>
    <w:rsid w:val="00D2544E"/>
    <w:rsid w:val="00D30C36"/>
    <w:rsid w:val="00D32E60"/>
    <w:rsid w:val="00D36241"/>
    <w:rsid w:val="00D368E2"/>
    <w:rsid w:val="00D36DB6"/>
    <w:rsid w:val="00D37899"/>
    <w:rsid w:val="00D41EBF"/>
    <w:rsid w:val="00D42B0A"/>
    <w:rsid w:val="00D44137"/>
    <w:rsid w:val="00D4646C"/>
    <w:rsid w:val="00D47394"/>
    <w:rsid w:val="00D50CBC"/>
    <w:rsid w:val="00D5157A"/>
    <w:rsid w:val="00D51DF7"/>
    <w:rsid w:val="00D53E1A"/>
    <w:rsid w:val="00D5493D"/>
    <w:rsid w:val="00D54C0C"/>
    <w:rsid w:val="00D57065"/>
    <w:rsid w:val="00D57472"/>
    <w:rsid w:val="00D61A9D"/>
    <w:rsid w:val="00D644F7"/>
    <w:rsid w:val="00D66E12"/>
    <w:rsid w:val="00D7064F"/>
    <w:rsid w:val="00D713A7"/>
    <w:rsid w:val="00D8099D"/>
    <w:rsid w:val="00D823E7"/>
    <w:rsid w:val="00D85057"/>
    <w:rsid w:val="00D8515D"/>
    <w:rsid w:val="00D8586B"/>
    <w:rsid w:val="00D85B2E"/>
    <w:rsid w:val="00D86B2E"/>
    <w:rsid w:val="00D8769E"/>
    <w:rsid w:val="00D97115"/>
    <w:rsid w:val="00D97391"/>
    <w:rsid w:val="00D976F1"/>
    <w:rsid w:val="00DA195E"/>
    <w:rsid w:val="00DA3E07"/>
    <w:rsid w:val="00DA5554"/>
    <w:rsid w:val="00DA72AE"/>
    <w:rsid w:val="00DB10BF"/>
    <w:rsid w:val="00DB1C80"/>
    <w:rsid w:val="00DB3F75"/>
    <w:rsid w:val="00DC08C2"/>
    <w:rsid w:val="00DC2EB9"/>
    <w:rsid w:val="00DC56F1"/>
    <w:rsid w:val="00DC575E"/>
    <w:rsid w:val="00DC5C25"/>
    <w:rsid w:val="00DD3BD2"/>
    <w:rsid w:val="00DD3D6F"/>
    <w:rsid w:val="00DD40F0"/>
    <w:rsid w:val="00DD4519"/>
    <w:rsid w:val="00DD4B77"/>
    <w:rsid w:val="00DD5241"/>
    <w:rsid w:val="00DD5936"/>
    <w:rsid w:val="00DD6199"/>
    <w:rsid w:val="00DD68EC"/>
    <w:rsid w:val="00DD6B5B"/>
    <w:rsid w:val="00DE119E"/>
    <w:rsid w:val="00DE2373"/>
    <w:rsid w:val="00DE294B"/>
    <w:rsid w:val="00DE352E"/>
    <w:rsid w:val="00DE42D3"/>
    <w:rsid w:val="00DE52B3"/>
    <w:rsid w:val="00DE7A24"/>
    <w:rsid w:val="00DF2725"/>
    <w:rsid w:val="00DF2B12"/>
    <w:rsid w:val="00DF3213"/>
    <w:rsid w:val="00E00F5D"/>
    <w:rsid w:val="00E015AD"/>
    <w:rsid w:val="00E0275D"/>
    <w:rsid w:val="00E04A2F"/>
    <w:rsid w:val="00E10BE1"/>
    <w:rsid w:val="00E11358"/>
    <w:rsid w:val="00E1262D"/>
    <w:rsid w:val="00E15810"/>
    <w:rsid w:val="00E170FA"/>
    <w:rsid w:val="00E21CF9"/>
    <w:rsid w:val="00E2513A"/>
    <w:rsid w:val="00E30B6B"/>
    <w:rsid w:val="00E31022"/>
    <w:rsid w:val="00E32AE4"/>
    <w:rsid w:val="00E35281"/>
    <w:rsid w:val="00E357D8"/>
    <w:rsid w:val="00E35DA2"/>
    <w:rsid w:val="00E36DE2"/>
    <w:rsid w:val="00E40052"/>
    <w:rsid w:val="00E423B7"/>
    <w:rsid w:val="00E4286C"/>
    <w:rsid w:val="00E477D7"/>
    <w:rsid w:val="00E50CCE"/>
    <w:rsid w:val="00E51AF8"/>
    <w:rsid w:val="00E51DC4"/>
    <w:rsid w:val="00E52802"/>
    <w:rsid w:val="00E53111"/>
    <w:rsid w:val="00E54F93"/>
    <w:rsid w:val="00E5507B"/>
    <w:rsid w:val="00E5608C"/>
    <w:rsid w:val="00E62E22"/>
    <w:rsid w:val="00E63204"/>
    <w:rsid w:val="00E6372D"/>
    <w:rsid w:val="00E640E2"/>
    <w:rsid w:val="00E67270"/>
    <w:rsid w:val="00E678CC"/>
    <w:rsid w:val="00E72ECA"/>
    <w:rsid w:val="00E74AD7"/>
    <w:rsid w:val="00E76258"/>
    <w:rsid w:val="00E81764"/>
    <w:rsid w:val="00E81BE3"/>
    <w:rsid w:val="00E81F1D"/>
    <w:rsid w:val="00E82991"/>
    <w:rsid w:val="00E82FFD"/>
    <w:rsid w:val="00E831DB"/>
    <w:rsid w:val="00E83686"/>
    <w:rsid w:val="00E913AE"/>
    <w:rsid w:val="00E94AD9"/>
    <w:rsid w:val="00E96EA1"/>
    <w:rsid w:val="00EA04B2"/>
    <w:rsid w:val="00EA07C8"/>
    <w:rsid w:val="00EA1AE8"/>
    <w:rsid w:val="00EA1AFE"/>
    <w:rsid w:val="00EA1DE4"/>
    <w:rsid w:val="00EA2293"/>
    <w:rsid w:val="00EA4C21"/>
    <w:rsid w:val="00EA5028"/>
    <w:rsid w:val="00EB15B1"/>
    <w:rsid w:val="00EB6027"/>
    <w:rsid w:val="00EC1B6E"/>
    <w:rsid w:val="00EC29EC"/>
    <w:rsid w:val="00ED13DF"/>
    <w:rsid w:val="00ED322A"/>
    <w:rsid w:val="00ED5852"/>
    <w:rsid w:val="00ED5906"/>
    <w:rsid w:val="00ED79B0"/>
    <w:rsid w:val="00EE2071"/>
    <w:rsid w:val="00EE3310"/>
    <w:rsid w:val="00EE6570"/>
    <w:rsid w:val="00EE731A"/>
    <w:rsid w:val="00EF702D"/>
    <w:rsid w:val="00F01046"/>
    <w:rsid w:val="00F02208"/>
    <w:rsid w:val="00F03910"/>
    <w:rsid w:val="00F04D37"/>
    <w:rsid w:val="00F06179"/>
    <w:rsid w:val="00F1792C"/>
    <w:rsid w:val="00F20368"/>
    <w:rsid w:val="00F225BD"/>
    <w:rsid w:val="00F26170"/>
    <w:rsid w:val="00F26B3C"/>
    <w:rsid w:val="00F31A3A"/>
    <w:rsid w:val="00F34913"/>
    <w:rsid w:val="00F35366"/>
    <w:rsid w:val="00F365A3"/>
    <w:rsid w:val="00F415E7"/>
    <w:rsid w:val="00F4184B"/>
    <w:rsid w:val="00F41C13"/>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615"/>
    <w:rsid w:val="00F8769F"/>
    <w:rsid w:val="00F87A7C"/>
    <w:rsid w:val="00F93E30"/>
    <w:rsid w:val="00F9472B"/>
    <w:rsid w:val="00F95C2B"/>
    <w:rsid w:val="00F96103"/>
    <w:rsid w:val="00F96DCB"/>
    <w:rsid w:val="00FA74BB"/>
    <w:rsid w:val="00FB2F3D"/>
    <w:rsid w:val="00FB4B0F"/>
    <w:rsid w:val="00FB6BD6"/>
    <w:rsid w:val="00FB742D"/>
    <w:rsid w:val="00FC16CF"/>
    <w:rsid w:val="00FC295A"/>
    <w:rsid w:val="00FD1A98"/>
    <w:rsid w:val="00FD1D07"/>
    <w:rsid w:val="00FD22CA"/>
    <w:rsid w:val="00FD4E4F"/>
    <w:rsid w:val="00FD5C6F"/>
    <w:rsid w:val="00FE3332"/>
    <w:rsid w:val="00FE47E5"/>
    <w:rsid w:val="00FE6423"/>
    <w:rsid w:val="00FE70A8"/>
    <w:rsid w:val="00FE7153"/>
    <w:rsid w:val="00FE756E"/>
    <w:rsid w:val="00FF343D"/>
    <w:rsid w:val="00FF747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C6178"/>
    <w:rPr>
      <w:sz w:val="24"/>
      <w:szCs w:val="24"/>
    </w:rPr>
  </w:style>
  <w:style w:type="paragraph" w:styleId="Heading1">
    <w:name w:val="heading 1"/>
    <w:basedOn w:val="Normal"/>
    <w:next w:val="Normal"/>
    <w:link w:val="Heading1Char"/>
    <w:uiPriority w:val="99"/>
    <w:qFormat/>
    <w:rsid w:val="00E72EC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7962"/>
    <w:rPr>
      <w:rFonts w:ascii="Cambria" w:hAnsi="Cambria" w:cs="Cambria"/>
      <w:b/>
      <w:bCs/>
      <w:kern w:val="32"/>
      <w:sz w:val="32"/>
      <w:szCs w:val="32"/>
    </w:rPr>
  </w:style>
  <w:style w:type="table" w:styleId="TableGrid">
    <w:name w:val="Table Grid"/>
    <w:basedOn w:val="TableNormal"/>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56CA"/>
    <w:rPr>
      <w:rFonts w:cs="Times New Roman"/>
      <w:color w:val="0000FF"/>
      <w:u w:val="single"/>
    </w:rPr>
  </w:style>
  <w:style w:type="paragraph" w:styleId="Footer">
    <w:name w:val="footer"/>
    <w:basedOn w:val="Normal"/>
    <w:link w:val="FooterChar"/>
    <w:uiPriority w:val="99"/>
    <w:rsid w:val="00A66B24"/>
    <w:pPr>
      <w:tabs>
        <w:tab w:val="center" w:pos="4536"/>
        <w:tab w:val="right" w:pos="9072"/>
      </w:tabs>
    </w:pPr>
  </w:style>
  <w:style w:type="character" w:customStyle="1" w:styleId="FooterChar">
    <w:name w:val="Footer Char"/>
    <w:basedOn w:val="DefaultParagraphFont"/>
    <w:link w:val="Footer"/>
    <w:uiPriority w:val="99"/>
    <w:semiHidden/>
    <w:locked/>
    <w:rsid w:val="004F7962"/>
    <w:rPr>
      <w:rFonts w:cs="Times New Roman"/>
      <w:sz w:val="24"/>
      <w:szCs w:val="24"/>
    </w:rPr>
  </w:style>
  <w:style w:type="character" w:styleId="PageNumber">
    <w:name w:val="page number"/>
    <w:basedOn w:val="DefaultParagraphFont"/>
    <w:uiPriority w:val="99"/>
    <w:rsid w:val="00A66B24"/>
    <w:rPr>
      <w:rFonts w:cs="Times New Roman"/>
    </w:rPr>
  </w:style>
  <w:style w:type="paragraph" w:customStyle="1" w:styleId="Default">
    <w:name w:val="Default"/>
    <w:uiPriority w:val="99"/>
    <w:rsid w:val="0033654D"/>
    <w:pPr>
      <w:autoSpaceDE w:val="0"/>
      <w:autoSpaceDN w:val="0"/>
      <w:adjustRightInd w:val="0"/>
    </w:pPr>
    <w:rPr>
      <w:color w:val="000000"/>
      <w:sz w:val="24"/>
      <w:szCs w:val="24"/>
    </w:rPr>
  </w:style>
  <w:style w:type="paragraph" w:styleId="NormalWeb">
    <w:name w:val="Normal (Web)"/>
    <w:basedOn w:val="Normal"/>
    <w:uiPriority w:val="99"/>
    <w:rsid w:val="009F10C6"/>
    <w:pPr>
      <w:suppressAutoHyphens/>
      <w:spacing w:before="100" w:after="100" w:line="276" w:lineRule="auto"/>
    </w:pPr>
    <w:rPr>
      <w:rFonts w:ascii="Cambria" w:hAnsi="Cambria" w:cs="Cambria"/>
      <w:kern w:val="1"/>
      <w:lang w:eastAsia="zh-CN"/>
    </w:rPr>
  </w:style>
  <w:style w:type="character" w:styleId="CommentReference">
    <w:name w:val="annotation reference"/>
    <w:basedOn w:val="DefaultParagraphFont"/>
    <w:uiPriority w:val="99"/>
    <w:semiHidden/>
    <w:rsid w:val="00576647"/>
    <w:rPr>
      <w:rFonts w:cs="Times New Roman"/>
      <w:sz w:val="16"/>
      <w:szCs w:val="16"/>
    </w:rPr>
  </w:style>
  <w:style w:type="paragraph" w:styleId="CommentText">
    <w:name w:val="annotation text"/>
    <w:basedOn w:val="Normal"/>
    <w:link w:val="CommentTextChar"/>
    <w:uiPriority w:val="99"/>
    <w:semiHidden/>
    <w:rsid w:val="00576647"/>
    <w:rPr>
      <w:sz w:val="20"/>
      <w:szCs w:val="20"/>
    </w:rPr>
  </w:style>
  <w:style w:type="character" w:customStyle="1" w:styleId="CommentTextChar">
    <w:name w:val="Comment Text Char"/>
    <w:basedOn w:val="DefaultParagraphFont"/>
    <w:link w:val="CommentText"/>
    <w:uiPriority w:val="99"/>
    <w:semiHidden/>
    <w:locked/>
    <w:rsid w:val="00576647"/>
    <w:rPr>
      <w:rFonts w:cs="Times New Roman"/>
    </w:rPr>
  </w:style>
  <w:style w:type="paragraph" w:styleId="CommentSubject">
    <w:name w:val="annotation subject"/>
    <w:basedOn w:val="CommentText"/>
    <w:next w:val="CommentText"/>
    <w:link w:val="CommentSubjectChar"/>
    <w:uiPriority w:val="99"/>
    <w:semiHidden/>
    <w:rsid w:val="00576647"/>
    <w:rPr>
      <w:b/>
      <w:bCs/>
    </w:rPr>
  </w:style>
  <w:style w:type="character" w:customStyle="1" w:styleId="CommentSubjectChar">
    <w:name w:val="Comment Subject Char"/>
    <w:basedOn w:val="CommentTextChar"/>
    <w:link w:val="CommentSubject"/>
    <w:uiPriority w:val="99"/>
    <w:semiHidden/>
    <w:locked/>
    <w:rsid w:val="00576647"/>
    <w:rPr>
      <w:b/>
      <w:bCs/>
    </w:rPr>
  </w:style>
  <w:style w:type="paragraph" w:styleId="BalloonText">
    <w:name w:val="Balloon Text"/>
    <w:basedOn w:val="Normal"/>
    <w:link w:val="BalloonTextChar"/>
    <w:uiPriority w:val="99"/>
    <w:semiHidden/>
    <w:rsid w:val="005766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6647"/>
    <w:rPr>
      <w:rFonts w:ascii="Tahoma" w:hAnsi="Tahoma" w:cs="Tahoma"/>
      <w:sz w:val="16"/>
      <w:szCs w:val="16"/>
    </w:rPr>
  </w:style>
  <w:style w:type="paragraph" w:styleId="BodyTextIndent">
    <w:name w:val="Body Text Indent"/>
    <w:basedOn w:val="Normal"/>
    <w:link w:val="BodyTextIndentChar"/>
    <w:uiPriority w:val="99"/>
    <w:rsid w:val="00DD5241"/>
    <w:pPr>
      <w:ind w:left="708"/>
    </w:pPr>
    <w:rPr>
      <w:sz w:val="28"/>
      <w:szCs w:val="28"/>
    </w:rPr>
  </w:style>
  <w:style w:type="character" w:customStyle="1" w:styleId="BodyTextIndentChar">
    <w:name w:val="Body Text Indent Char"/>
    <w:basedOn w:val="DefaultParagraphFont"/>
    <w:link w:val="BodyTextIndent"/>
    <w:uiPriority w:val="99"/>
    <w:locked/>
    <w:rsid w:val="00DD5241"/>
    <w:rPr>
      <w:rFonts w:cs="Times New Roman"/>
      <w:sz w:val="24"/>
      <w:szCs w:val="24"/>
      <w:lang w:val="pl-PL" w:eastAsia="pl-PL"/>
    </w:rPr>
  </w:style>
  <w:style w:type="paragraph" w:styleId="BodyText">
    <w:name w:val="Body Text"/>
    <w:basedOn w:val="Normal"/>
    <w:link w:val="BodyTextChar"/>
    <w:uiPriority w:val="99"/>
    <w:rsid w:val="00721713"/>
    <w:pPr>
      <w:spacing w:after="120"/>
    </w:pPr>
  </w:style>
  <w:style w:type="character" w:customStyle="1" w:styleId="BodyTextChar">
    <w:name w:val="Body Text Char"/>
    <w:basedOn w:val="DefaultParagraphFont"/>
    <w:link w:val="BodyText"/>
    <w:uiPriority w:val="99"/>
    <w:locked/>
    <w:rsid w:val="00721713"/>
    <w:rPr>
      <w:rFonts w:cs="Times New Roman"/>
      <w:sz w:val="24"/>
      <w:szCs w:val="24"/>
      <w:lang w:val="pl-PL" w:eastAsia="pl-PL"/>
    </w:rPr>
  </w:style>
  <w:style w:type="paragraph" w:styleId="BodyTextIndent2">
    <w:name w:val="Body Text Indent 2"/>
    <w:basedOn w:val="Normal"/>
    <w:link w:val="BodyTextIndent2Char"/>
    <w:uiPriority w:val="99"/>
    <w:rsid w:val="00AA3BC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F7962"/>
    <w:rPr>
      <w:rFonts w:cs="Times New Roman"/>
      <w:sz w:val="24"/>
      <w:szCs w:val="24"/>
    </w:rPr>
  </w:style>
  <w:style w:type="paragraph" w:customStyle="1" w:styleId="Tekstkomentarza1">
    <w:name w:val="Tekst komentarza1"/>
    <w:basedOn w:val="Normal"/>
    <w:uiPriority w:val="99"/>
    <w:rsid w:val="00D51DF7"/>
    <w:pPr>
      <w:suppressAutoHyphens/>
    </w:pPr>
    <w:rPr>
      <w:rFonts w:ascii="Arial" w:hAnsi="Arial" w:cs="Arial"/>
      <w:sz w:val="20"/>
      <w:szCs w:val="20"/>
      <w:lang w:val="en-GB" w:eastAsia="ar-SA"/>
    </w:rPr>
  </w:style>
  <w:style w:type="paragraph" w:styleId="Header">
    <w:name w:val="header"/>
    <w:basedOn w:val="Normal"/>
    <w:link w:val="HeaderChar"/>
    <w:uiPriority w:val="99"/>
    <w:rsid w:val="00E94AD9"/>
    <w:pPr>
      <w:tabs>
        <w:tab w:val="center" w:pos="4536"/>
        <w:tab w:val="right" w:pos="9072"/>
      </w:tabs>
    </w:pPr>
    <w:rPr>
      <w:sz w:val="20"/>
      <w:szCs w:val="20"/>
    </w:rPr>
  </w:style>
  <w:style w:type="character" w:customStyle="1" w:styleId="HeaderChar">
    <w:name w:val="Header Char"/>
    <w:basedOn w:val="DefaultParagraphFont"/>
    <w:link w:val="Header"/>
    <w:uiPriority w:val="99"/>
    <w:semiHidden/>
    <w:locked/>
    <w:rsid w:val="004F7962"/>
    <w:rPr>
      <w:rFonts w:cs="Times New Roman"/>
      <w:sz w:val="24"/>
      <w:szCs w:val="24"/>
    </w:rPr>
  </w:style>
  <w:style w:type="paragraph" w:customStyle="1" w:styleId="Tekstblokowy1">
    <w:name w:val="Tekst blokowy1"/>
    <w:basedOn w:val="Normal"/>
    <w:uiPriority w:val="99"/>
    <w:rsid w:val="00A272E3"/>
    <w:pPr>
      <w:suppressAutoHyphens/>
      <w:ind w:left="284" w:right="-483" w:hanging="284"/>
      <w:jc w:val="both"/>
    </w:pPr>
    <w:rPr>
      <w:rFonts w:ascii="Arial" w:hAnsi="Arial" w:cs="Arial"/>
      <w:lang w:eastAsia="ar-SA"/>
    </w:rPr>
  </w:style>
  <w:style w:type="paragraph" w:customStyle="1" w:styleId="BodyText21">
    <w:name w:val="Body Text 21"/>
    <w:basedOn w:val="Normal"/>
    <w:uiPriority w:val="99"/>
    <w:rsid w:val="00E51DC4"/>
    <w:pPr>
      <w:ind w:left="284" w:hanging="284"/>
    </w:pPr>
    <w:rPr>
      <w:rFonts w:ascii="Arial" w:hAnsi="Arial" w:cs="Arial"/>
      <w:sz w:val="20"/>
      <w:szCs w:val="20"/>
    </w:rPr>
  </w:style>
  <w:style w:type="paragraph" w:customStyle="1" w:styleId="Tekstpodstawowy21">
    <w:name w:val="Tekst podstawowy 21"/>
    <w:basedOn w:val="Normal"/>
    <w:uiPriority w:val="99"/>
    <w:rsid w:val="003033BF"/>
    <w:pPr>
      <w:suppressAutoHyphens/>
      <w:spacing w:after="120" w:line="480" w:lineRule="auto"/>
    </w:pPr>
    <w:rPr>
      <w:rFonts w:ascii="Cambria" w:hAnsi="Cambria" w:cs="Cambria"/>
      <w:kern w:val="1"/>
      <w:lang w:eastAsia="ar-SA"/>
    </w:rPr>
  </w:style>
  <w:style w:type="paragraph" w:customStyle="1" w:styleId="Style2">
    <w:name w:val="Style2"/>
    <w:basedOn w:val="Normal"/>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
    <w:uiPriority w:val="99"/>
    <w:rsid w:val="004D2AA7"/>
    <w:pPr>
      <w:widowControl w:val="0"/>
      <w:autoSpaceDE w:val="0"/>
      <w:autoSpaceDN w:val="0"/>
      <w:adjustRightInd w:val="0"/>
      <w:spacing w:line="269" w:lineRule="exact"/>
    </w:pPr>
    <w:rPr>
      <w:rFonts w:ascii="Arial" w:hAnsi="Arial" w:cs="Arial"/>
    </w:rPr>
  </w:style>
  <w:style w:type="paragraph" w:styleId="ListParagraph">
    <w:name w:val="List Paragraph"/>
    <w:basedOn w:val="Normal"/>
    <w:uiPriority w:val="99"/>
    <w:qFormat/>
    <w:rsid w:val="008C3BC3"/>
    <w:pPr>
      <w:spacing w:after="200" w:line="276" w:lineRule="auto"/>
      <w:ind w:left="720"/>
      <w:contextualSpacing/>
    </w:pPr>
    <w:rPr>
      <w:rFonts w:ascii="Calibri" w:hAnsi="Calibri" w:cs="Calibri"/>
      <w:sz w:val="22"/>
      <w:szCs w:val="22"/>
      <w:lang w:eastAsia="en-US"/>
    </w:rPr>
  </w:style>
  <w:style w:type="paragraph" w:styleId="FootnoteText">
    <w:name w:val="footnote text"/>
    <w:basedOn w:val="Normal"/>
    <w:link w:val="FootnoteTextChar"/>
    <w:uiPriority w:val="99"/>
    <w:semiHidden/>
    <w:rsid w:val="008C3BC3"/>
    <w:rPr>
      <w:rFonts w:ascii="Calibri" w:hAnsi="Calibri" w:cs="Calibri"/>
      <w:sz w:val="20"/>
      <w:szCs w:val="20"/>
      <w:lang w:eastAsia="en-US"/>
    </w:rPr>
  </w:style>
  <w:style w:type="character" w:customStyle="1" w:styleId="FootnoteTextChar">
    <w:name w:val="Footnote Text Char"/>
    <w:basedOn w:val="DefaultParagraphFont"/>
    <w:link w:val="FootnoteText"/>
    <w:uiPriority w:val="99"/>
    <w:semiHidden/>
    <w:locked/>
    <w:rsid w:val="004F7962"/>
    <w:rPr>
      <w:rFonts w:cs="Times New Roman"/>
      <w:sz w:val="20"/>
      <w:szCs w:val="20"/>
    </w:rPr>
  </w:style>
  <w:style w:type="character" w:styleId="FootnoteReference">
    <w:name w:val="footnote reference"/>
    <w:basedOn w:val="DefaultParagraphFont"/>
    <w:uiPriority w:val="99"/>
    <w:semiHidden/>
    <w:rsid w:val="008C3BC3"/>
    <w:rPr>
      <w:rFonts w:cs="Times New Roman"/>
      <w:vertAlign w:val="superscript"/>
    </w:rPr>
  </w:style>
  <w:style w:type="paragraph" w:customStyle="1" w:styleId="Style14">
    <w:name w:val="Style14"/>
    <w:basedOn w:val="Normal"/>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Heading1"/>
    <w:link w:val="Styl1Znak"/>
    <w:uiPriority w:val="99"/>
    <w:rsid w:val="00E72ECA"/>
    <w:pPr>
      <w:keepNext w:val="0"/>
      <w:numPr>
        <w:numId w:val="33"/>
      </w:numPr>
      <w:pBdr>
        <w:top w:val="single" w:sz="4" w:space="1" w:color="auto"/>
        <w:bottom w:val="single" w:sz="4" w:space="1" w:color="auto"/>
      </w:pBdr>
      <w:shd w:val="clear" w:color="auto" w:fill="F3F3F3"/>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 w:val="22"/>
      <w:lang w:val="pl-PL" w:eastAsia="pl-PL"/>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EndnoteText">
    <w:name w:val="endnote text"/>
    <w:basedOn w:val="Normal"/>
    <w:link w:val="EndnoteTextChar"/>
    <w:uiPriority w:val="99"/>
    <w:semiHidden/>
    <w:rsid w:val="003A2F71"/>
    <w:rPr>
      <w:sz w:val="20"/>
      <w:szCs w:val="20"/>
    </w:rPr>
  </w:style>
  <w:style w:type="character" w:customStyle="1" w:styleId="EndnoteTextChar">
    <w:name w:val="Endnote Text Char"/>
    <w:basedOn w:val="DefaultParagraphFont"/>
    <w:link w:val="EndnoteText"/>
    <w:uiPriority w:val="99"/>
    <w:semiHidden/>
    <w:locked/>
    <w:rsid w:val="004F7962"/>
    <w:rPr>
      <w:rFonts w:cs="Times New Roman"/>
      <w:sz w:val="20"/>
      <w:szCs w:val="20"/>
    </w:rPr>
  </w:style>
  <w:style w:type="character" w:styleId="EndnoteReference">
    <w:name w:val="endnote reference"/>
    <w:basedOn w:val="DefaultParagraphFont"/>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
    <w:uiPriority w:val="99"/>
    <w:rsid w:val="003A2F71"/>
    <w:pPr>
      <w:widowControl w:val="0"/>
      <w:autoSpaceDE w:val="0"/>
      <w:autoSpaceDN w:val="0"/>
      <w:adjustRightInd w:val="0"/>
      <w:spacing w:line="230" w:lineRule="exact"/>
      <w:ind w:hanging="410"/>
      <w:jc w:val="both"/>
    </w:pPr>
    <w:rPr>
      <w:rFonts w:ascii="Garamond" w:hAnsi="Garamond" w:cs="Garamond"/>
    </w:rPr>
  </w:style>
  <w:style w:type="paragraph" w:styleId="Subtitle">
    <w:name w:val="Subtitle"/>
    <w:basedOn w:val="Normal"/>
    <w:link w:val="SubtitleChar"/>
    <w:uiPriority w:val="99"/>
    <w:qFormat/>
    <w:rsid w:val="007245BB"/>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4F7962"/>
    <w:rPr>
      <w:rFonts w:ascii="Cambria" w:hAnsi="Cambria" w:cs="Cambria"/>
      <w:sz w:val="24"/>
      <w:szCs w:val="24"/>
    </w:rPr>
  </w:style>
  <w:style w:type="paragraph" w:customStyle="1" w:styleId="Style19">
    <w:name w:val="Style19"/>
    <w:basedOn w:val="Normal"/>
    <w:uiPriority w:val="99"/>
    <w:rsid w:val="007245BB"/>
    <w:pPr>
      <w:widowControl w:val="0"/>
      <w:autoSpaceDE w:val="0"/>
      <w:autoSpaceDN w:val="0"/>
      <w:adjustRightInd w:val="0"/>
      <w:spacing w:line="234" w:lineRule="exact"/>
      <w:ind w:hanging="403"/>
      <w:jc w:val="both"/>
    </w:pPr>
    <w:rPr>
      <w:rFonts w:ascii="Garamond" w:hAnsi="Garamond" w:cs="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
    <w:uiPriority w:val="99"/>
    <w:rsid w:val="008F6933"/>
    <w:pPr>
      <w:spacing w:before="100" w:beforeAutospacing="1" w:after="100" w:afterAutospacing="1"/>
    </w:pPr>
  </w:style>
  <w:style w:type="character" w:customStyle="1" w:styleId="Teksttreci">
    <w:name w:val="Tekst treści_"/>
    <w:basedOn w:val="DefaultParagraphFont"/>
    <w:link w:val="Teksttreci0"/>
    <w:uiPriority w:val="99"/>
    <w:locked/>
    <w:rsid w:val="002510B3"/>
    <w:rPr>
      <w:rFonts w:cs="Times New Roman"/>
      <w:color w:val="2E2E2E"/>
      <w:shd w:val="clear" w:color="auto" w:fill="FFFFFF"/>
    </w:rPr>
  </w:style>
  <w:style w:type="paragraph" w:customStyle="1" w:styleId="Teksttreci0">
    <w:name w:val="Tekst treści"/>
    <w:basedOn w:val="Normal"/>
    <w:link w:val="Teksttreci"/>
    <w:uiPriority w:val="99"/>
    <w:rsid w:val="002510B3"/>
    <w:pPr>
      <w:widowControl w:val="0"/>
      <w:shd w:val="clear" w:color="auto" w:fill="FFFFFF"/>
      <w:spacing w:line="276" w:lineRule="auto"/>
      <w:jc w:val="both"/>
    </w:pPr>
    <w:rPr>
      <w:color w:val="2E2E2E"/>
      <w:sz w:val="22"/>
      <w:szCs w:val="22"/>
    </w:rPr>
  </w:style>
</w:styles>
</file>

<file path=word/webSettings.xml><?xml version="1.0" encoding="utf-8"?>
<w:webSettings xmlns:r="http://schemas.openxmlformats.org/officeDocument/2006/relationships" xmlns:w="http://schemas.openxmlformats.org/wordprocessingml/2006/main">
  <w:divs>
    <w:div w:id="28846470">
      <w:marLeft w:val="0"/>
      <w:marRight w:val="0"/>
      <w:marTop w:val="0"/>
      <w:marBottom w:val="0"/>
      <w:divBdr>
        <w:top w:val="none" w:sz="0" w:space="0" w:color="auto"/>
        <w:left w:val="none" w:sz="0" w:space="0" w:color="auto"/>
        <w:bottom w:val="none" w:sz="0" w:space="0" w:color="auto"/>
        <w:right w:val="none" w:sz="0" w:space="0" w:color="auto"/>
      </w:divBdr>
      <w:divsChild>
        <w:div w:id="28847751">
          <w:marLeft w:val="0"/>
          <w:marRight w:val="0"/>
          <w:marTop w:val="0"/>
          <w:marBottom w:val="0"/>
          <w:divBdr>
            <w:top w:val="none" w:sz="0" w:space="0" w:color="auto"/>
            <w:left w:val="none" w:sz="0" w:space="0" w:color="auto"/>
            <w:bottom w:val="none" w:sz="0" w:space="0" w:color="auto"/>
            <w:right w:val="none" w:sz="0" w:space="0" w:color="auto"/>
          </w:divBdr>
          <w:divsChild>
            <w:div w:id="28846536">
              <w:marLeft w:val="0"/>
              <w:marRight w:val="0"/>
              <w:marTop w:val="0"/>
              <w:marBottom w:val="0"/>
              <w:divBdr>
                <w:top w:val="none" w:sz="0" w:space="0" w:color="auto"/>
                <w:left w:val="none" w:sz="0" w:space="0" w:color="auto"/>
                <w:bottom w:val="none" w:sz="0" w:space="0" w:color="auto"/>
                <w:right w:val="none" w:sz="0" w:space="0" w:color="auto"/>
              </w:divBdr>
            </w:div>
            <w:div w:id="28846552">
              <w:marLeft w:val="0"/>
              <w:marRight w:val="0"/>
              <w:marTop w:val="0"/>
              <w:marBottom w:val="0"/>
              <w:divBdr>
                <w:top w:val="none" w:sz="0" w:space="0" w:color="auto"/>
                <w:left w:val="none" w:sz="0" w:space="0" w:color="auto"/>
                <w:bottom w:val="none" w:sz="0" w:space="0" w:color="auto"/>
                <w:right w:val="none" w:sz="0" w:space="0" w:color="auto"/>
              </w:divBdr>
            </w:div>
            <w:div w:id="28846618">
              <w:marLeft w:val="0"/>
              <w:marRight w:val="0"/>
              <w:marTop w:val="0"/>
              <w:marBottom w:val="0"/>
              <w:divBdr>
                <w:top w:val="none" w:sz="0" w:space="0" w:color="auto"/>
                <w:left w:val="none" w:sz="0" w:space="0" w:color="auto"/>
                <w:bottom w:val="none" w:sz="0" w:space="0" w:color="auto"/>
                <w:right w:val="none" w:sz="0" w:space="0" w:color="auto"/>
              </w:divBdr>
            </w:div>
            <w:div w:id="28846621">
              <w:marLeft w:val="0"/>
              <w:marRight w:val="0"/>
              <w:marTop w:val="0"/>
              <w:marBottom w:val="0"/>
              <w:divBdr>
                <w:top w:val="none" w:sz="0" w:space="0" w:color="auto"/>
                <w:left w:val="none" w:sz="0" w:space="0" w:color="auto"/>
                <w:bottom w:val="none" w:sz="0" w:space="0" w:color="auto"/>
                <w:right w:val="none" w:sz="0" w:space="0" w:color="auto"/>
              </w:divBdr>
            </w:div>
            <w:div w:id="28846627">
              <w:marLeft w:val="0"/>
              <w:marRight w:val="0"/>
              <w:marTop w:val="0"/>
              <w:marBottom w:val="0"/>
              <w:divBdr>
                <w:top w:val="none" w:sz="0" w:space="0" w:color="auto"/>
                <w:left w:val="none" w:sz="0" w:space="0" w:color="auto"/>
                <w:bottom w:val="none" w:sz="0" w:space="0" w:color="auto"/>
                <w:right w:val="none" w:sz="0" w:space="0" w:color="auto"/>
              </w:divBdr>
            </w:div>
            <w:div w:id="28846640">
              <w:marLeft w:val="0"/>
              <w:marRight w:val="0"/>
              <w:marTop w:val="0"/>
              <w:marBottom w:val="0"/>
              <w:divBdr>
                <w:top w:val="none" w:sz="0" w:space="0" w:color="auto"/>
                <w:left w:val="none" w:sz="0" w:space="0" w:color="auto"/>
                <w:bottom w:val="none" w:sz="0" w:space="0" w:color="auto"/>
                <w:right w:val="none" w:sz="0" w:space="0" w:color="auto"/>
              </w:divBdr>
            </w:div>
            <w:div w:id="28846644">
              <w:marLeft w:val="0"/>
              <w:marRight w:val="0"/>
              <w:marTop w:val="0"/>
              <w:marBottom w:val="0"/>
              <w:divBdr>
                <w:top w:val="none" w:sz="0" w:space="0" w:color="auto"/>
                <w:left w:val="none" w:sz="0" w:space="0" w:color="auto"/>
                <w:bottom w:val="none" w:sz="0" w:space="0" w:color="auto"/>
                <w:right w:val="none" w:sz="0" w:space="0" w:color="auto"/>
              </w:divBdr>
            </w:div>
            <w:div w:id="28846725">
              <w:marLeft w:val="0"/>
              <w:marRight w:val="0"/>
              <w:marTop w:val="0"/>
              <w:marBottom w:val="0"/>
              <w:divBdr>
                <w:top w:val="none" w:sz="0" w:space="0" w:color="auto"/>
                <w:left w:val="none" w:sz="0" w:space="0" w:color="auto"/>
                <w:bottom w:val="none" w:sz="0" w:space="0" w:color="auto"/>
                <w:right w:val="none" w:sz="0" w:space="0" w:color="auto"/>
              </w:divBdr>
            </w:div>
            <w:div w:id="28846735">
              <w:marLeft w:val="0"/>
              <w:marRight w:val="0"/>
              <w:marTop w:val="0"/>
              <w:marBottom w:val="0"/>
              <w:divBdr>
                <w:top w:val="none" w:sz="0" w:space="0" w:color="auto"/>
                <w:left w:val="none" w:sz="0" w:space="0" w:color="auto"/>
                <w:bottom w:val="none" w:sz="0" w:space="0" w:color="auto"/>
                <w:right w:val="none" w:sz="0" w:space="0" w:color="auto"/>
              </w:divBdr>
            </w:div>
            <w:div w:id="28846750">
              <w:marLeft w:val="0"/>
              <w:marRight w:val="0"/>
              <w:marTop w:val="0"/>
              <w:marBottom w:val="0"/>
              <w:divBdr>
                <w:top w:val="none" w:sz="0" w:space="0" w:color="auto"/>
                <w:left w:val="none" w:sz="0" w:space="0" w:color="auto"/>
                <w:bottom w:val="none" w:sz="0" w:space="0" w:color="auto"/>
                <w:right w:val="none" w:sz="0" w:space="0" w:color="auto"/>
              </w:divBdr>
            </w:div>
            <w:div w:id="28846768">
              <w:marLeft w:val="0"/>
              <w:marRight w:val="0"/>
              <w:marTop w:val="0"/>
              <w:marBottom w:val="0"/>
              <w:divBdr>
                <w:top w:val="none" w:sz="0" w:space="0" w:color="auto"/>
                <w:left w:val="none" w:sz="0" w:space="0" w:color="auto"/>
                <w:bottom w:val="none" w:sz="0" w:space="0" w:color="auto"/>
                <w:right w:val="none" w:sz="0" w:space="0" w:color="auto"/>
              </w:divBdr>
            </w:div>
            <w:div w:id="28846772">
              <w:marLeft w:val="0"/>
              <w:marRight w:val="0"/>
              <w:marTop w:val="0"/>
              <w:marBottom w:val="0"/>
              <w:divBdr>
                <w:top w:val="none" w:sz="0" w:space="0" w:color="auto"/>
                <w:left w:val="none" w:sz="0" w:space="0" w:color="auto"/>
                <w:bottom w:val="none" w:sz="0" w:space="0" w:color="auto"/>
                <w:right w:val="none" w:sz="0" w:space="0" w:color="auto"/>
              </w:divBdr>
            </w:div>
            <w:div w:id="28846792">
              <w:marLeft w:val="0"/>
              <w:marRight w:val="0"/>
              <w:marTop w:val="0"/>
              <w:marBottom w:val="0"/>
              <w:divBdr>
                <w:top w:val="none" w:sz="0" w:space="0" w:color="auto"/>
                <w:left w:val="none" w:sz="0" w:space="0" w:color="auto"/>
                <w:bottom w:val="none" w:sz="0" w:space="0" w:color="auto"/>
                <w:right w:val="none" w:sz="0" w:space="0" w:color="auto"/>
              </w:divBdr>
            </w:div>
            <w:div w:id="28846803">
              <w:marLeft w:val="0"/>
              <w:marRight w:val="0"/>
              <w:marTop w:val="0"/>
              <w:marBottom w:val="0"/>
              <w:divBdr>
                <w:top w:val="none" w:sz="0" w:space="0" w:color="auto"/>
                <w:left w:val="none" w:sz="0" w:space="0" w:color="auto"/>
                <w:bottom w:val="none" w:sz="0" w:space="0" w:color="auto"/>
                <w:right w:val="none" w:sz="0" w:space="0" w:color="auto"/>
              </w:divBdr>
            </w:div>
            <w:div w:id="28846824">
              <w:marLeft w:val="0"/>
              <w:marRight w:val="0"/>
              <w:marTop w:val="0"/>
              <w:marBottom w:val="0"/>
              <w:divBdr>
                <w:top w:val="none" w:sz="0" w:space="0" w:color="auto"/>
                <w:left w:val="none" w:sz="0" w:space="0" w:color="auto"/>
                <w:bottom w:val="none" w:sz="0" w:space="0" w:color="auto"/>
                <w:right w:val="none" w:sz="0" w:space="0" w:color="auto"/>
              </w:divBdr>
            </w:div>
            <w:div w:id="28846831">
              <w:marLeft w:val="0"/>
              <w:marRight w:val="0"/>
              <w:marTop w:val="0"/>
              <w:marBottom w:val="0"/>
              <w:divBdr>
                <w:top w:val="none" w:sz="0" w:space="0" w:color="auto"/>
                <w:left w:val="none" w:sz="0" w:space="0" w:color="auto"/>
                <w:bottom w:val="none" w:sz="0" w:space="0" w:color="auto"/>
                <w:right w:val="none" w:sz="0" w:space="0" w:color="auto"/>
              </w:divBdr>
            </w:div>
            <w:div w:id="28846835">
              <w:marLeft w:val="0"/>
              <w:marRight w:val="0"/>
              <w:marTop w:val="0"/>
              <w:marBottom w:val="0"/>
              <w:divBdr>
                <w:top w:val="none" w:sz="0" w:space="0" w:color="auto"/>
                <w:left w:val="none" w:sz="0" w:space="0" w:color="auto"/>
                <w:bottom w:val="none" w:sz="0" w:space="0" w:color="auto"/>
                <w:right w:val="none" w:sz="0" w:space="0" w:color="auto"/>
              </w:divBdr>
            </w:div>
            <w:div w:id="28846852">
              <w:marLeft w:val="0"/>
              <w:marRight w:val="0"/>
              <w:marTop w:val="0"/>
              <w:marBottom w:val="0"/>
              <w:divBdr>
                <w:top w:val="none" w:sz="0" w:space="0" w:color="auto"/>
                <w:left w:val="none" w:sz="0" w:space="0" w:color="auto"/>
                <w:bottom w:val="none" w:sz="0" w:space="0" w:color="auto"/>
                <w:right w:val="none" w:sz="0" w:space="0" w:color="auto"/>
              </w:divBdr>
            </w:div>
            <w:div w:id="28846853">
              <w:marLeft w:val="0"/>
              <w:marRight w:val="0"/>
              <w:marTop w:val="0"/>
              <w:marBottom w:val="0"/>
              <w:divBdr>
                <w:top w:val="none" w:sz="0" w:space="0" w:color="auto"/>
                <w:left w:val="none" w:sz="0" w:space="0" w:color="auto"/>
                <w:bottom w:val="none" w:sz="0" w:space="0" w:color="auto"/>
                <w:right w:val="none" w:sz="0" w:space="0" w:color="auto"/>
              </w:divBdr>
            </w:div>
            <w:div w:id="28846869">
              <w:marLeft w:val="0"/>
              <w:marRight w:val="0"/>
              <w:marTop w:val="0"/>
              <w:marBottom w:val="0"/>
              <w:divBdr>
                <w:top w:val="none" w:sz="0" w:space="0" w:color="auto"/>
                <w:left w:val="none" w:sz="0" w:space="0" w:color="auto"/>
                <w:bottom w:val="none" w:sz="0" w:space="0" w:color="auto"/>
                <w:right w:val="none" w:sz="0" w:space="0" w:color="auto"/>
              </w:divBdr>
            </w:div>
            <w:div w:id="28846879">
              <w:marLeft w:val="0"/>
              <w:marRight w:val="0"/>
              <w:marTop w:val="0"/>
              <w:marBottom w:val="0"/>
              <w:divBdr>
                <w:top w:val="none" w:sz="0" w:space="0" w:color="auto"/>
                <w:left w:val="none" w:sz="0" w:space="0" w:color="auto"/>
                <w:bottom w:val="none" w:sz="0" w:space="0" w:color="auto"/>
                <w:right w:val="none" w:sz="0" w:space="0" w:color="auto"/>
              </w:divBdr>
            </w:div>
            <w:div w:id="28846886">
              <w:marLeft w:val="0"/>
              <w:marRight w:val="0"/>
              <w:marTop w:val="0"/>
              <w:marBottom w:val="0"/>
              <w:divBdr>
                <w:top w:val="none" w:sz="0" w:space="0" w:color="auto"/>
                <w:left w:val="none" w:sz="0" w:space="0" w:color="auto"/>
                <w:bottom w:val="none" w:sz="0" w:space="0" w:color="auto"/>
                <w:right w:val="none" w:sz="0" w:space="0" w:color="auto"/>
              </w:divBdr>
            </w:div>
            <w:div w:id="28846907">
              <w:marLeft w:val="0"/>
              <w:marRight w:val="0"/>
              <w:marTop w:val="0"/>
              <w:marBottom w:val="0"/>
              <w:divBdr>
                <w:top w:val="none" w:sz="0" w:space="0" w:color="auto"/>
                <w:left w:val="none" w:sz="0" w:space="0" w:color="auto"/>
                <w:bottom w:val="none" w:sz="0" w:space="0" w:color="auto"/>
                <w:right w:val="none" w:sz="0" w:space="0" w:color="auto"/>
              </w:divBdr>
            </w:div>
            <w:div w:id="28846919">
              <w:marLeft w:val="0"/>
              <w:marRight w:val="0"/>
              <w:marTop w:val="0"/>
              <w:marBottom w:val="0"/>
              <w:divBdr>
                <w:top w:val="none" w:sz="0" w:space="0" w:color="auto"/>
                <w:left w:val="none" w:sz="0" w:space="0" w:color="auto"/>
                <w:bottom w:val="none" w:sz="0" w:space="0" w:color="auto"/>
                <w:right w:val="none" w:sz="0" w:space="0" w:color="auto"/>
              </w:divBdr>
            </w:div>
            <w:div w:id="28846923">
              <w:marLeft w:val="0"/>
              <w:marRight w:val="0"/>
              <w:marTop w:val="0"/>
              <w:marBottom w:val="0"/>
              <w:divBdr>
                <w:top w:val="none" w:sz="0" w:space="0" w:color="auto"/>
                <w:left w:val="none" w:sz="0" w:space="0" w:color="auto"/>
                <w:bottom w:val="none" w:sz="0" w:space="0" w:color="auto"/>
                <w:right w:val="none" w:sz="0" w:space="0" w:color="auto"/>
              </w:divBdr>
            </w:div>
            <w:div w:id="28846945">
              <w:marLeft w:val="0"/>
              <w:marRight w:val="0"/>
              <w:marTop w:val="0"/>
              <w:marBottom w:val="0"/>
              <w:divBdr>
                <w:top w:val="none" w:sz="0" w:space="0" w:color="auto"/>
                <w:left w:val="none" w:sz="0" w:space="0" w:color="auto"/>
                <w:bottom w:val="none" w:sz="0" w:space="0" w:color="auto"/>
                <w:right w:val="none" w:sz="0" w:space="0" w:color="auto"/>
              </w:divBdr>
            </w:div>
            <w:div w:id="28846954">
              <w:marLeft w:val="0"/>
              <w:marRight w:val="0"/>
              <w:marTop w:val="0"/>
              <w:marBottom w:val="0"/>
              <w:divBdr>
                <w:top w:val="none" w:sz="0" w:space="0" w:color="auto"/>
                <w:left w:val="none" w:sz="0" w:space="0" w:color="auto"/>
                <w:bottom w:val="none" w:sz="0" w:space="0" w:color="auto"/>
                <w:right w:val="none" w:sz="0" w:space="0" w:color="auto"/>
              </w:divBdr>
            </w:div>
            <w:div w:id="28846986">
              <w:marLeft w:val="0"/>
              <w:marRight w:val="0"/>
              <w:marTop w:val="0"/>
              <w:marBottom w:val="0"/>
              <w:divBdr>
                <w:top w:val="none" w:sz="0" w:space="0" w:color="auto"/>
                <w:left w:val="none" w:sz="0" w:space="0" w:color="auto"/>
                <w:bottom w:val="none" w:sz="0" w:space="0" w:color="auto"/>
                <w:right w:val="none" w:sz="0" w:space="0" w:color="auto"/>
              </w:divBdr>
            </w:div>
            <w:div w:id="28847013">
              <w:marLeft w:val="0"/>
              <w:marRight w:val="0"/>
              <w:marTop w:val="0"/>
              <w:marBottom w:val="0"/>
              <w:divBdr>
                <w:top w:val="none" w:sz="0" w:space="0" w:color="auto"/>
                <w:left w:val="none" w:sz="0" w:space="0" w:color="auto"/>
                <w:bottom w:val="none" w:sz="0" w:space="0" w:color="auto"/>
                <w:right w:val="none" w:sz="0" w:space="0" w:color="auto"/>
              </w:divBdr>
            </w:div>
            <w:div w:id="28847025">
              <w:marLeft w:val="0"/>
              <w:marRight w:val="0"/>
              <w:marTop w:val="0"/>
              <w:marBottom w:val="0"/>
              <w:divBdr>
                <w:top w:val="none" w:sz="0" w:space="0" w:color="auto"/>
                <w:left w:val="none" w:sz="0" w:space="0" w:color="auto"/>
                <w:bottom w:val="none" w:sz="0" w:space="0" w:color="auto"/>
                <w:right w:val="none" w:sz="0" w:space="0" w:color="auto"/>
              </w:divBdr>
            </w:div>
            <w:div w:id="28847051">
              <w:marLeft w:val="0"/>
              <w:marRight w:val="0"/>
              <w:marTop w:val="0"/>
              <w:marBottom w:val="0"/>
              <w:divBdr>
                <w:top w:val="none" w:sz="0" w:space="0" w:color="auto"/>
                <w:left w:val="none" w:sz="0" w:space="0" w:color="auto"/>
                <w:bottom w:val="none" w:sz="0" w:space="0" w:color="auto"/>
                <w:right w:val="none" w:sz="0" w:space="0" w:color="auto"/>
              </w:divBdr>
            </w:div>
            <w:div w:id="28847098">
              <w:marLeft w:val="0"/>
              <w:marRight w:val="0"/>
              <w:marTop w:val="0"/>
              <w:marBottom w:val="0"/>
              <w:divBdr>
                <w:top w:val="none" w:sz="0" w:space="0" w:color="auto"/>
                <w:left w:val="none" w:sz="0" w:space="0" w:color="auto"/>
                <w:bottom w:val="none" w:sz="0" w:space="0" w:color="auto"/>
                <w:right w:val="none" w:sz="0" w:space="0" w:color="auto"/>
              </w:divBdr>
            </w:div>
            <w:div w:id="28847101">
              <w:marLeft w:val="0"/>
              <w:marRight w:val="0"/>
              <w:marTop w:val="0"/>
              <w:marBottom w:val="0"/>
              <w:divBdr>
                <w:top w:val="none" w:sz="0" w:space="0" w:color="auto"/>
                <w:left w:val="none" w:sz="0" w:space="0" w:color="auto"/>
                <w:bottom w:val="none" w:sz="0" w:space="0" w:color="auto"/>
                <w:right w:val="none" w:sz="0" w:space="0" w:color="auto"/>
              </w:divBdr>
            </w:div>
            <w:div w:id="28847108">
              <w:marLeft w:val="0"/>
              <w:marRight w:val="0"/>
              <w:marTop w:val="0"/>
              <w:marBottom w:val="0"/>
              <w:divBdr>
                <w:top w:val="none" w:sz="0" w:space="0" w:color="auto"/>
                <w:left w:val="none" w:sz="0" w:space="0" w:color="auto"/>
                <w:bottom w:val="none" w:sz="0" w:space="0" w:color="auto"/>
                <w:right w:val="none" w:sz="0" w:space="0" w:color="auto"/>
              </w:divBdr>
            </w:div>
            <w:div w:id="28847126">
              <w:marLeft w:val="0"/>
              <w:marRight w:val="0"/>
              <w:marTop w:val="0"/>
              <w:marBottom w:val="0"/>
              <w:divBdr>
                <w:top w:val="none" w:sz="0" w:space="0" w:color="auto"/>
                <w:left w:val="none" w:sz="0" w:space="0" w:color="auto"/>
                <w:bottom w:val="none" w:sz="0" w:space="0" w:color="auto"/>
                <w:right w:val="none" w:sz="0" w:space="0" w:color="auto"/>
              </w:divBdr>
            </w:div>
            <w:div w:id="28847148">
              <w:marLeft w:val="0"/>
              <w:marRight w:val="0"/>
              <w:marTop w:val="0"/>
              <w:marBottom w:val="0"/>
              <w:divBdr>
                <w:top w:val="none" w:sz="0" w:space="0" w:color="auto"/>
                <w:left w:val="none" w:sz="0" w:space="0" w:color="auto"/>
                <w:bottom w:val="none" w:sz="0" w:space="0" w:color="auto"/>
                <w:right w:val="none" w:sz="0" w:space="0" w:color="auto"/>
              </w:divBdr>
            </w:div>
            <w:div w:id="28847178">
              <w:marLeft w:val="0"/>
              <w:marRight w:val="0"/>
              <w:marTop w:val="0"/>
              <w:marBottom w:val="0"/>
              <w:divBdr>
                <w:top w:val="none" w:sz="0" w:space="0" w:color="auto"/>
                <w:left w:val="none" w:sz="0" w:space="0" w:color="auto"/>
                <w:bottom w:val="none" w:sz="0" w:space="0" w:color="auto"/>
                <w:right w:val="none" w:sz="0" w:space="0" w:color="auto"/>
              </w:divBdr>
            </w:div>
            <w:div w:id="28847210">
              <w:marLeft w:val="0"/>
              <w:marRight w:val="0"/>
              <w:marTop w:val="0"/>
              <w:marBottom w:val="0"/>
              <w:divBdr>
                <w:top w:val="none" w:sz="0" w:space="0" w:color="auto"/>
                <w:left w:val="none" w:sz="0" w:space="0" w:color="auto"/>
                <w:bottom w:val="none" w:sz="0" w:space="0" w:color="auto"/>
                <w:right w:val="none" w:sz="0" w:space="0" w:color="auto"/>
              </w:divBdr>
            </w:div>
            <w:div w:id="28847239">
              <w:marLeft w:val="0"/>
              <w:marRight w:val="0"/>
              <w:marTop w:val="0"/>
              <w:marBottom w:val="0"/>
              <w:divBdr>
                <w:top w:val="none" w:sz="0" w:space="0" w:color="auto"/>
                <w:left w:val="none" w:sz="0" w:space="0" w:color="auto"/>
                <w:bottom w:val="none" w:sz="0" w:space="0" w:color="auto"/>
                <w:right w:val="none" w:sz="0" w:space="0" w:color="auto"/>
              </w:divBdr>
            </w:div>
            <w:div w:id="28847266">
              <w:marLeft w:val="0"/>
              <w:marRight w:val="0"/>
              <w:marTop w:val="0"/>
              <w:marBottom w:val="0"/>
              <w:divBdr>
                <w:top w:val="none" w:sz="0" w:space="0" w:color="auto"/>
                <w:left w:val="none" w:sz="0" w:space="0" w:color="auto"/>
                <w:bottom w:val="none" w:sz="0" w:space="0" w:color="auto"/>
                <w:right w:val="none" w:sz="0" w:space="0" w:color="auto"/>
              </w:divBdr>
            </w:div>
            <w:div w:id="28847270">
              <w:marLeft w:val="0"/>
              <w:marRight w:val="0"/>
              <w:marTop w:val="0"/>
              <w:marBottom w:val="0"/>
              <w:divBdr>
                <w:top w:val="none" w:sz="0" w:space="0" w:color="auto"/>
                <w:left w:val="none" w:sz="0" w:space="0" w:color="auto"/>
                <w:bottom w:val="none" w:sz="0" w:space="0" w:color="auto"/>
                <w:right w:val="none" w:sz="0" w:space="0" w:color="auto"/>
              </w:divBdr>
            </w:div>
            <w:div w:id="28847273">
              <w:marLeft w:val="0"/>
              <w:marRight w:val="0"/>
              <w:marTop w:val="0"/>
              <w:marBottom w:val="0"/>
              <w:divBdr>
                <w:top w:val="none" w:sz="0" w:space="0" w:color="auto"/>
                <w:left w:val="none" w:sz="0" w:space="0" w:color="auto"/>
                <w:bottom w:val="none" w:sz="0" w:space="0" w:color="auto"/>
                <w:right w:val="none" w:sz="0" w:space="0" w:color="auto"/>
              </w:divBdr>
            </w:div>
            <w:div w:id="28847281">
              <w:marLeft w:val="0"/>
              <w:marRight w:val="0"/>
              <w:marTop w:val="0"/>
              <w:marBottom w:val="0"/>
              <w:divBdr>
                <w:top w:val="none" w:sz="0" w:space="0" w:color="auto"/>
                <w:left w:val="none" w:sz="0" w:space="0" w:color="auto"/>
                <w:bottom w:val="none" w:sz="0" w:space="0" w:color="auto"/>
                <w:right w:val="none" w:sz="0" w:space="0" w:color="auto"/>
              </w:divBdr>
            </w:div>
            <w:div w:id="28847295">
              <w:marLeft w:val="0"/>
              <w:marRight w:val="0"/>
              <w:marTop w:val="0"/>
              <w:marBottom w:val="0"/>
              <w:divBdr>
                <w:top w:val="none" w:sz="0" w:space="0" w:color="auto"/>
                <w:left w:val="none" w:sz="0" w:space="0" w:color="auto"/>
                <w:bottom w:val="none" w:sz="0" w:space="0" w:color="auto"/>
                <w:right w:val="none" w:sz="0" w:space="0" w:color="auto"/>
              </w:divBdr>
            </w:div>
            <w:div w:id="28847319">
              <w:marLeft w:val="0"/>
              <w:marRight w:val="0"/>
              <w:marTop w:val="0"/>
              <w:marBottom w:val="0"/>
              <w:divBdr>
                <w:top w:val="none" w:sz="0" w:space="0" w:color="auto"/>
                <w:left w:val="none" w:sz="0" w:space="0" w:color="auto"/>
                <w:bottom w:val="none" w:sz="0" w:space="0" w:color="auto"/>
                <w:right w:val="none" w:sz="0" w:space="0" w:color="auto"/>
              </w:divBdr>
            </w:div>
            <w:div w:id="28847348">
              <w:marLeft w:val="0"/>
              <w:marRight w:val="0"/>
              <w:marTop w:val="0"/>
              <w:marBottom w:val="0"/>
              <w:divBdr>
                <w:top w:val="none" w:sz="0" w:space="0" w:color="auto"/>
                <w:left w:val="none" w:sz="0" w:space="0" w:color="auto"/>
                <w:bottom w:val="none" w:sz="0" w:space="0" w:color="auto"/>
                <w:right w:val="none" w:sz="0" w:space="0" w:color="auto"/>
              </w:divBdr>
            </w:div>
            <w:div w:id="28847367">
              <w:marLeft w:val="0"/>
              <w:marRight w:val="0"/>
              <w:marTop w:val="0"/>
              <w:marBottom w:val="0"/>
              <w:divBdr>
                <w:top w:val="none" w:sz="0" w:space="0" w:color="auto"/>
                <w:left w:val="none" w:sz="0" w:space="0" w:color="auto"/>
                <w:bottom w:val="none" w:sz="0" w:space="0" w:color="auto"/>
                <w:right w:val="none" w:sz="0" w:space="0" w:color="auto"/>
              </w:divBdr>
            </w:div>
            <w:div w:id="28847376">
              <w:marLeft w:val="0"/>
              <w:marRight w:val="0"/>
              <w:marTop w:val="0"/>
              <w:marBottom w:val="0"/>
              <w:divBdr>
                <w:top w:val="none" w:sz="0" w:space="0" w:color="auto"/>
                <w:left w:val="none" w:sz="0" w:space="0" w:color="auto"/>
                <w:bottom w:val="none" w:sz="0" w:space="0" w:color="auto"/>
                <w:right w:val="none" w:sz="0" w:space="0" w:color="auto"/>
              </w:divBdr>
            </w:div>
            <w:div w:id="28847406">
              <w:marLeft w:val="0"/>
              <w:marRight w:val="0"/>
              <w:marTop w:val="0"/>
              <w:marBottom w:val="0"/>
              <w:divBdr>
                <w:top w:val="none" w:sz="0" w:space="0" w:color="auto"/>
                <w:left w:val="none" w:sz="0" w:space="0" w:color="auto"/>
                <w:bottom w:val="none" w:sz="0" w:space="0" w:color="auto"/>
                <w:right w:val="none" w:sz="0" w:space="0" w:color="auto"/>
              </w:divBdr>
            </w:div>
            <w:div w:id="28847415">
              <w:marLeft w:val="0"/>
              <w:marRight w:val="0"/>
              <w:marTop w:val="0"/>
              <w:marBottom w:val="0"/>
              <w:divBdr>
                <w:top w:val="none" w:sz="0" w:space="0" w:color="auto"/>
                <w:left w:val="none" w:sz="0" w:space="0" w:color="auto"/>
                <w:bottom w:val="none" w:sz="0" w:space="0" w:color="auto"/>
                <w:right w:val="none" w:sz="0" w:space="0" w:color="auto"/>
              </w:divBdr>
            </w:div>
            <w:div w:id="28847439">
              <w:marLeft w:val="0"/>
              <w:marRight w:val="0"/>
              <w:marTop w:val="0"/>
              <w:marBottom w:val="0"/>
              <w:divBdr>
                <w:top w:val="none" w:sz="0" w:space="0" w:color="auto"/>
                <w:left w:val="none" w:sz="0" w:space="0" w:color="auto"/>
                <w:bottom w:val="none" w:sz="0" w:space="0" w:color="auto"/>
                <w:right w:val="none" w:sz="0" w:space="0" w:color="auto"/>
              </w:divBdr>
            </w:div>
            <w:div w:id="28847466">
              <w:marLeft w:val="0"/>
              <w:marRight w:val="0"/>
              <w:marTop w:val="0"/>
              <w:marBottom w:val="0"/>
              <w:divBdr>
                <w:top w:val="none" w:sz="0" w:space="0" w:color="auto"/>
                <w:left w:val="none" w:sz="0" w:space="0" w:color="auto"/>
                <w:bottom w:val="none" w:sz="0" w:space="0" w:color="auto"/>
                <w:right w:val="none" w:sz="0" w:space="0" w:color="auto"/>
              </w:divBdr>
            </w:div>
            <w:div w:id="28847478">
              <w:marLeft w:val="0"/>
              <w:marRight w:val="0"/>
              <w:marTop w:val="0"/>
              <w:marBottom w:val="0"/>
              <w:divBdr>
                <w:top w:val="none" w:sz="0" w:space="0" w:color="auto"/>
                <w:left w:val="none" w:sz="0" w:space="0" w:color="auto"/>
                <w:bottom w:val="none" w:sz="0" w:space="0" w:color="auto"/>
                <w:right w:val="none" w:sz="0" w:space="0" w:color="auto"/>
              </w:divBdr>
            </w:div>
            <w:div w:id="28847519">
              <w:marLeft w:val="0"/>
              <w:marRight w:val="0"/>
              <w:marTop w:val="0"/>
              <w:marBottom w:val="0"/>
              <w:divBdr>
                <w:top w:val="none" w:sz="0" w:space="0" w:color="auto"/>
                <w:left w:val="none" w:sz="0" w:space="0" w:color="auto"/>
                <w:bottom w:val="none" w:sz="0" w:space="0" w:color="auto"/>
                <w:right w:val="none" w:sz="0" w:space="0" w:color="auto"/>
              </w:divBdr>
            </w:div>
            <w:div w:id="28847533">
              <w:marLeft w:val="0"/>
              <w:marRight w:val="0"/>
              <w:marTop w:val="0"/>
              <w:marBottom w:val="0"/>
              <w:divBdr>
                <w:top w:val="none" w:sz="0" w:space="0" w:color="auto"/>
                <w:left w:val="none" w:sz="0" w:space="0" w:color="auto"/>
                <w:bottom w:val="none" w:sz="0" w:space="0" w:color="auto"/>
                <w:right w:val="none" w:sz="0" w:space="0" w:color="auto"/>
              </w:divBdr>
            </w:div>
            <w:div w:id="28847537">
              <w:marLeft w:val="0"/>
              <w:marRight w:val="0"/>
              <w:marTop w:val="0"/>
              <w:marBottom w:val="0"/>
              <w:divBdr>
                <w:top w:val="none" w:sz="0" w:space="0" w:color="auto"/>
                <w:left w:val="none" w:sz="0" w:space="0" w:color="auto"/>
                <w:bottom w:val="none" w:sz="0" w:space="0" w:color="auto"/>
                <w:right w:val="none" w:sz="0" w:space="0" w:color="auto"/>
              </w:divBdr>
            </w:div>
            <w:div w:id="28847565">
              <w:marLeft w:val="0"/>
              <w:marRight w:val="0"/>
              <w:marTop w:val="0"/>
              <w:marBottom w:val="0"/>
              <w:divBdr>
                <w:top w:val="none" w:sz="0" w:space="0" w:color="auto"/>
                <w:left w:val="none" w:sz="0" w:space="0" w:color="auto"/>
                <w:bottom w:val="none" w:sz="0" w:space="0" w:color="auto"/>
                <w:right w:val="none" w:sz="0" w:space="0" w:color="auto"/>
              </w:divBdr>
            </w:div>
            <w:div w:id="28847576">
              <w:marLeft w:val="0"/>
              <w:marRight w:val="0"/>
              <w:marTop w:val="0"/>
              <w:marBottom w:val="0"/>
              <w:divBdr>
                <w:top w:val="none" w:sz="0" w:space="0" w:color="auto"/>
                <w:left w:val="none" w:sz="0" w:space="0" w:color="auto"/>
                <w:bottom w:val="none" w:sz="0" w:space="0" w:color="auto"/>
                <w:right w:val="none" w:sz="0" w:space="0" w:color="auto"/>
              </w:divBdr>
            </w:div>
            <w:div w:id="28847610">
              <w:marLeft w:val="0"/>
              <w:marRight w:val="0"/>
              <w:marTop w:val="0"/>
              <w:marBottom w:val="0"/>
              <w:divBdr>
                <w:top w:val="none" w:sz="0" w:space="0" w:color="auto"/>
                <w:left w:val="none" w:sz="0" w:space="0" w:color="auto"/>
                <w:bottom w:val="none" w:sz="0" w:space="0" w:color="auto"/>
                <w:right w:val="none" w:sz="0" w:space="0" w:color="auto"/>
              </w:divBdr>
            </w:div>
            <w:div w:id="28847656">
              <w:marLeft w:val="0"/>
              <w:marRight w:val="0"/>
              <w:marTop w:val="0"/>
              <w:marBottom w:val="0"/>
              <w:divBdr>
                <w:top w:val="none" w:sz="0" w:space="0" w:color="auto"/>
                <w:left w:val="none" w:sz="0" w:space="0" w:color="auto"/>
                <w:bottom w:val="none" w:sz="0" w:space="0" w:color="auto"/>
                <w:right w:val="none" w:sz="0" w:space="0" w:color="auto"/>
              </w:divBdr>
            </w:div>
            <w:div w:id="28847666">
              <w:marLeft w:val="0"/>
              <w:marRight w:val="0"/>
              <w:marTop w:val="0"/>
              <w:marBottom w:val="0"/>
              <w:divBdr>
                <w:top w:val="none" w:sz="0" w:space="0" w:color="auto"/>
                <w:left w:val="none" w:sz="0" w:space="0" w:color="auto"/>
                <w:bottom w:val="none" w:sz="0" w:space="0" w:color="auto"/>
                <w:right w:val="none" w:sz="0" w:space="0" w:color="auto"/>
              </w:divBdr>
            </w:div>
            <w:div w:id="28847700">
              <w:marLeft w:val="0"/>
              <w:marRight w:val="0"/>
              <w:marTop w:val="0"/>
              <w:marBottom w:val="0"/>
              <w:divBdr>
                <w:top w:val="none" w:sz="0" w:space="0" w:color="auto"/>
                <w:left w:val="none" w:sz="0" w:space="0" w:color="auto"/>
                <w:bottom w:val="none" w:sz="0" w:space="0" w:color="auto"/>
                <w:right w:val="none" w:sz="0" w:space="0" w:color="auto"/>
              </w:divBdr>
            </w:div>
            <w:div w:id="28847705">
              <w:marLeft w:val="0"/>
              <w:marRight w:val="0"/>
              <w:marTop w:val="0"/>
              <w:marBottom w:val="0"/>
              <w:divBdr>
                <w:top w:val="none" w:sz="0" w:space="0" w:color="auto"/>
                <w:left w:val="none" w:sz="0" w:space="0" w:color="auto"/>
                <w:bottom w:val="none" w:sz="0" w:space="0" w:color="auto"/>
                <w:right w:val="none" w:sz="0" w:space="0" w:color="auto"/>
              </w:divBdr>
            </w:div>
            <w:div w:id="28847710">
              <w:marLeft w:val="0"/>
              <w:marRight w:val="0"/>
              <w:marTop w:val="0"/>
              <w:marBottom w:val="0"/>
              <w:divBdr>
                <w:top w:val="none" w:sz="0" w:space="0" w:color="auto"/>
                <w:left w:val="none" w:sz="0" w:space="0" w:color="auto"/>
                <w:bottom w:val="none" w:sz="0" w:space="0" w:color="auto"/>
                <w:right w:val="none" w:sz="0" w:space="0" w:color="auto"/>
              </w:divBdr>
            </w:div>
            <w:div w:id="28847732">
              <w:marLeft w:val="0"/>
              <w:marRight w:val="0"/>
              <w:marTop w:val="0"/>
              <w:marBottom w:val="0"/>
              <w:divBdr>
                <w:top w:val="none" w:sz="0" w:space="0" w:color="auto"/>
                <w:left w:val="none" w:sz="0" w:space="0" w:color="auto"/>
                <w:bottom w:val="none" w:sz="0" w:space="0" w:color="auto"/>
                <w:right w:val="none" w:sz="0" w:space="0" w:color="auto"/>
              </w:divBdr>
            </w:div>
            <w:div w:id="28847749">
              <w:marLeft w:val="0"/>
              <w:marRight w:val="0"/>
              <w:marTop w:val="0"/>
              <w:marBottom w:val="0"/>
              <w:divBdr>
                <w:top w:val="none" w:sz="0" w:space="0" w:color="auto"/>
                <w:left w:val="none" w:sz="0" w:space="0" w:color="auto"/>
                <w:bottom w:val="none" w:sz="0" w:space="0" w:color="auto"/>
                <w:right w:val="none" w:sz="0" w:space="0" w:color="auto"/>
              </w:divBdr>
            </w:div>
            <w:div w:id="28847774">
              <w:marLeft w:val="0"/>
              <w:marRight w:val="0"/>
              <w:marTop w:val="0"/>
              <w:marBottom w:val="0"/>
              <w:divBdr>
                <w:top w:val="none" w:sz="0" w:space="0" w:color="auto"/>
                <w:left w:val="none" w:sz="0" w:space="0" w:color="auto"/>
                <w:bottom w:val="none" w:sz="0" w:space="0" w:color="auto"/>
                <w:right w:val="none" w:sz="0" w:space="0" w:color="auto"/>
              </w:divBdr>
            </w:div>
            <w:div w:id="28847801">
              <w:marLeft w:val="0"/>
              <w:marRight w:val="0"/>
              <w:marTop w:val="0"/>
              <w:marBottom w:val="0"/>
              <w:divBdr>
                <w:top w:val="none" w:sz="0" w:space="0" w:color="auto"/>
                <w:left w:val="none" w:sz="0" w:space="0" w:color="auto"/>
                <w:bottom w:val="none" w:sz="0" w:space="0" w:color="auto"/>
                <w:right w:val="none" w:sz="0" w:space="0" w:color="auto"/>
              </w:divBdr>
            </w:div>
            <w:div w:id="28847820">
              <w:marLeft w:val="0"/>
              <w:marRight w:val="0"/>
              <w:marTop w:val="0"/>
              <w:marBottom w:val="0"/>
              <w:divBdr>
                <w:top w:val="none" w:sz="0" w:space="0" w:color="auto"/>
                <w:left w:val="none" w:sz="0" w:space="0" w:color="auto"/>
                <w:bottom w:val="none" w:sz="0" w:space="0" w:color="auto"/>
                <w:right w:val="none" w:sz="0" w:space="0" w:color="auto"/>
              </w:divBdr>
            </w:div>
            <w:div w:id="28847834">
              <w:marLeft w:val="0"/>
              <w:marRight w:val="0"/>
              <w:marTop w:val="0"/>
              <w:marBottom w:val="0"/>
              <w:divBdr>
                <w:top w:val="none" w:sz="0" w:space="0" w:color="auto"/>
                <w:left w:val="none" w:sz="0" w:space="0" w:color="auto"/>
                <w:bottom w:val="none" w:sz="0" w:space="0" w:color="auto"/>
                <w:right w:val="none" w:sz="0" w:space="0" w:color="auto"/>
              </w:divBdr>
            </w:div>
            <w:div w:id="28847839">
              <w:marLeft w:val="0"/>
              <w:marRight w:val="0"/>
              <w:marTop w:val="0"/>
              <w:marBottom w:val="0"/>
              <w:divBdr>
                <w:top w:val="none" w:sz="0" w:space="0" w:color="auto"/>
                <w:left w:val="none" w:sz="0" w:space="0" w:color="auto"/>
                <w:bottom w:val="none" w:sz="0" w:space="0" w:color="auto"/>
                <w:right w:val="none" w:sz="0" w:space="0" w:color="auto"/>
              </w:divBdr>
            </w:div>
            <w:div w:id="28847866">
              <w:marLeft w:val="0"/>
              <w:marRight w:val="0"/>
              <w:marTop w:val="0"/>
              <w:marBottom w:val="0"/>
              <w:divBdr>
                <w:top w:val="none" w:sz="0" w:space="0" w:color="auto"/>
                <w:left w:val="none" w:sz="0" w:space="0" w:color="auto"/>
                <w:bottom w:val="none" w:sz="0" w:space="0" w:color="auto"/>
                <w:right w:val="none" w:sz="0" w:space="0" w:color="auto"/>
              </w:divBdr>
            </w:div>
            <w:div w:id="28847888">
              <w:marLeft w:val="0"/>
              <w:marRight w:val="0"/>
              <w:marTop w:val="0"/>
              <w:marBottom w:val="0"/>
              <w:divBdr>
                <w:top w:val="none" w:sz="0" w:space="0" w:color="auto"/>
                <w:left w:val="none" w:sz="0" w:space="0" w:color="auto"/>
                <w:bottom w:val="none" w:sz="0" w:space="0" w:color="auto"/>
                <w:right w:val="none" w:sz="0" w:space="0" w:color="auto"/>
              </w:divBdr>
            </w:div>
            <w:div w:id="288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537">
      <w:marLeft w:val="0"/>
      <w:marRight w:val="0"/>
      <w:marTop w:val="0"/>
      <w:marBottom w:val="0"/>
      <w:divBdr>
        <w:top w:val="none" w:sz="0" w:space="0" w:color="auto"/>
        <w:left w:val="none" w:sz="0" w:space="0" w:color="auto"/>
        <w:bottom w:val="none" w:sz="0" w:space="0" w:color="auto"/>
        <w:right w:val="none" w:sz="0" w:space="0" w:color="auto"/>
      </w:divBdr>
      <w:divsChild>
        <w:div w:id="28846498">
          <w:marLeft w:val="0"/>
          <w:marRight w:val="0"/>
          <w:marTop w:val="0"/>
          <w:marBottom w:val="0"/>
          <w:divBdr>
            <w:top w:val="none" w:sz="0" w:space="0" w:color="auto"/>
            <w:left w:val="none" w:sz="0" w:space="0" w:color="auto"/>
            <w:bottom w:val="none" w:sz="0" w:space="0" w:color="auto"/>
            <w:right w:val="none" w:sz="0" w:space="0" w:color="auto"/>
          </w:divBdr>
        </w:div>
        <w:div w:id="28846534">
          <w:marLeft w:val="0"/>
          <w:marRight w:val="0"/>
          <w:marTop w:val="0"/>
          <w:marBottom w:val="0"/>
          <w:divBdr>
            <w:top w:val="none" w:sz="0" w:space="0" w:color="auto"/>
            <w:left w:val="none" w:sz="0" w:space="0" w:color="auto"/>
            <w:bottom w:val="none" w:sz="0" w:space="0" w:color="auto"/>
            <w:right w:val="none" w:sz="0" w:space="0" w:color="auto"/>
          </w:divBdr>
        </w:div>
        <w:div w:id="28846617">
          <w:marLeft w:val="0"/>
          <w:marRight w:val="0"/>
          <w:marTop w:val="0"/>
          <w:marBottom w:val="0"/>
          <w:divBdr>
            <w:top w:val="none" w:sz="0" w:space="0" w:color="auto"/>
            <w:left w:val="none" w:sz="0" w:space="0" w:color="auto"/>
            <w:bottom w:val="none" w:sz="0" w:space="0" w:color="auto"/>
            <w:right w:val="none" w:sz="0" w:space="0" w:color="auto"/>
          </w:divBdr>
        </w:div>
        <w:div w:id="28846734">
          <w:marLeft w:val="0"/>
          <w:marRight w:val="0"/>
          <w:marTop w:val="0"/>
          <w:marBottom w:val="0"/>
          <w:divBdr>
            <w:top w:val="none" w:sz="0" w:space="0" w:color="auto"/>
            <w:left w:val="none" w:sz="0" w:space="0" w:color="auto"/>
            <w:bottom w:val="none" w:sz="0" w:space="0" w:color="auto"/>
            <w:right w:val="none" w:sz="0" w:space="0" w:color="auto"/>
          </w:divBdr>
        </w:div>
        <w:div w:id="28846893">
          <w:marLeft w:val="0"/>
          <w:marRight w:val="0"/>
          <w:marTop w:val="0"/>
          <w:marBottom w:val="0"/>
          <w:divBdr>
            <w:top w:val="none" w:sz="0" w:space="0" w:color="auto"/>
            <w:left w:val="none" w:sz="0" w:space="0" w:color="auto"/>
            <w:bottom w:val="none" w:sz="0" w:space="0" w:color="auto"/>
            <w:right w:val="none" w:sz="0" w:space="0" w:color="auto"/>
          </w:divBdr>
        </w:div>
        <w:div w:id="28846946">
          <w:marLeft w:val="0"/>
          <w:marRight w:val="0"/>
          <w:marTop w:val="0"/>
          <w:marBottom w:val="0"/>
          <w:divBdr>
            <w:top w:val="none" w:sz="0" w:space="0" w:color="auto"/>
            <w:left w:val="none" w:sz="0" w:space="0" w:color="auto"/>
            <w:bottom w:val="none" w:sz="0" w:space="0" w:color="auto"/>
            <w:right w:val="none" w:sz="0" w:space="0" w:color="auto"/>
          </w:divBdr>
        </w:div>
        <w:div w:id="28847001">
          <w:marLeft w:val="0"/>
          <w:marRight w:val="0"/>
          <w:marTop w:val="0"/>
          <w:marBottom w:val="0"/>
          <w:divBdr>
            <w:top w:val="none" w:sz="0" w:space="0" w:color="auto"/>
            <w:left w:val="none" w:sz="0" w:space="0" w:color="auto"/>
            <w:bottom w:val="none" w:sz="0" w:space="0" w:color="auto"/>
            <w:right w:val="none" w:sz="0" w:space="0" w:color="auto"/>
          </w:divBdr>
        </w:div>
        <w:div w:id="28847122">
          <w:marLeft w:val="0"/>
          <w:marRight w:val="0"/>
          <w:marTop w:val="0"/>
          <w:marBottom w:val="0"/>
          <w:divBdr>
            <w:top w:val="none" w:sz="0" w:space="0" w:color="auto"/>
            <w:left w:val="none" w:sz="0" w:space="0" w:color="auto"/>
            <w:bottom w:val="none" w:sz="0" w:space="0" w:color="auto"/>
            <w:right w:val="none" w:sz="0" w:space="0" w:color="auto"/>
          </w:divBdr>
        </w:div>
        <w:div w:id="28847158">
          <w:marLeft w:val="0"/>
          <w:marRight w:val="0"/>
          <w:marTop w:val="0"/>
          <w:marBottom w:val="0"/>
          <w:divBdr>
            <w:top w:val="none" w:sz="0" w:space="0" w:color="auto"/>
            <w:left w:val="none" w:sz="0" w:space="0" w:color="auto"/>
            <w:bottom w:val="none" w:sz="0" w:space="0" w:color="auto"/>
            <w:right w:val="none" w:sz="0" w:space="0" w:color="auto"/>
          </w:divBdr>
        </w:div>
        <w:div w:id="28847163">
          <w:marLeft w:val="0"/>
          <w:marRight w:val="0"/>
          <w:marTop w:val="0"/>
          <w:marBottom w:val="0"/>
          <w:divBdr>
            <w:top w:val="none" w:sz="0" w:space="0" w:color="auto"/>
            <w:left w:val="none" w:sz="0" w:space="0" w:color="auto"/>
            <w:bottom w:val="none" w:sz="0" w:space="0" w:color="auto"/>
            <w:right w:val="none" w:sz="0" w:space="0" w:color="auto"/>
          </w:divBdr>
        </w:div>
        <w:div w:id="28847289">
          <w:marLeft w:val="0"/>
          <w:marRight w:val="0"/>
          <w:marTop w:val="0"/>
          <w:marBottom w:val="0"/>
          <w:divBdr>
            <w:top w:val="none" w:sz="0" w:space="0" w:color="auto"/>
            <w:left w:val="none" w:sz="0" w:space="0" w:color="auto"/>
            <w:bottom w:val="none" w:sz="0" w:space="0" w:color="auto"/>
            <w:right w:val="none" w:sz="0" w:space="0" w:color="auto"/>
          </w:divBdr>
        </w:div>
        <w:div w:id="28847354">
          <w:marLeft w:val="0"/>
          <w:marRight w:val="0"/>
          <w:marTop w:val="0"/>
          <w:marBottom w:val="0"/>
          <w:divBdr>
            <w:top w:val="none" w:sz="0" w:space="0" w:color="auto"/>
            <w:left w:val="none" w:sz="0" w:space="0" w:color="auto"/>
            <w:bottom w:val="none" w:sz="0" w:space="0" w:color="auto"/>
            <w:right w:val="none" w:sz="0" w:space="0" w:color="auto"/>
          </w:divBdr>
        </w:div>
        <w:div w:id="28847626">
          <w:marLeft w:val="0"/>
          <w:marRight w:val="0"/>
          <w:marTop w:val="0"/>
          <w:marBottom w:val="0"/>
          <w:divBdr>
            <w:top w:val="none" w:sz="0" w:space="0" w:color="auto"/>
            <w:left w:val="none" w:sz="0" w:space="0" w:color="auto"/>
            <w:bottom w:val="none" w:sz="0" w:space="0" w:color="auto"/>
            <w:right w:val="none" w:sz="0" w:space="0" w:color="auto"/>
          </w:divBdr>
        </w:div>
        <w:div w:id="28847654">
          <w:marLeft w:val="0"/>
          <w:marRight w:val="0"/>
          <w:marTop w:val="0"/>
          <w:marBottom w:val="0"/>
          <w:divBdr>
            <w:top w:val="none" w:sz="0" w:space="0" w:color="auto"/>
            <w:left w:val="none" w:sz="0" w:space="0" w:color="auto"/>
            <w:bottom w:val="none" w:sz="0" w:space="0" w:color="auto"/>
            <w:right w:val="none" w:sz="0" w:space="0" w:color="auto"/>
          </w:divBdr>
        </w:div>
        <w:div w:id="28847827">
          <w:marLeft w:val="0"/>
          <w:marRight w:val="0"/>
          <w:marTop w:val="0"/>
          <w:marBottom w:val="0"/>
          <w:divBdr>
            <w:top w:val="none" w:sz="0" w:space="0" w:color="auto"/>
            <w:left w:val="none" w:sz="0" w:space="0" w:color="auto"/>
            <w:bottom w:val="none" w:sz="0" w:space="0" w:color="auto"/>
            <w:right w:val="none" w:sz="0" w:space="0" w:color="auto"/>
          </w:divBdr>
        </w:div>
      </w:divsChild>
    </w:div>
    <w:div w:id="28846542">
      <w:marLeft w:val="0"/>
      <w:marRight w:val="0"/>
      <w:marTop w:val="0"/>
      <w:marBottom w:val="0"/>
      <w:divBdr>
        <w:top w:val="none" w:sz="0" w:space="0" w:color="auto"/>
        <w:left w:val="none" w:sz="0" w:space="0" w:color="auto"/>
        <w:bottom w:val="none" w:sz="0" w:space="0" w:color="auto"/>
        <w:right w:val="none" w:sz="0" w:space="0" w:color="auto"/>
      </w:divBdr>
    </w:div>
    <w:div w:id="28846569">
      <w:marLeft w:val="0"/>
      <w:marRight w:val="0"/>
      <w:marTop w:val="0"/>
      <w:marBottom w:val="0"/>
      <w:divBdr>
        <w:top w:val="none" w:sz="0" w:space="0" w:color="auto"/>
        <w:left w:val="none" w:sz="0" w:space="0" w:color="auto"/>
        <w:bottom w:val="none" w:sz="0" w:space="0" w:color="auto"/>
        <w:right w:val="none" w:sz="0" w:space="0" w:color="auto"/>
      </w:divBdr>
      <w:divsChild>
        <w:div w:id="28846458">
          <w:marLeft w:val="0"/>
          <w:marRight w:val="0"/>
          <w:marTop w:val="0"/>
          <w:marBottom w:val="0"/>
          <w:divBdr>
            <w:top w:val="none" w:sz="0" w:space="0" w:color="auto"/>
            <w:left w:val="none" w:sz="0" w:space="0" w:color="auto"/>
            <w:bottom w:val="none" w:sz="0" w:space="0" w:color="auto"/>
            <w:right w:val="none" w:sz="0" w:space="0" w:color="auto"/>
          </w:divBdr>
        </w:div>
        <w:div w:id="28846702">
          <w:marLeft w:val="0"/>
          <w:marRight w:val="0"/>
          <w:marTop w:val="0"/>
          <w:marBottom w:val="0"/>
          <w:divBdr>
            <w:top w:val="none" w:sz="0" w:space="0" w:color="auto"/>
            <w:left w:val="none" w:sz="0" w:space="0" w:color="auto"/>
            <w:bottom w:val="none" w:sz="0" w:space="0" w:color="auto"/>
            <w:right w:val="none" w:sz="0" w:space="0" w:color="auto"/>
          </w:divBdr>
        </w:div>
        <w:div w:id="28846802">
          <w:marLeft w:val="0"/>
          <w:marRight w:val="0"/>
          <w:marTop w:val="0"/>
          <w:marBottom w:val="0"/>
          <w:divBdr>
            <w:top w:val="none" w:sz="0" w:space="0" w:color="auto"/>
            <w:left w:val="none" w:sz="0" w:space="0" w:color="auto"/>
            <w:bottom w:val="none" w:sz="0" w:space="0" w:color="auto"/>
            <w:right w:val="none" w:sz="0" w:space="0" w:color="auto"/>
          </w:divBdr>
        </w:div>
        <w:div w:id="28846903">
          <w:marLeft w:val="0"/>
          <w:marRight w:val="0"/>
          <w:marTop w:val="0"/>
          <w:marBottom w:val="0"/>
          <w:divBdr>
            <w:top w:val="none" w:sz="0" w:space="0" w:color="auto"/>
            <w:left w:val="none" w:sz="0" w:space="0" w:color="auto"/>
            <w:bottom w:val="none" w:sz="0" w:space="0" w:color="auto"/>
            <w:right w:val="none" w:sz="0" w:space="0" w:color="auto"/>
          </w:divBdr>
        </w:div>
        <w:div w:id="28846956">
          <w:marLeft w:val="0"/>
          <w:marRight w:val="0"/>
          <w:marTop w:val="0"/>
          <w:marBottom w:val="0"/>
          <w:divBdr>
            <w:top w:val="none" w:sz="0" w:space="0" w:color="auto"/>
            <w:left w:val="none" w:sz="0" w:space="0" w:color="auto"/>
            <w:bottom w:val="none" w:sz="0" w:space="0" w:color="auto"/>
            <w:right w:val="none" w:sz="0" w:space="0" w:color="auto"/>
          </w:divBdr>
        </w:div>
        <w:div w:id="28846975">
          <w:marLeft w:val="0"/>
          <w:marRight w:val="0"/>
          <w:marTop w:val="0"/>
          <w:marBottom w:val="0"/>
          <w:divBdr>
            <w:top w:val="none" w:sz="0" w:space="0" w:color="auto"/>
            <w:left w:val="none" w:sz="0" w:space="0" w:color="auto"/>
            <w:bottom w:val="none" w:sz="0" w:space="0" w:color="auto"/>
            <w:right w:val="none" w:sz="0" w:space="0" w:color="auto"/>
          </w:divBdr>
        </w:div>
        <w:div w:id="28847156">
          <w:marLeft w:val="0"/>
          <w:marRight w:val="0"/>
          <w:marTop w:val="0"/>
          <w:marBottom w:val="0"/>
          <w:divBdr>
            <w:top w:val="none" w:sz="0" w:space="0" w:color="auto"/>
            <w:left w:val="none" w:sz="0" w:space="0" w:color="auto"/>
            <w:bottom w:val="none" w:sz="0" w:space="0" w:color="auto"/>
            <w:right w:val="none" w:sz="0" w:space="0" w:color="auto"/>
          </w:divBdr>
        </w:div>
        <w:div w:id="28847304">
          <w:marLeft w:val="0"/>
          <w:marRight w:val="0"/>
          <w:marTop w:val="0"/>
          <w:marBottom w:val="0"/>
          <w:divBdr>
            <w:top w:val="none" w:sz="0" w:space="0" w:color="auto"/>
            <w:left w:val="none" w:sz="0" w:space="0" w:color="auto"/>
            <w:bottom w:val="none" w:sz="0" w:space="0" w:color="auto"/>
            <w:right w:val="none" w:sz="0" w:space="0" w:color="auto"/>
          </w:divBdr>
        </w:div>
        <w:div w:id="28847468">
          <w:marLeft w:val="0"/>
          <w:marRight w:val="0"/>
          <w:marTop w:val="0"/>
          <w:marBottom w:val="0"/>
          <w:divBdr>
            <w:top w:val="none" w:sz="0" w:space="0" w:color="auto"/>
            <w:left w:val="none" w:sz="0" w:space="0" w:color="auto"/>
            <w:bottom w:val="none" w:sz="0" w:space="0" w:color="auto"/>
            <w:right w:val="none" w:sz="0" w:space="0" w:color="auto"/>
          </w:divBdr>
        </w:div>
        <w:div w:id="28847652">
          <w:marLeft w:val="0"/>
          <w:marRight w:val="0"/>
          <w:marTop w:val="0"/>
          <w:marBottom w:val="0"/>
          <w:divBdr>
            <w:top w:val="none" w:sz="0" w:space="0" w:color="auto"/>
            <w:left w:val="none" w:sz="0" w:space="0" w:color="auto"/>
            <w:bottom w:val="none" w:sz="0" w:space="0" w:color="auto"/>
            <w:right w:val="none" w:sz="0" w:space="0" w:color="auto"/>
          </w:divBdr>
        </w:div>
        <w:div w:id="28847844">
          <w:marLeft w:val="0"/>
          <w:marRight w:val="0"/>
          <w:marTop w:val="0"/>
          <w:marBottom w:val="0"/>
          <w:divBdr>
            <w:top w:val="none" w:sz="0" w:space="0" w:color="auto"/>
            <w:left w:val="none" w:sz="0" w:space="0" w:color="auto"/>
            <w:bottom w:val="none" w:sz="0" w:space="0" w:color="auto"/>
            <w:right w:val="none" w:sz="0" w:space="0" w:color="auto"/>
          </w:divBdr>
        </w:div>
      </w:divsChild>
    </w:div>
    <w:div w:id="28846615">
      <w:marLeft w:val="0"/>
      <w:marRight w:val="0"/>
      <w:marTop w:val="0"/>
      <w:marBottom w:val="0"/>
      <w:divBdr>
        <w:top w:val="none" w:sz="0" w:space="0" w:color="auto"/>
        <w:left w:val="none" w:sz="0" w:space="0" w:color="auto"/>
        <w:bottom w:val="none" w:sz="0" w:space="0" w:color="auto"/>
        <w:right w:val="none" w:sz="0" w:space="0" w:color="auto"/>
      </w:divBdr>
      <w:divsChild>
        <w:div w:id="28846490">
          <w:marLeft w:val="0"/>
          <w:marRight w:val="0"/>
          <w:marTop w:val="0"/>
          <w:marBottom w:val="0"/>
          <w:divBdr>
            <w:top w:val="none" w:sz="0" w:space="0" w:color="auto"/>
            <w:left w:val="none" w:sz="0" w:space="0" w:color="auto"/>
            <w:bottom w:val="none" w:sz="0" w:space="0" w:color="auto"/>
            <w:right w:val="none" w:sz="0" w:space="0" w:color="auto"/>
          </w:divBdr>
        </w:div>
        <w:div w:id="28846526">
          <w:marLeft w:val="0"/>
          <w:marRight w:val="0"/>
          <w:marTop w:val="0"/>
          <w:marBottom w:val="0"/>
          <w:divBdr>
            <w:top w:val="none" w:sz="0" w:space="0" w:color="auto"/>
            <w:left w:val="none" w:sz="0" w:space="0" w:color="auto"/>
            <w:bottom w:val="none" w:sz="0" w:space="0" w:color="auto"/>
            <w:right w:val="none" w:sz="0" w:space="0" w:color="auto"/>
          </w:divBdr>
        </w:div>
        <w:div w:id="28846656">
          <w:marLeft w:val="0"/>
          <w:marRight w:val="0"/>
          <w:marTop w:val="0"/>
          <w:marBottom w:val="0"/>
          <w:divBdr>
            <w:top w:val="none" w:sz="0" w:space="0" w:color="auto"/>
            <w:left w:val="none" w:sz="0" w:space="0" w:color="auto"/>
            <w:bottom w:val="none" w:sz="0" w:space="0" w:color="auto"/>
            <w:right w:val="none" w:sz="0" w:space="0" w:color="auto"/>
          </w:divBdr>
        </w:div>
        <w:div w:id="28846815">
          <w:marLeft w:val="0"/>
          <w:marRight w:val="0"/>
          <w:marTop w:val="0"/>
          <w:marBottom w:val="0"/>
          <w:divBdr>
            <w:top w:val="none" w:sz="0" w:space="0" w:color="auto"/>
            <w:left w:val="none" w:sz="0" w:space="0" w:color="auto"/>
            <w:bottom w:val="none" w:sz="0" w:space="0" w:color="auto"/>
            <w:right w:val="none" w:sz="0" w:space="0" w:color="auto"/>
          </w:divBdr>
        </w:div>
        <w:div w:id="28846857">
          <w:marLeft w:val="0"/>
          <w:marRight w:val="0"/>
          <w:marTop w:val="0"/>
          <w:marBottom w:val="0"/>
          <w:divBdr>
            <w:top w:val="none" w:sz="0" w:space="0" w:color="auto"/>
            <w:left w:val="none" w:sz="0" w:space="0" w:color="auto"/>
            <w:bottom w:val="none" w:sz="0" w:space="0" w:color="auto"/>
            <w:right w:val="none" w:sz="0" w:space="0" w:color="auto"/>
          </w:divBdr>
        </w:div>
        <w:div w:id="28847330">
          <w:marLeft w:val="0"/>
          <w:marRight w:val="0"/>
          <w:marTop w:val="0"/>
          <w:marBottom w:val="0"/>
          <w:divBdr>
            <w:top w:val="none" w:sz="0" w:space="0" w:color="auto"/>
            <w:left w:val="none" w:sz="0" w:space="0" w:color="auto"/>
            <w:bottom w:val="none" w:sz="0" w:space="0" w:color="auto"/>
            <w:right w:val="none" w:sz="0" w:space="0" w:color="auto"/>
          </w:divBdr>
        </w:div>
        <w:div w:id="28847340">
          <w:marLeft w:val="0"/>
          <w:marRight w:val="0"/>
          <w:marTop w:val="0"/>
          <w:marBottom w:val="0"/>
          <w:divBdr>
            <w:top w:val="none" w:sz="0" w:space="0" w:color="auto"/>
            <w:left w:val="none" w:sz="0" w:space="0" w:color="auto"/>
            <w:bottom w:val="none" w:sz="0" w:space="0" w:color="auto"/>
            <w:right w:val="none" w:sz="0" w:space="0" w:color="auto"/>
          </w:divBdr>
        </w:div>
        <w:div w:id="28847385">
          <w:marLeft w:val="0"/>
          <w:marRight w:val="0"/>
          <w:marTop w:val="0"/>
          <w:marBottom w:val="0"/>
          <w:divBdr>
            <w:top w:val="none" w:sz="0" w:space="0" w:color="auto"/>
            <w:left w:val="none" w:sz="0" w:space="0" w:color="auto"/>
            <w:bottom w:val="none" w:sz="0" w:space="0" w:color="auto"/>
            <w:right w:val="none" w:sz="0" w:space="0" w:color="auto"/>
          </w:divBdr>
        </w:div>
        <w:div w:id="28847900">
          <w:marLeft w:val="0"/>
          <w:marRight w:val="0"/>
          <w:marTop w:val="0"/>
          <w:marBottom w:val="0"/>
          <w:divBdr>
            <w:top w:val="none" w:sz="0" w:space="0" w:color="auto"/>
            <w:left w:val="none" w:sz="0" w:space="0" w:color="auto"/>
            <w:bottom w:val="none" w:sz="0" w:space="0" w:color="auto"/>
            <w:right w:val="none" w:sz="0" w:space="0" w:color="auto"/>
          </w:divBdr>
        </w:div>
      </w:divsChild>
    </w:div>
    <w:div w:id="28846689">
      <w:marLeft w:val="0"/>
      <w:marRight w:val="0"/>
      <w:marTop w:val="0"/>
      <w:marBottom w:val="0"/>
      <w:divBdr>
        <w:top w:val="none" w:sz="0" w:space="0" w:color="auto"/>
        <w:left w:val="none" w:sz="0" w:space="0" w:color="auto"/>
        <w:bottom w:val="none" w:sz="0" w:space="0" w:color="auto"/>
        <w:right w:val="none" w:sz="0" w:space="0" w:color="auto"/>
      </w:divBdr>
      <w:divsChild>
        <w:div w:id="28847441">
          <w:marLeft w:val="0"/>
          <w:marRight w:val="0"/>
          <w:marTop w:val="0"/>
          <w:marBottom w:val="0"/>
          <w:divBdr>
            <w:top w:val="none" w:sz="0" w:space="0" w:color="auto"/>
            <w:left w:val="none" w:sz="0" w:space="0" w:color="auto"/>
            <w:bottom w:val="none" w:sz="0" w:space="0" w:color="auto"/>
            <w:right w:val="none" w:sz="0" w:space="0" w:color="auto"/>
          </w:divBdr>
          <w:divsChild>
            <w:div w:id="28846506">
              <w:marLeft w:val="0"/>
              <w:marRight w:val="0"/>
              <w:marTop w:val="0"/>
              <w:marBottom w:val="0"/>
              <w:divBdr>
                <w:top w:val="none" w:sz="0" w:space="0" w:color="auto"/>
                <w:left w:val="none" w:sz="0" w:space="0" w:color="auto"/>
                <w:bottom w:val="none" w:sz="0" w:space="0" w:color="auto"/>
                <w:right w:val="none" w:sz="0" w:space="0" w:color="auto"/>
              </w:divBdr>
            </w:div>
            <w:div w:id="28846811">
              <w:marLeft w:val="0"/>
              <w:marRight w:val="0"/>
              <w:marTop w:val="0"/>
              <w:marBottom w:val="0"/>
              <w:divBdr>
                <w:top w:val="none" w:sz="0" w:space="0" w:color="auto"/>
                <w:left w:val="none" w:sz="0" w:space="0" w:color="auto"/>
                <w:bottom w:val="none" w:sz="0" w:space="0" w:color="auto"/>
                <w:right w:val="none" w:sz="0" w:space="0" w:color="auto"/>
              </w:divBdr>
            </w:div>
            <w:div w:id="28846819">
              <w:marLeft w:val="0"/>
              <w:marRight w:val="0"/>
              <w:marTop w:val="0"/>
              <w:marBottom w:val="0"/>
              <w:divBdr>
                <w:top w:val="none" w:sz="0" w:space="0" w:color="auto"/>
                <w:left w:val="none" w:sz="0" w:space="0" w:color="auto"/>
                <w:bottom w:val="none" w:sz="0" w:space="0" w:color="auto"/>
                <w:right w:val="none" w:sz="0" w:space="0" w:color="auto"/>
              </w:divBdr>
            </w:div>
            <w:div w:id="28846820">
              <w:marLeft w:val="0"/>
              <w:marRight w:val="0"/>
              <w:marTop w:val="0"/>
              <w:marBottom w:val="0"/>
              <w:divBdr>
                <w:top w:val="none" w:sz="0" w:space="0" w:color="auto"/>
                <w:left w:val="none" w:sz="0" w:space="0" w:color="auto"/>
                <w:bottom w:val="none" w:sz="0" w:space="0" w:color="auto"/>
                <w:right w:val="none" w:sz="0" w:space="0" w:color="auto"/>
              </w:divBdr>
            </w:div>
            <w:div w:id="28846851">
              <w:marLeft w:val="0"/>
              <w:marRight w:val="0"/>
              <w:marTop w:val="0"/>
              <w:marBottom w:val="0"/>
              <w:divBdr>
                <w:top w:val="none" w:sz="0" w:space="0" w:color="auto"/>
                <w:left w:val="none" w:sz="0" w:space="0" w:color="auto"/>
                <w:bottom w:val="none" w:sz="0" w:space="0" w:color="auto"/>
                <w:right w:val="none" w:sz="0" w:space="0" w:color="auto"/>
              </w:divBdr>
            </w:div>
            <w:div w:id="28846913">
              <w:marLeft w:val="0"/>
              <w:marRight w:val="0"/>
              <w:marTop w:val="0"/>
              <w:marBottom w:val="0"/>
              <w:divBdr>
                <w:top w:val="none" w:sz="0" w:space="0" w:color="auto"/>
                <w:left w:val="none" w:sz="0" w:space="0" w:color="auto"/>
                <w:bottom w:val="none" w:sz="0" w:space="0" w:color="auto"/>
                <w:right w:val="none" w:sz="0" w:space="0" w:color="auto"/>
              </w:divBdr>
            </w:div>
            <w:div w:id="28846976">
              <w:marLeft w:val="0"/>
              <w:marRight w:val="0"/>
              <w:marTop w:val="0"/>
              <w:marBottom w:val="0"/>
              <w:divBdr>
                <w:top w:val="none" w:sz="0" w:space="0" w:color="auto"/>
                <w:left w:val="none" w:sz="0" w:space="0" w:color="auto"/>
                <w:bottom w:val="none" w:sz="0" w:space="0" w:color="auto"/>
                <w:right w:val="none" w:sz="0" w:space="0" w:color="auto"/>
              </w:divBdr>
            </w:div>
            <w:div w:id="28847109">
              <w:marLeft w:val="0"/>
              <w:marRight w:val="0"/>
              <w:marTop w:val="0"/>
              <w:marBottom w:val="0"/>
              <w:divBdr>
                <w:top w:val="none" w:sz="0" w:space="0" w:color="auto"/>
                <w:left w:val="none" w:sz="0" w:space="0" w:color="auto"/>
                <w:bottom w:val="none" w:sz="0" w:space="0" w:color="auto"/>
                <w:right w:val="none" w:sz="0" w:space="0" w:color="auto"/>
              </w:divBdr>
            </w:div>
            <w:div w:id="28847263">
              <w:marLeft w:val="0"/>
              <w:marRight w:val="0"/>
              <w:marTop w:val="0"/>
              <w:marBottom w:val="0"/>
              <w:divBdr>
                <w:top w:val="none" w:sz="0" w:space="0" w:color="auto"/>
                <w:left w:val="none" w:sz="0" w:space="0" w:color="auto"/>
                <w:bottom w:val="none" w:sz="0" w:space="0" w:color="auto"/>
                <w:right w:val="none" w:sz="0" w:space="0" w:color="auto"/>
              </w:divBdr>
            </w:div>
            <w:div w:id="28847274">
              <w:marLeft w:val="0"/>
              <w:marRight w:val="0"/>
              <w:marTop w:val="0"/>
              <w:marBottom w:val="0"/>
              <w:divBdr>
                <w:top w:val="none" w:sz="0" w:space="0" w:color="auto"/>
                <w:left w:val="none" w:sz="0" w:space="0" w:color="auto"/>
                <w:bottom w:val="none" w:sz="0" w:space="0" w:color="auto"/>
                <w:right w:val="none" w:sz="0" w:space="0" w:color="auto"/>
              </w:divBdr>
            </w:div>
            <w:div w:id="28847277">
              <w:marLeft w:val="0"/>
              <w:marRight w:val="0"/>
              <w:marTop w:val="0"/>
              <w:marBottom w:val="0"/>
              <w:divBdr>
                <w:top w:val="none" w:sz="0" w:space="0" w:color="auto"/>
                <w:left w:val="none" w:sz="0" w:space="0" w:color="auto"/>
                <w:bottom w:val="none" w:sz="0" w:space="0" w:color="auto"/>
                <w:right w:val="none" w:sz="0" w:space="0" w:color="auto"/>
              </w:divBdr>
            </w:div>
            <w:div w:id="28847303">
              <w:marLeft w:val="0"/>
              <w:marRight w:val="0"/>
              <w:marTop w:val="0"/>
              <w:marBottom w:val="0"/>
              <w:divBdr>
                <w:top w:val="none" w:sz="0" w:space="0" w:color="auto"/>
                <w:left w:val="none" w:sz="0" w:space="0" w:color="auto"/>
                <w:bottom w:val="none" w:sz="0" w:space="0" w:color="auto"/>
                <w:right w:val="none" w:sz="0" w:space="0" w:color="auto"/>
              </w:divBdr>
            </w:div>
            <w:div w:id="28847313">
              <w:marLeft w:val="0"/>
              <w:marRight w:val="0"/>
              <w:marTop w:val="0"/>
              <w:marBottom w:val="0"/>
              <w:divBdr>
                <w:top w:val="none" w:sz="0" w:space="0" w:color="auto"/>
                <w:left w:val="none" w:sz="0" w:space="0" w:color="auto"/>
                <w:bottom w:val="none" w:sz="0" w:space="0" w:color="auto"/>
                <w:right w:val="none" w:sz="0" w:space="0" w:color="auto"/>
              </w:divBdr>
            </w:div>
            <w:div w:id="28847374">
              <w:marLeft w:val="0"/>
              <w:marRight w:val="0"/>
              <w:marTop w:val="0"/>
              <w:marBottom w:val="0"/>
              <w:divBdr>
                <w:top w:val="none" w:sz="0" w:space="0" w:color="auto"/>
                <w:left w:val="none" w:sz="0" w:space="0" w:color="auto"/>
                <w:bottom w:val="none" w:sz="0" w:space="0" w:color="auto"/>
                <w:right w:val="none" w:sz="0" w:space="0" w:color="auto"/>
              </w:divBdr>
            </w:div>
            <w:div w:id="28847438">
              <w:marLeft w:val="0"/>
              <w:marRight w:val="0"/>
              <w:marTop w:val="0"/>
              <w:marBottom w:val="0"/>
              <w:divBdr>
                <w:top w:val="none" w:sz="0" w:space="0" w:color="auto"/>
                <w:left w:val="none" w:sz="0" w:space="0" w:color="auto"/>
                <w:bottom w:val="none" w:sz="0" w:space="0" w:color="auto"/>
                <w:right w:val="none" w:sz="0" w:space="0" w:color="auto"/>
              </w:divBdr>
            </w:div>
            <w:div w:id="28847502">
              <w:marLeft w:val="0"/>
              <w:marRight w:val="0"/>
              <w:marTop w:val="0"/>
              <w:marBottom w:val="0"/>
              <w:divBdr>
                <w:top w:val="none" w:sz="0" w:space="0" w:color="auto"/>
                <w:left w:val="none" w:sz="0" w:space="0" w:color="auto"/>
                <w:bottom w:val="none" w:sz="0" w:space="0" w:color="auto"/>
                <w:right w:val="none" w:sz="0" w:space="0" w:color="auto"/>
              </w:divBdr>
            </w:div>
            <w:div w:id="28847688">
              <w:marLeft w:val="0"/>
              <w:marRight w:val="0"/>
              <w:marTop w:val="0"/>
              <w:marBottom w:val="0"/>
              <w:divBdr>
                <w:top w:val="none" w:sz="0" w:space="0" w:color="auto"/>
                <w:left w:val="none" w:sz="0" w:space="0" w:color="auto"/>
                <w:bottom w:val="none" w:sz="0" w:space="0" w:color="auto"/>
                <w:right w:val="none" w:sz="0" w:space="0" w:color="auto"/>
              </w:divBdr>
            </w:div>
            <w:div w:id="28847748">
              <w:marLeft w:val="0"/>
              <w:marRight w:val="0"/>
              <w:marTop w:val="0"/>
              <w:marBottom w:val="0"/>
              <w:divBdr>
                <w:top w:val="none" w:sz="0" w:space="0" w:color="auto"/>
                <w:left w:val="none" w:sz="0" w:space="0" w:color="auto"/>
                <w:bottom w:val="none" w:sz="0" w:space="0" w:color="auto"/>
                <w:right w:val="none" w:sz="0" w:space="0" w:color="auto"/>
              </w:divBdr>
            </w:div>
            <w:div w:id="28847864">
              <w:marLeft w:val="0"/>
              <w:marRight w:val="0"/>
              <w:marTop w:val="0"/>
              <w:marBottom w:val="0"/>
              <w:divBdr>
                <w:top w:val="none" w:sz="0" w:space="0" w:color="auto"/>
                <w:left w:val="none" w:sz="0" w:space="0" w:color="auto"/>
                <w:bottom w:val="none" w:sz="0" w:space="0" w:color="auto"/>
                <w:right w:val="none" w:sz="0" w:space="0" w:color="auto"/>
              </w:divBdr>
            </w:div>
            <w:div w:id="288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757">
      <w:marLeft w:val="0"/>
      <w:marRight w:val="0"/>
      <w:marTop w:val="0"/>
      <w:marBottom w:val="0"/>
      <w:divBdr>
        <w:top w:val="none" w:sz="0" w:space="0" w:color="auto"/>
        <w:left w:val="none" w:sz="0" w:space="0" w:color="auto"/>
        <w:bottom w:val="none" w:sz="0" w:space="0" w:color="auto"/>
        <w:right w:val="none" w:sz="0" w:space="0" w:color="auto"/>
      </w:divBdr>
      <w:divsChild>
        <w:div w:id="28846463">
          <w:marLeft w:val="0"/>
          <w:marRight w:val="0"/>
          <w:marTop w:val="0"/>
          <w:marBottom w:val="0"/>
          <w:divBdr>
            <w:top w:val="none" w:sz="0" w:space="0" w:color="auto"/>
            <w:left w:val="none" w:sz="0" w:space="0" w:color="auto"/>
            <w:bottom w:val="none" w:sz="0" w:space="0" w:color="auto"/>
            <w:right w:val="none" w:sz="0" w:space="0" w:color="auto"/>
          </w:divBdr>
        </w:div>
        <w:div w:id="28846529">
          <w:marLeft w:val="0"/>
          <w:marRight w:val="0"/>
          <w:marTop w:val="0"/>
          <w:marBottom w:val="0"/>
          <w:divBdr>
            <w:top w:val="none" w:sz="0" w:space="0" w:color="auto"/>
            <w:left w:val="none" w:sz="0" w:space="0" w:color="auto"/>
            <w:bottom w:val="none" w:sz="0" w:space="0" w:color="auto"/>
            <w:right w:val="none" w:sz="0" w:space="0" w:color="auto"/>
          </w:divBdr>
        </w:div>
        <w:div w:id="28846545">
          <w:marLeft w:val="0"/>
          <w:marRight w:val="0"/>
          <w:marTop w:val="0"/>
          <w:marBottom w:val="0"/>
          <w:divBdr>
            <w:top w:val="none" w:sz="0" w:space="0" w:color="auto"/>
            <w:left w:val="none" w:sz="0" w:space="0" w:color="auto"/>
            <w:bottom w:val="none" w:sz="0" w:space="0" w:color="auto"/>
            <w:right w:val="none" w:sz="0" w:space="0" w:color="auto"/>
          </w:divBdr>
        </w:div>
        <w:div w:id="28846553">
          <w:marLeft w:val="0"/>
          <w:marRight w:val="0"/>
          <w:marTop w:val="0"/>
          <w:marBottom w:val="0"/>
          <w:divBdr>
            <w:top w:val="none" w:sz="0" w:space="0" w:color="auto"/>
            <w:left w:val="none" w:sz="0" w:space="0" w:color="auto"/>
            <w:bottom w:val="none" w:sz="0" w:space="0" w:color="auto"/>
            <w:right w:val="none" w:sz="0" w:space="0" w:color="auto"/>
          </w:divBdr>
        </w:div>
        <w:div w:id="28846570">
          <w:marLeft w:val="0"/>
          <w:marRight w:val="0"/>
          <w:marTop w:val="0"/>
          <w:marBottom w:val="0"/>
          <w:divBdr>
            <w:top w:val="none" w:sz="0" w:space="0" w:color="auto"/>
            <w:left w:val="none" w:sz="0" w:space="0" w:color="auto"/>
            <w:bottom w:val="none" w:sz="0" w:space="0" w:color="auto"/>
            <w:right w:val="none" w:sz="0" w:space="0" w:color="auto"/>
          </w:divBdr>
        </w:div>
        <w:div w:id="28846571">
          <w:marLeft w:val="0"/>
          <w:marRight w:val="0"/>
          <w:marTop w:val="0"/>
          <w:marBottom w:val="0"/>
          <w:divBdr>
            <w:top w:val="none" w:sz="0" w:space="0" w:color="auto"/>
            <w:left w:val="none" w:sz="0" w:space="0" w:color="auto"/>
            <w:bottom w:val="none" w:sz="0" w:space="0" w:color="auto"/>
            <w:right w:val="none" w:sz="0" w:space="0" w:color="auto"/>
          </w:divBdr>
        </w:div>
        <w:div w:id="28846576">
          <w:marLeft w:val="0"/>
          <w:marRight w:val="0"/>
          <w:marTop w:val="0"/>
          <w:marBottom w:val="0"/>
          <w:divBdr>
            <w:top w:val="none" w:sz="0" w:space="0" w:color="auto"/>
            <w:left w:val="none" w:sz="0" w:space="0" w:color="auto"/>
            <w:bottom w:val="none" w:sz="0" w:space="0" w:color="auto"/>
            <w:right w:val="none" w:sz="0" w:space="0" w:color="auto"/>
          </w:divBdr>
        </w:div>
        <w:div w:id="28846605">
          <w:marLeft w:val="0"/>
          <w:marRight w:val="0"/>
          <w:marTop w:val="0"/>
          <w:marBottom w:val="0"/>
          <w:divBdr>
            <w:top w:val="none" w:sz="0" w:space="0" w:color="auto"/>
            <w:left w:val="none" w:sz="0" w:space="0" w:color="auto"/>
            <w:bottom w:val="none" w:sz="0" w:space="0" w:color="auto"/>
            <w:right w:val="none" w:sz="0" w:space="0" w:color="auto"/>
          </w:divBdr>
        </w:div>
        <w:div w:id="28846634">
          <w:marLeft w:val="0"/>
          <w:marRight w:val="0"/>
          <w:marTop w:val="0"/>
          <w:marBottom w:val="0"/>
          <w:divBdr>
            <w:top w:val="none" w:sz="0" w:space="0" w:color="auto"/>
            <w:left w:val="none" w:sz="0" w:space="0" w:color="auto"/>
            <w:bottom w:val="none" w:sz="0" w:space="0" w:color="auto"/>
            <w:right w:val="none" w:sz="0" w:space="0" w:color="auto"/>
          </w:divBdr>
        </w:div>
        <w:div w:id="28846658">
          <w:marLeft w:val="0"/>
          <w:marRight w:val="0"/>
          <w:marTop w:val="0"/>
          <w:marBottom w:val="0"/>
          <w:divBdr>
            <w:top w:val="none" w:sz="0" w:space="0" w:color="auto"/>
            <w:left w:val="none" w:sz="0" w:space="0" w:color="auto"/>
            <w:bottom w:val="none" w:sz="0" w:space="0" w:color="auto"/>
            <w:right w:val="none" w:sz="0" w:space="0" w:color="auto"/>
          </w:divBdr>
        </w:div>
        <w:div w:id="28846729">
          <w:marLeft w:val="0"/>
          <w:marRight w:val="0"/>
          <w:marTop w:val="0"/>
          <w:marBottom w:val="0"/>
          <w:divBdr>
            <w:top w:val="none" w:sz="0" w:space="0" w:color="auto"/>
            <w:left w:val="none" w:sz="0" w:space="0" w:color="auto"/>
            <w:bottom w:val="none" w:sz="0" w:space="0" w:color="auto"/>
            <w:right w:val="none" w:sz="0" w:space="0" w:color="auto"/>
          </w:divBdr>
        </w:div>
        <w:div w:id="28846755">
          <w:marLeft w:val="0"/>
          <w:marRight w:val="0"/>
          <w:marTop w:val="0"/>
          <w:marBottom w:val="0"/>
          <w:divBdr>
            <w:top w:val="none" w:sz="0" w:space="0" w:color="auto"/>
            <w:left w:val="none" w:sz="0" w:space="0" w:color="auto"/>
            <w:bottom w:val="none" w:sz="0" w:space="0" w:color="auto"/>
            <w:right w:val="none" w:sz="0" w:space="0" w:color="auto"/>
          </w:divBdr>
        </w:div>
        <w:div w:id="28846761">
          <w:marLeft w:val="0"/>
          <w:marRight w:val="0"/>
          <w:marTop w:val="0"/>
          <w:marBottom w:val="0"/>
          <w:divBdr>
            <w:top w:val="none" w:sz="0" w:space="0" w:color="auto"/>
            <w:left w:val="none" w:sz="0" w:space="0" w:color="auto"/>
            <w:bottom w:val="none" w:sz="0" w:space="0" w:color="auto"/>
            <w:right w:val="none" w:sz="0" w:space="0" w:color="auto"/>
          </w:divBdr>
        </w:div>
        <w:div w:id="28846845">
          <w:marLeft w:val="0"/>
          <w:marRight w:val="0"/>
          <w:marTop w:val="0"/>
          <w:marBottom w:val="0"/>
          <w:divBdr>
            <w:top w:val="none" w:sz="0" w:space="0" w:color="auto"/>
            <w:left w:val="none" w:sz="0" w:space="0" w:color="auto"/>
            <w:bottom w:val="none" w:sz="0" w:space="0" w:color="auto"/>
            <w:right w:val="none" w:sz="0" w:space="0" w:color="auto"/>
          </w:divBdr>
        </w:div>
        <w:div w:id="28846937">
          <w:marLeft w:val="0"/>
          <w:marRight w:val="0"/>
          <w:marTop w:val="0"/>
          <w:marBottom w:val="0"/>
          <w:divBdr>
            <w:top w:val="none" w:sz="0" w:space="0" w:color="auto"/>
            <w:left w:val="none" w:sz="0" w:space="0" w:color="auto"/>
            <w:bottom w:val="none" w:sz="0" w:space="0" w:color="auto"/>
            <w:right w:val="none" w:sz="0" w:space="0" w:color="auto"/>
          </w:divBdr>
        </w:div>
        <w:div w:id="28846952">
          <w:marLeft w:val="0"/>
          <w:marRight w:val="0"/>
          <w:marTop w:val="0"/>
          <w:marBottom w:val="0"/>
          <w:divBdr>
            <w:top w:val="none" w:sz="0" w:space="0" w:color="auto"/>
            <w:left w:val="none" w:sz="0" w:space="0" w:color="auto"/>
            <w:bottom w:val="none" w:sz="0" w:space="0" w:color="auto"/>
            <w:right w:val="none" w:sz="0" w:space="0" w:color="auto"/>
          </w:divBdr>
        </w:div>
        <w:div w:id="28846969">
          <w:marLeft w:val="0"/>
          <w:marRight w:val="0"/>
          <w:marTop w:val="0"/>
          <w:marBottom w:val="0"/>
          <w:divBdr>
            <w:top w:val="none" w:sz="0" w:space="0" w:color="auto"/>
            <w:left w:val="none" w:sz="0" w:space="0" w:color="auto"/>
            <w:bottom w:val="none" w:sz="0" w:space="0" w:color="auto"/>
            <w:right w:val="none" w:sz="0" w:space="0" w:color="auto"/>
          </w:divBdr>
        </w:div>
        <w:div w:id="28847041">
          <w:marLeft w:val="0"/>
          <w:marRight w:val="0"/>
          <w:marTop w:val="0"/>
          <w:marBottom w:val="0"/>
          <w:divBdr>
            <w:top w:val="none" w:sz="0" w:space="0" w:color="auto"/>
            <w:left w:val="none" w:sz="0" w:space="0" w:color="auto"/>
            <w:bottom w:val="none" w:sz="0" w:space="0" w:color="auto"/>
            <w:right w:val="none" w:sz="0" w:space="0" w:color="auto"/>
          </w:divBdr>
        </w:div>
        <w:div w:id="28847075">
          <w:marLeft w:val="0"/>
          <w:marRight w:val="0"/>
          <w:marTop w:val="0"/>
          <w:marBottom w:val="0"/>
          <w:divBdr>
            <w:top w:val="none" w:sz="0" w:space="0" w:color="auto"/>
            <w:left w:val="none" w:sz="0" w:space="0" w:color="auto"/>
            <w:bottom w:val="none" w:sz="0" w:space="0" w:color="auto"/>
            <w:right w:val="none" w:sz="0" w:space="0" w:color="auto"/>
          </w:divBdr>
        </w:div>
        <w:div w:id="28847081">
          <w:marLeft w:val="0"/>
          <w:marRight w:val="0"/>
          <w:marTop w:val="0"/>
          <w:marBottom w:val="0"/>
          <w:divBdr>
            <w:top w:val="none" w:sz="0" w:space="0" w:color="auto"/>
            <w:left w:val="none" w:sz="0" w:space="0" w:color="auto"/>
            <w:bottom w:val="none" w:sz="0" w:space="0" w:color="auto"/>
            <w:right w:val="none" w:sz="0" w:space="0" w:color="auto"/>
          </w:divBdr>
        </w:div>
        <w:div w:id="28847145">
          <w:marLeft w:val="0"/>
          <w:marRight w:val="0"/>
          <w:marTop w:val="0"/>
          <w:marBottom w:val="0"/>
          <w:divBdr>
            <w:top w:val="none" w:sz="0" w:space="0" w:color="auto"/>
            <w:left w:val="none" w:sz="0" w:space="0" w:color="auto"/>
            <w:bottom w:val="none" w:sz="0" w:space="0" w:color="auto"/>
            <w:right w:val="none" w:sz="0" w:space="0" w:color="auto"/>
          </w:divBdr>
        </w:div>
        <w:div w:id="28847153">
          <w:marLeft w:val="0"/>
          <w:marRight w:val="0"/>
          <w:marTop w:val="0"/>
          <w:marBottom w:val="0"/>
          <w:divBdr>
            <w:top w:val="none" w:sz="0" w:space="0" w:color="auto"/>
            <w:left w:val="none" w:sz="0" w:space="0" w:color="auto"/>
            <w:bottom w:val="none" w:sz="0" w:space="0" w:color="auto"/>
            <w:right w:val="none" w:sz="0" w:space="0" w:color="auto"/>
          </w:divBdr>
        </w:div>
        <w:div w:id="28847162">
          <w:marLeft w:val="0"/>
          <w:marRight w:val="0"/>
          <w:marTop w:val="0"/>
          <w:marBottom w:val="0"/>
          <w:divBdr>
            <w:top w:val="none" w:sz="0" w:space="0" w:color="auto"/>
            <w:left w:val="none" w:sz="0" w:space="0" w:color="auto"/>
            <w:bottom w:val="none" w:sz="0" w:space="0" w:color="auto"/>
            <w:right w:val="none" w:sz="0" w:space="0" w:color="auto"/>
          </w:divBdr>
        </w:div>
        <w:div w:id="28847166">
          <w:marLeft w:val="0"/>
          <w:marRight w:val="0"/>
          <w:marTop w:val="0"/>
          <w:marBottom w:val="0"/>
          <w:divBdr>
            <w:top w:val="none" w:sz="0" w:space="0" w:color="auto"/>
            <w:left w:val="none" w:sz="0" w:space="0" w:color="auto"/>
            <w:bottom w:val="none" w:sz="0" w:space="0" w:color="auto"/>
            <w:right w:val="none" w:sz="0" w:space="0" w:color="auto"/>
          </w:divBdr>
        </w:div>
        <w:div w:id="28847167">
          <w:marLeft w:val="0"/>
          <w:marRight w:val="0"/>
          <w:marTop w:val="0"/>
          <w:marBottom w:val="0"/>
          <w:divBdr>
            <w:top w:val="none" w:sz="0" w:space="0" w:color="auto"/>
            <w:left w:val="none" w:sz="0" w:space="0" w:color="auto"/>
            <w:bottom w:val="none" w:sz="0" w:space="0" w:color="auto"/>
            <w:right w:val="none" w:sz="0" w:space="0" w:color="auto"/>
          </w:divBdr>
        </w:div>
        <w:div w:id="28847168">
          <w:marLeft w:val="0"/>
          <w:marRight w:val="0"/>
          <w:marTop w:val="0"/>
          <w:marBottom w:val="0"/>
          <w:divBdr>
            <w:top w:val="none" w:sz="0" w:space="0" w:color="auto"/>
            <w:left w:val="none" w:sz="0" w:space="0" w:color="auto"/>
            <w:bottom w:val="none" w:sz="0" w:space="0" w:color="auto"/>
            <w:right w:val="none" w:sz="0" w:space="0" w:color="auto"/>
          </w:divBdr>
        </w:div>
        <w:div w:id="28847174">
          <w:marLeft w:val="0"/>
          <w:marRight w:val="0"/>
          <w:marTop w:val="0"/>
          <w:marBottom w:val="0"/>
          <w:divBdr>
            <w:top w:val="none" w:sz="0" w:space="0" w:color="auto"/>
            <w:left w:val="none" w:sz="0" w:space="0" w:color="auto"/>
            <w:bottom w:val="none" w:sz="0" w:space="0" w:color="auto"/>
            <w:right w:val="none" w:sz="0" w:space="0" w:color="auto"/>
          </w:divBdr>
        </w:div>
        <w:div w:id="28847175">
          <w:marLeft w:val="0"/>
          <w:marRight w:val="0"/>
          <w:marTop w:val="0"/>
          <w:marBottom w:val="0"/>
          <w:divBdr>
            <w:top w:val="none" w:sz="0" w:space="0" w:color="auto"/>
            <w:left w:val="none" w:sz="0" w:space="0" w:color="auto"/>
            <w:bottom w:val="none" w:sz="0" w:space="0" w:color="auto"/>
            <w:right w:val="none" w:sz="0" w:space="0" w:color="auto"/>
          </w:divBdr>
        </w:div>
        <w:div w:id="28847209">
          <w:marLeft w:val="0"/>
          <w:marRight w:val="0"/>
          <w:marTop w:val="0"/>
          <w:marBottom w:val="0"/>
          <w:divBdr>
            <w:top w:val="none" w:sz="0" w:space="0" w:color="auto"/>
            <w:left w:val="none" w:sz="0" w:space="0" w:color="auto"/>
            <w:bottom w:val="none" w:sz="0" w:space="0" w:color="auto"/>
            <w:right w:val="none" w:sz="0" w:space="0" w:color="auto"/>
          </w:divBdr>
        </w:div>
        <w:div w:id="28847211">
          <w:marLeft w:val="0"/>
          <w:marRight w:val="0"/>
          <w:marTop w:val="0"/>
          <w:marBottom w:val="0"/>
          <w:divBdr>
            <w:top w:val="none" w:sz="0" w:space="0" w:color="auto"/>
            <w:left w:val="none" w:sz="0" w:space="0" w:color="auto"/>
            <w:bottom w:val="none" w:sz="0" w:space="0" w:color="auto"/>
            <w:right w:val="none" w:sz="0" w:space="0" w:color="auto"/>
          </w:divBdr>
        </w:div>
        <w:div w:id="28847215">
          <w:marLeft w:val="0"/>
          <w:marRight w:val="0"/>
          <w:marTop w:val="0"/>
          <w:marBottom w:val="0"/>
          <w:divBdr>
            <w:top w:val="none" w:sz="0" w:space="0" w:color="auto"/>
            <w:left w:val="none" w:sz="0" w:space="0" w:color="auto"/>
            <w:bottom w:val="none" w:sz="0" w:space="0" w:color="auto"/>
            <w:right w:val="none" w:sz="0" w:space="0" w:color="auto"/>
          </w:divBdr>
        </w:div>
        <w:div w:id="28847248">
          <w:marLeft w:val="0"/>
          <w:marRight w:val="0"/>
          <w:marTop w:val="0"/>
          <w:marBottom w:val="0"/>
          <w:divBdr>
            <w:top w:val="none" w:sz="0" w:space="0" w:color="auto"/>
            <w:left w:val="none" w:sz="0" w:space="0" w:color="auto"/>
            <w:bottom w:val="none" w:sz="0" w:space="0" w:color="auto"/>
            <w:right w:val="none" w:sz="0" w:space="0" w:color="auto"/>
          </w:divBdr>
        </w:div>
        <w:div w:id="28847269">
          <w:marLeft w:val="0"/>
          <w:marRight w:val="0"/>
          <w:marTop w:val="0"/>
          <w:marBottom w:val="0"/>
          <w:divBdr>
            <w:top w:val="none" w:sz="0" w:space="0" w:color="auto"/>
            <w:left w:val="none" w:sz="0" w:space="0" w:color="auto"/>
            <w:bottom w:val="none" w:sz="0" w:space="0" w:color="auto"/>
            <w:right w:val="none" w:sz="0" w:space="0" w:color="auto"/>
          </w:divBdr>
        </w:div>
        <w:div w:id="28847288">
          <w:marLeft w:val="0"/>
          <w:marRight w:val="0"/>
          <w:marTop w:val="0"/>
          <w:marBottom w:val="0"/>
          <w:divBdr>
            <w:top w:val="none" w:sz="0" w:space="0" w:color="auto"/>
            <w:left w:val="none" w:sz="0" w:space="0" w:color="auto"/>
            <w:bottom w:val="none" w:sz="0" w:space="0" w:color="auto"/>
            <w:right w:val="none" w:sz="0" w:space="0" w:color="auto"/>
          </w:divBdr>
        </w:div>
        <w:div w:id="28847315">
          <w:marLeft w:val="0"/>
          <w:marRight w:val="0"/>
          <w:marTop w:val="0"/>
          <w:marBottom w:val="0"/>
          <w:divBdr>
            <w:top w:val="none" w:sz="0" w:space="0" w:color="auto"/>
            <w:left w:val="none" w:sz="0" w:space="0" w:color="auto"/>
            <w:bottom w:val="none" w:sz="0" w:space="0" w:color="auto"/>
            <w:right w:val="none" w:sz="0" w:space="0" w:color="auto"/>
          </w:divBdr>
        </w:div>
        <w:div w:id="28847375">
          <w:marLeft w:val="0"/>
          <w:marRight w:val="0"/>
          <w:marTop w:val="0"/>
          <w:marBottom w:val="0"/>
          <w:divBdr>
            <w:top w:val="none" w:sz="0" w:space="0" w:color="auto"/>
            <w:left w:val="none" w:sz="0" w:space="0" w:color="auto"/>
            <w:bottom w:val="none" w:sz="0" w:space="0" w:color="auto"/>
            <w:right w:val="none" w:sz="0" w:space="0" w:color="auto"/>
          </w:divBdr>
        </w:div>
        <w:div w:id="28847432">
          <w:marLeft w:val="0"/>
          <w:marRight w:val="0"/>
          <w:marTop w:val="0"/>
          <w:marBottom w:val="0"/>
          <w:divBdr>
            <w:top w:val="none" w:sz="0" w:space="0" w:color="auto"/>
            <w:left w:val="none" w:sz="0" w:space="0" w:color="auto"/>
            <w:bottom w:val="none" w:sz="0" w:space="0" w:color="auto"/>
            <w:right w:val="none" w:sz="0" w:space="0" w:color="auto"/>
          </w:divBdr>
        </w:div>
        <w:div w:id="28847447">
          <w:marLeft w:val="0"/>
          <w:marRight w:val="0"/>
          <w:marTop w:val="0"/>
          <w:marBottom w:val="0"/>
          <w:divBdr>
            <w:top w:val="none" w:sz="0" w:space="0" w:color="auto"/>
            <w:left w:val="none" w:sz="0" w:space="0" w:color="auto"/>
            <w:bottom w:val="none" w:sz="0" w:space="0" w:color="auto"/>
            <w:right w:val="none" w:sz="0" w:space="0" w:color="auto"/>
          </w:divBdr>
        </w:div>
        <w:div w:id="28847470">
          <w:marLeft w:val="0"/>
          <w:marRight w:val="0"/>
          <w:marTop w:val="0"/>
          <w:marBottom w:val="0"/>
          <w:divBdr>
            <w:top w:val="none" w:sz="0" w:space="0" w:color="auto"/>
            <w:left w:val="none" w:sz="0" w:space="0" w:color="auto"/>
            <w:bottom w:val="none" w:sz="0" w:space="0" w:color="auto"/>
            <w:right w:val="none" w:sz="0" w:space="0" w:color="auto"/>
          </w:divBdr>
        </w:div>
        <w:div w:id="28847496">
          <w:marLeft w:val="0"/>
          <w:marRight w:val="0"/>
          <w:marTop w:val="0"/>
          <w:marBottom w:val="0"/>
          <w:divBdr>
            <w:top w:val="none" w:sz="0" w:space="0" w:color="auto"/>
            <w:left w:val="none" w:sz="0" w:space="0" w:color="auto"/>
            <w:bottom w:val="none" w:sz="0" w:space="0" w:color="auto"/>
            <w:right w:val="none" w:sz="0" w:space="0" w:color="auto"/>
          </w:divBdr>
        </w:div>
        <w:div w:id="28847499">
          <w:marLeft w:val="0"/>
          <w:marRight w:val="0"/>
          <w:marTop w:val="0"/>
          <w:marBottom w:val="0"/>
          <w:divBdr>
            <w:top w:val="none" w:sz="0" w:space="0" w:color="auto"/>
            <w:left w:val="none" w:sz="0" w:space="0" w:color="auto"/>
            <w:bottom w:val="none" w:sz="0" w:space="0" w:color="auto"/>
            <w:right w:val="none" w:sz="0" w:space="0" w:color="auto"/>
          </w:divBdr>
        </w:div>
        <w:div w:id="28847545">
          <w:marLeft w:val="0"/>
          <w:marRight w:val="0"/>
          <w:marTop w:val="0"/>
          <w:marBottom w:val="0"/>
          <w:divBdr>
            <w:top w:val="none" w:sz="0" w:space="0" w:color="auto"/>
            <w:left w:val="none" w:sz="0" w:space="0" w:color="auto"/>
            <w:bottom w:val="none" w:sz="0" w:space="0" w:color="auto"/>
            <w:right w:val="none" w:sz="0" w:space="0" w:color="auto"/>
          </w:divBdr>
        </w:div>
        <w:div w:id="28847551">
          <w:marLeft w:val="0"/>
          <w:marRight w:val="0"/>
          <w:marTop w:val="0"/>
          <w:marBottom w:val="0"/>
          <w:divBdr>
            <w:top w:val="none" w:sz="0" w:space="0" w:color="auto"/>
            <w:left w:val="none" w:sz="0" w:space="0" w:color="auto"/>
            <w:bottom w:val="none" w:sz="0" w:space="0" w:color="auto"/>
            <w:right w:val="none" w:sz="0" w:space="0" w:color="auto"/>
          </w:divBdr>
        </w:div>
        <w:div w:id="28847591">
          <w:marLeft w:val="0"/>
          <w:marRight w:val="0"/>
          <w:marTop w:val="0"/>
          <w:marBottom w:val="0"/>
          <w:divBdr>
            <w:top w:val="none" w:sz="0" w:space="0" w:color="auto"/>
            <w:left w:val="none" w:sz="0" w:space="0" w:color="auto"/>
            <w:bottom w:val="none" w:sz="0" w:space="0" w:color="auto"/>
            <w:right w:val="none" w:sz="0" w:space="0" w:color="auto"/>
          </w:divBdr>
        </w:div>
        <w:div w:id="28847594">
          <w:marLeft w:val="0"/>
          <w:marRight w:val="0"/>
          <w:marTop w:val="0"/>
          <w:marBottom w:val="0"/>
          <w:divBdr>
            <w:top w:val="none" w:sz="0" w:space="0" w:color="auto"/>
            <w:left w:val="none" w:sz="0" w:space="0" w:color="auto"/>
            <w:bottom w:val="none" w:sz="0" w:space="0" w:color="auto"/>
            <w:right w:val="none" w:sz="0" w:space="0" w:color="auto"/>
          </w:divBdr>
        </w:div>
        <w:div w:id="28847599">
          <w:marLeft w:val="0"/>
          <w:marRight w:val="0"/>
          <w:marTop w:val="0"/>
          <w:marBottom w:val="0"/>
          <w:divBdr>
            <w:top w:val="none" w:sz="0" w:space="0" w:color="auto"/>
            <w:left w:val="none" w:sz="0" w:space="0" w:color="auto"/>
            <w:bottom w:val="none" w:sz="0" w:space="0" w:color="auto"/>
            <w:right w:val="none" w:sz="0" w:space="0" w:color="auto"/>
          </w:divBdr>
        </w:div>
        <w:div w:id="28847624">
          <w:marLeft w:val="0"/>
          <w:marRight w:val="0"/>
          <w:marTop w:val="0"/>
          <w:marBottom w:val="0"/>
          <w:divBdr>
            <w:top w:val="none" w:sz="0" w:space="0" w:color="auto"/>
            <w:left w:val="none" w:sz="0" w:space="0" w:color="auto"/>
            <w:bottom w:val="none" w:sz="0" w:space="0" w:color="auto"/>
            <w:right w:val="none" w:sz="0" w:space="0" w:color="auto"/>
          </w:divBdr>
        </w:div>
        <w:div w:id="28847650">
          <w:marLeft w:val="0"/>
          <w:marRight w:val="0"/>
          <w:marTop w:val="0"/>
          <w:marBottom w:val="0"/>
          <w:divBdr>
            <w:top w:val="none" w:sz="0" w:space="0" w:color="auto"/>
            <w:left w:val="none" w:sz="0" w:space="0" w:color="auto"/>
            <w:bottom w:val="none" w:sz="0" w:space="0" w:color="auto"/>
            <w:right w:val="none" w:sz="0" w:space="0" w:color="auto"/>
          </w:divBdr>
        </w:div>
        <w:div w:id="28847691">
          <w:marLeft w:val="0"/>
          <w:marRight w:val="0"/>
          <w:marTop w:val="0"/>
          <w:marBottom w:val="0"/>
          <w:divBdr>
            <w:top w:val="none" w:sz="0" w:space="0" w:color="auto"/>
            <w:left w:val="none" w:sz="0" w:space="0" w:color="auto"/>
            <w:bottom w:val="none" w:sz="0" w:space="0" w:color="auto"/>
            <w:right w:val="none" w:sz="0" w:space="0" w:color="auto"/>
          </w:divBdr>
        </w:div>
        <w:div w:id="28847707">
          <w:marLeft w:val="0"/>
          <w:marRight w:val="0"/>
          <w:marTop w:val="0"/>
          <w:marBottom w:val="0"/>
          <w:divBdr>
            <w:top w:val="none" w:sz="0" w:space="0" w:color="auto"/>
            <w:left w:val="none" w:sz="0" w:space="0" w:color="auto"/>
            <w:bottom w:val="none" w:sz="0" w:space="0" w:color="auto"/>
            <w:right w:val="none" w:sz="0" w:space="0" w:color="auto"/>
          </w:divBdr>
        </w:div>
        <w:div w:id="28847724">
          <w:marLeft w:val="0"/>
          <w:marRight w:val="0"/>
          <w:marTop w:val="0"/>
          <w:marBottom w:val="0"/>
          <w:divBdr>
            <w:top w:val="none" w:sz="0" w:space="0" w:color="auto"/>
            <w:left w:val="none" w:sz="0" w:space="0" w:color="auto"/>
            <w:bottom w:val="none" w:sz="0" w:space="0" w:color="auto"/>
            <w:right w:val="none" w:sz="0" w:space="0" w:color="auto"/>
          </w:divBdr>
        </w:div>
        <w:div w:id="28847733">
          <w:marLeft w:val="0"/>
          <w:marRight w:val="0"/>
          <w:marTop w:val="0"/>
          <w:marBottom w:val="0"/>
          <w:divBdr>
            <w:top w:val="none" w:sz="0" w:space="0" w:color="auto"/>
            <w:left w:val="none" w:sz="0" w:space="0" w:color="auto"/>
            <w:bottom w:val="none" w:sz="0" w:space="0" w:color="auto"/>
            <w:right w:val="none" w:sz="0" w:space="0" w:color="auto"/>
          </w:divBdr>
        </w:div>
        <w:div w:id="28847753">
          <w:marLeft w:val="0"/>
          <w:marRight w:val="0"/>
          <w:marTop w:val="0"/>
          <w:marBottom w:val="0"/>
          <w:divBdr>
            <w:top w:val="none" w:sz="0" w:space="0" w:color="auto"/>
            <w:left w:val="none" w:sz="0" w:space="0" w:color="auto"/>
            <w:bottom w:val="none" w:sz="0" w:space="0" w:color="auto"/>
            <w:right w:val="none" w:sz="0" w:space="0" w:color="auto"/>
          </w:divBdr>
        </w:div>
        <w:div w:id="28847760">
          <w:marLeft w:val="0"/>
          <w:marRight w:val="0"/>
          <w:marTop w:val="0"/>
          <w:marBottom w:val="0"/>
          <w:divBdr>
            <w:top w:val="none" w:sz="0" w:space="0" w:color="auto"/>
            <w:left w:val="none" w:sz="0" w:space="0" w:color="auto"/>
            <w:bottom w:val="none" w:sz="0" w:space="0" w:color="auto"/>
            <w:right w:val="none" w:sz="0" w:space="0" w:color="auto"/>
          </w:divBdr>
        </w:div>
        <w:div w:id="28847768">
          <w:marLeft w:val="0"/>
          <w:marRight w:val="0"/>
          <w:marTop w:val="0"/>
          <w:marBottom w:val="0"/>
          <w:divBdr>
            <w:top w:val="none" w:sz="0" w:space="0" w:color="auto"/>
            <w:left w:val="none" w:sz="0" w:space="0" w:color="auto"/>
            <w:bottom w:val="none" w:sz="0" w:space="0" w:color="auto"/>
            <w:right w:val="none" w:sz="0" w:space="0" w:color="auto"/>
          </w:divBdr>
        </w:div>
        <w:div w:id="28847779">
          <w:marLeft w:val="0"/>
          <w:marRight w:val="0"/>
          <w:marTop w:val="0"/>
          <w:marBottom w:val="0"/>
          <w:divBdr>
            <w:top w:val="none" w:sz="0" w:space="0" w:color="auto"/>
            <w:left w:val="none" w:sz="0" w:space="0" w:color="auto"/>
            <w:bottom w:val="none" w:sz="0" w:space="0" w:color="auto"/>
            <w:right w:val="none" w:sz="0" w:space="0" w:color="auto"/>
          </w:divBdr>
        </w:div>
        <w:div w:id="28847816">
          <w:marLeft w:val="0"/>
          <w:marRight w:val="0"/>
          <w:marTop w:val="0"/>
          <w:marBottom w:val="0"/>
          <w:divBdr>
            <w:top w:val="none" w:sz="0" w:space="0" w:color="auto"/>
            <w:left w:val="none" w:sz="0" w:space="0" w:color="auto"/>
            <w:bottom w:val="none" w:sz="0" w:space="0" w:color="auto"/>
            <w:right w:val="none" w:sz="0" w:space="0" w:color="auto"/>
          </w:divBdr>
        </w:div>
        <w:div w:id="28847892">
          <w:marLeft w:val="0"/>
          <w:marRight w:val="0"/>
          <w:marTop w:val="0"/>
          <w:marBottom w:val="0"/>
          <w:divBdr>
            <w:top w:val="none" w:sz="0" w:space="0" w:color="auto"/>
            <w:left w:val="none" w:sz="0" w:space="0" w:color="auto"/>
            <w:bottom w:val="none" w:sz="0" w:space="0" w:color="auto"/>
            <w:right w:val="none" w:sz="0" w:space="0" w:color="auto"/>
          </w:divBdr>
        </w:div>
        <w:div w:id="28847899">
          <w:marLeft w:val="0"/>
          <w:marRight w:val="0"/>
          <w:marTop w:val="0"/>
          <w:marBottom w:val="0"/>
          <w:divBdr>
            <w:top w:val="none" w:sz="0" w:space="0" w:color="auto"/>
            <w:left w:val="none" w:sz="0" w:space="0" w:color="auto"/>
            <w:bottom w:val="none" w:sz="0" w:space="0" w:color="auto"/>
            <w:right w:val="none" w:sz="0" w:space="0" w:color="auto"/>
          </w:divBdr>
        </w:div>
        <w:div w:id="28847907">
          <w:marLeft w:val="0"/>
          <w:marRight w:val="0"/>
          <w:marTop w:val="0"/>
          <w:marBottom w:val="0"/>
          <w:divBdr>
            <w:top w:val="none" w:sz="0" w:space="0" w:color="auto"/>
            <w:left w:val="none" w:sz="0" w:space="0" w:color="auto"/>
            <w:bottom w:val="none" w:sz="0" w:space="0" w:color="auto"/>
            <w:right w:val="none" w:sz="0" w:space="0" w:color="auto"/>
          </w:divBdr>
        </w:div>
        <w:div w:id="28847908">
          <w:marLeft w:val="0"/>
          <w:marRight w:val="0"/>
          <w:marTop w:val="0"/>
          <w:marBottom w:val="0"/>
          <w:divBdr>
            <w:top w:val="none" w:sz="0" w:space="0" w:color="auto"/>
            <w:left w:val="none" w:sz="0" w:space="0" w:color="auto"/>
            <w:bottom w:val="none" w:sz="0" w:space="0" w:color="auto"/>
            <w:right w:val="none" w:sz="0" w:space="0" w:color="auto"/>
          </w:divBdr>
        </w:div>
        <w:div w:id="28847912">
          <w:marLeft w:val="0"/>
          <w:marRight w:val="0"/>
          <w:marTop w:val="0"/>
          <w:marBottom w:val="0"/>
          <w:divBdr>
            <w:top w:val="none" w:sz="0" w:space="0" w:color="auto"/>
            <w:left w:val="none" w:sz="0" w:space="0" w:color="auto"/>
            <w:bottom w:val="none" w:sz="0" w:space="0" w:color="auto"/>
            <w:right w:val="none" w:sz="0" w:space="0" w:color="auto"/>
          </w:divBdr>
        </w:div>
      </w:divsChild>
    </w:div>
    <w:div w:id="28846758">
      <w:marLeft w:val="0"/>
      <w:marRight w:val="0"/>
      <w:marTop w:val="0"/>
      <w:marBottom w:val="0"/>
      <w:divBdr>
        <w:top w:val="none" w:sz="0" w:space="0" w:color="auto"/>
        <w:left w:val="none" w:sz="0" w:space="0" w:color="auto"/>
        <w:bottom w:val="none" w:sz="0" w:space="0" w:color="auto"/>
        <w:right w:val="none" w:sz="0" w:space="0" w:color="auto"/>
      </w:divBdr>
      <w:divsChild>
        <w:div w:id="28847413">
          <w:marLeft w:val="0"/>
          <w:marRight w:val="0"/>
          <w:marTop w:val="0"/>
          <w:marBottom w:val="0"/>
          <w:divBdr>
            <w:top w:val="none" w:sz="0" w:space="0" w:color="auto"/>
            <w:left w:val="none" w:sz="0" w:space="0" w:color="auto"/>
            <w:bottom w:val="none" w:sz="0" w:space="0" w:color="auto"/>
            <w:right w:val="none" w:sz="0" w:space="0" w:color="auto"/>
          </w:divBdr>
          <w:divsChild>
            <w:div w:id="28846483">
              <w:marLeft w:val="0"/>
              <w:marRight w:val="0"/>
              <w:marTop w:val="0"/>
              <w:marBottom w:val="0"/>
              <w:divBdr>
                <w:top w:val="none" w:sz="0" w:space="0" w:color="auto"/>
                <w:left w:val="none" w:sz="0" w:space="0" w:color="auto"/>
                <w:bottom w:val="none" w:sz="0" w:space="0" w:color="auto"/>
                <w:right w:val="none" w:sz="0" w:space="0" w:color="auto"/>
              </w:divBdr>
            </w:div>
            <w:div w:id="28846551">
              <w:marLeft w:val="0"/>
              <w:marRight w:val="0"/>
              <w:marTop w:val="0"/>
              <w:marBottom w:val="0"/>
              <w:divBdr>
                <w:top w:val="none" w:sz="0" w:space="0" w:color="auto"/>
                <w:left w:val="none" w:sz="0" w:space="0" w:color="auto"/>
                <w:bottom w:val="none" w:sz="0" w:space="0" w:color="auto"/>
                <w:right w:val="none" w:sz="0" w:space="0" w:color="auto"/>
              </w:divBdr>
            </w:div>
            <w:div w:id="28846573">
              <w:marLeft w:val="0"/>
              <w:marRight w:val="0"/>
              <w:marTop w:val="0"/>
              <w:marBottom w:val="0"/>
              <w:divBdr>
                <w:top w:val="none" w:sz="0" w:space="0" w:color="auto"/>
                <w:left w:val="none" w:sz="0" w:space="0" w:color="auto"/>
                <w:bottom w:val="none" w:sz="0" w:space="0" w:color="auto"/>
                <w:right w:val="none" w:sz="0" w:space="0" w:color="auto"/>
              </w:divBdr>
            </w:div>
            <w:div w:id="28846580">
              <w:marLeft w:val="0"/>
              <w:marRight w:val="0"/>
              <w:marTop w:val="0"/>
              <w:marBottom w:val="0"/>
              <w:divBdr>
                <w:top w:val="none" w:sz="0" w:space="0" w:color="auto"/>
                <w:left w:val="none" w:sz="0" w:space="0" w:color="auto"/>
                <w:bottom w:val="none" w:sz="0" w:space="0" w:color="auto"/>
                <w:right w:val="none" w:sz="0" w:space="0" w:color="auto"/>
              </w:divBdr>
            </w:div>
            <w:div w:id="28846581">
              <w:marLeft w:val="0"/>
              <w:marRight w:val="0"/>
              <w:marTop w:val="0"/>
              <w:marBottom w:val="0"/>
              <w:divBdr>
                <w:top w:val="none" w:sz="0" w:space="0" w:color="auto"/>
                <w:left w:val="none" w:sz="0" w:space="0" w:color="auto"/>
                <w:bottom w:val="none" w:sz="0" w:space="0" w:color="auto"/>
                <w:right w:val="none" w:sz="0" w:space="0" w:color="auto"/>
              </w:divBdr>
            </w:div>
            <w:div w:id="28846591">
              <w:marLeft w:val="0"/>
              <w:marRight w:val="0"/>
              <w:marTop w:val="0"/>
              <w:marBottom w:val="0"/>
              <w:divBdr>
                <w:top w:val="none" w:sz="0" w:space="0" w:color="auto"/>
                <w:left w:val="none" w:sz="0" w:space="0" w:color="auto"/>
                <w:bottom w:val="none" w:sz="0" w:space="0" w:color="auto"/>
                <w:right w:val="none" w:sz="0" w:space="0" w:color="auto"/>
              </w:divBdr>
            </w:div>
            <w:div w:id="28846592">
              <w:marLeft w:val="0"/>
              <w:marRight w:val="0"/>
              <w:marTop w:val="0"/>
              <w:marBottom w:val="0"/>
              <w:divBdr>
                <w:top w:val="none" w:sz="0" w:space="0" w:color="auto"/>
                <w:left w:val="none" w:sz="0" w:space="0" w:color="auto"/>
                <w:bottom w:val="none" w:sz="0" w:space="0" w:color="auto"/>
                <w:right w:val="none" w:sz="0" w:space="0" w:color="auto"/>
              </w:divBdr>
            </w:div>
            <w:div w:id="28846597">
              <w:marLeft w:val="0"/>
              <w:marRight w:val="0"/>
              <w:marTop w:val="0"/>
              <w:marBottom w:val="0"/>
              <w:divBdr>
                <w:top w:val="none" w:sz="0" w:space="0" w:color="auto"/>
                <w:left w:val="none" w:sz="0" w:space="0" w:color="auto"/>
                <w:bottom w:val="none" w:sz="0" w:space="0" w:color="auto"/>
                <w:right w:val="none" w:sz="0" w:space="0" w:color="auto"/>
              </w:divBdr>
            </w:div>
            <w:div w:id="28846601">
              <w:marLeft w:val="0"/>
              <w:marRight w:val="0"/>
              <w:marTop w:val="0"/>
              <w:marBottom w:val="0"/>
              <w:divBdr>
                <w:top w:val="none" w:sz="0" w:space="0" w:color="auto"/>
                <w:left w:val="none" w:sz="0" w:space="0" w:color="auto"/>
                <w:bottom w:val="none" w:sz="0" w:space="0" w:color="auto"/>
                <w:right w:val="none" w:sz="0" w:space="0" w:color="auto"/>
              </w:divBdr>
            </w:div>
            <w:div w:id="28846603">
              <w:marLeft w:val="0"/>
              <w:marRight w:val="0"/>
              <w:marTop w:val="0"/>
              <w:marBottom w:val="0"/>
              <w:divBdr>
                <w:top w:val="none" w:sz="0" w:space="0" w:color="auto"/>
                <w:left w:val="none" w:sz="0" w:space="0" w:color="auto"/>
                <w:bottom w:val="none" w:sz="0" w:space="0" w:color="auto"/>
                <w:right w:val="none" w:sz="0" w:space="0" w:color="auto"/>
              </w:divBdr>
            </w:div>
            <w:div w:id="28846610">
              <w:marLeft w:val="0"/>
              <w:marRight w:val="0"/>
              <w:marTop w:val="0"/>
              <w:marBottom w:val="0"/>
              <w:divBdr>
                <w:top w:val="none" w:sz="0" w:space="0" w:color="auto"/>
                <w:left w:val="none" w:sz="0" w:space="0" w:color="auto"/>
                <w:bottom w:val="none" w:sz="0" w:space="0" w:color="auto"/>
                <w:right w:val="none" w:sz="0" w:space="0" w:color="auto"/>
              </w:divBdr>
            </w:div>
            <w:div w:id="28846693">
              <w:marLeft w:val="0"/>
              <w:marRight w:val="0"/>
              <w:marTop w:val="0"/>
              <w:marBottom w:val="0"/>
              <w:divBdr>
                <w:top w:val="none" w:sz="0" w:space="0" w:color="auto"/>
                <w:left w:val="none" w:sz="0" w:space="0" w:color="auto"/>
                <w:bottom w:val="none" w:sz="0" w:space="0" w:color="auto"/>
                <w:right w:val="none" w:sz="0" w:space="0" w:color="auto"/>
              </w:divBdr>
            </w:div>
            <w:div w:id="28846753">
              <w:marLeft w:val="0"/>
              <w:marRight w:val="0"/>
              <w:marTop w:val="0"/>
              <w:marBottom w:val="0"/>
              <w:divBdr>
                <w:top w:val="none" w:sz="0" w:space="0" w:color="auto"/>
                <w:left w:val="none" w:sz="0" w:space="0" w:color="auto"/>
                <w:bottom w:val="none" w:sz="0" w:space="0" w:color="auto"/>
                <w:right w:val="none" w:sz="0" w:space="0" w:color="auto"/>
              </w:divBdr>
            </w:div>
            <w:div w:id="28846780">
              <w:marLeft w:val="0"/>
              <w:marRight w:val="0"/>
              <w:marTop w:val="0"/>
              <w:marBottom w:val="0"/>
              <w:divBdr>
                <w:top w:val="none" w:sz="0" w:space="0" w:color="auto"/>
                <w:left w:val="none" w:sz="0" w:space="0" w:color="auto"/>
                <w:bottom w:val="none" w:sz="0" w:space="0" w:color="auto"/>
                <w:right w:val="none" w:sz="0" w:space="0" w:color="auto"/>
              </w:divBdr>
            </w:div>
            <w:div w:id="28846796">
              <w:marLeft w:val="0"/>
              <w:marRight w:val="0"/>
              <w:marTop w:val="0"/>
              <w:marBottom w:val="0"/>
              <w:divBdr>
                <w:top w:val="none" w:sz="0" w:space="0" w:color="auto"/>
                <w:left w:val="none" w:sz="0" w:space="0" w:color="auto"/>
                <w:bottom w:val="none" w:sz="0" w:space="0" w:color="auto"/>
                <w:right w:val="none" w:sz="0" w:space="0" w:color="auto"/>
              </w:divBdr>
            </w:div>
            <w:div w:id="28846800">
              <w:marLeft w:val="0"/>
              <w:marRight w:val="0"/>
              <w:marTop w:val="0"/>
              <w:marBottom w:val="0"/>
              <w:divBdr>
                <w:top w:val="none" w:sz="0" w:space="0" w:color="auto"/>
                <w:left w:val="none" w:sz="0" w:space="0" w:color="auto"/>
                <w:bottom w:val="none" w:sz="0" w:space="0" w:color="auto"/>
                <w:right w:val="none" w:sz="0" w:space="0" w:color="auto"/>
              </w:divBdr>
            </w:div>
            <w:div w:id="28846806">
              <w:marLeft w:val="0"/>
              <w:marRight w:val="0"/>
              <w:marTop w:val="0"/>
              <w:marBottom w:val="0"/>
              <w:divBdr>
                <w:top w:val="none" w:sz="0" w:space="0" w:color="auto"/>
                <w:left w:val="none" w:sz="0" w:space="0" w:color="auto"/>
                <w:bottom w:val="none" w:sz="0" w:space="0" w:color="auto"/>
                <w:right w:val="none" w:sz="0" w:space="0" w:color="auto"/>
              </w:divBdr>
            </w:div>
            <w:div w:id="28846817">
              <w:marLeft w:val="0"/>
              <w:marRight w:val="0"/>
              <w:marTop w:val="0"/>
              <w:marBottom w:val="0"/>
              <w:divBdr>
                <w:top w:val="none" w:sz="0" w:space="0" w:color="auto"/>
                <w:left w:val="none" w:sz="0" w:space="0" w:color="auto"/>
                <w:bottom w:val="none" w:sz="0" w:space="0" w:color="auto"/>
                <w:right w:val="none" w:sz="0" w:space="0" w:color="auto"/>
              </w:divBdr>
            </w:div>
            <w:div w:id="28846826">
              <w:marLeft w:val="0"/>
              <w:marRight w:val="0"/>
              <w:marTop w:val="0"/>
              <w:marBottom w:val="0"/>
              <w:divBdr>
                <w:top w:val="none" w:sz="0" w:space="0" w:color="auto"/>
                <w:left w:val="none" w:sz="0" w:space="0" w:color="auto"/>
                <w:bottom w:val="none" w:sz="0" w:space="0" w:color="auto"/>
                <w:right w:val="none" w:sz="0" w:space="0" w:color="auto"/>
              </w:divBdr>
            </w:div>
            <w:div w:id="28846839">
              <w:marLeft w:val="0"/>
              <w:marRight w:val="0"/>
              <w:marTop w:val="0"/>
              <w:marBottom w:val="0"/>
              <w:divBdr>
                <w:top w:val="none" w:sz="0" w:space="0" w:color="auto"/>
                <w:left w:val="none" w:sz="0" w:space="0" w:color="auto"/>
                <w:bottom w:val="none" w:sz="0" w:space="0" w:color="auto"/>
                <w:right w:val="none" w:sz="0" w:space="0" w:color="auto"/>
              </w:divBdr>
            </w:div>
            <w:div w:id="28846868">
              <w:marLeft w:val="0"/>
              <w:marRight w:val="0"/>
              <w:marTop w:val="0"/>
              <w:marBottom w:val="0"/>
              <w:divBdr>
                <w:top w:val="none" w:sz="0" w:space="0" w:color="auto"/>
                <w:left w:val="none" w:sz="0" w:space="0" w:color="auto"/>
                <w:bottom w:val="none" w:sz="0" w:space="0" w:color="auto"/>
                <w:right w:val="none" w:sz="0" w:space="0" w:color="auto"/>
              </w:divBdr>
            </w:div>
            <w:div w:id="28846905">
              <w:marLeft w:val="0"/>
              <w:marRight w:val="0"/>
              <w:marTop w:val="0"/>
              <w:marBottom w:val="0"/>
              <w:divBdr>
                <w:top w:val="none" w:sz="0" w:space="0" w:color="auto"/>
                <w:left w:val="none" w:sz="0" w:space="0" w:color="auto"/>
                <w:bottom w:val="none" w:sz="0" w:space="0" w:color="auto"/>
                <w:right w:val="none" w:sz="0" w:space="0" w:color="auto"/>
              </w:divBdr>
            </w:div>
            <w:div w:id="28846984">
              <w:marLeft w:val="0"/>
              <w:marRight w:val="0"/>
              <w:marTop w:val="0"/>
              <w:marBottom w:val="0"/>
              <w:divBdr>
                <w:top w:val="none" w:sz="0" w:space="0" w:color="auto"/>
                <w:left w:val="none" w:sz="0" w:space="0" w:color="auto"/>
                <w:bottom w:val="none" w:sz="0" w:space="0" w:color="auto"/>
                <w:right w:val="none" w:sz="0" w:space="0" w:color="auto"/>
              </w:divBdr>
            </w:div>
            <w:div w:id="28847033">
              <w:marLeft w:val="0"/>
              <w:marRight w:val="0"/>
              <w:marTop w:val="0"/>
              <w:marBottom w:val="0"/>
              <w:divBdr>
                <w:top w:val="none" w:sz="0" w:space="0" w:color="auto"/>
                <w:left w:val="none" w:sz="0" w:space="0" w:color="auto"/>
                <w:bottom w:val="none" w:sz="0" w:space="0" w:color="auto"/>
                <w:right w:val="none" w:sz="0" w:space="0" w:color="auto"/>
              </w:divBdr>
            </w:div>
            <w:div w:id="28847044">
              <w:marLeft w:val="0"/>
              <w:marRight w:val="0"/>
              <w:marTop w:val="0"/>
              <w:marBottom w:val="0"/>
              <w:divBdr>
                <w:top w:val="none" w:sz="0" w:space="0" w:color="auto"/>
                <w:left w:val="none" w:sz="0" w:space="0" w:color="auto"/>
                <w:bottom w:val="none" w:sz="0" w:space="0" w:color="auto"/>
                <w:right w:val="none" w:sz="0" w:space="0" w:color="auto"/>
              </w:divBdr>
            </w:div>
            <w:div w:id="28847059">
              <w:marLeft w:val="0"/>
              <w:marRight w:val="0"/>
              <w:marTop w:val="0"/>
              <w:marBottom w:val="0"/>
              <w:divBdr>
                <w:top w:val="none" w:sz="0" w:space="0" w:color="auto"/>
                <w:left w:val="none" w:sz="0" w:space="0" w:color="auto"/>
                <w:bottom w:val="none" w:sz="0" w:space="0" w:color="auto"/>
                <w:right w:val="none" w:sz="0" w:space="0" w:color="auto"/>
              </w:divBdr>
            </w:div>
            <w:div w:id="28847078">
              <w:marLeft w:val="0"/>
              <w:marRight w:val="0"/>
              <w:marTop w:val="0"/>
              <w:marBottom w:val="0"/>
              <w:divBdr>
                <w:top w:val="none" w:sz="0" w:space="0" w:color="auto"/>
                <w:left w:val="none" w:sz="0" w:space="0" w:color="auto"/>
                <w:bottom w:val="none" w:sz="0" w:space="0" w:color="auto"/>
                <w:right w:val="none" w:sz="0" w:space="0" w:color="auto"/>
              </w:divBdr>
            </w:div>
            <w:div w:id="28847079">
              <w:marLeft w:val="0"/>
              <w:marRight w:val="0"/>
              <w:marTop w:val="0"/>
              <w:marBottom w:val="0"/>
              <w:divBdr>
                <w:top w:val="none" w:sz="0" w:space="0" w:color="auto"/>
                <w:left w:val="none" w:sz="0" w:space="0" w:color="auto"/>
                <w:bottom w:val="none" w:sz="0" w:space="0" w:color="auto"/>
                <w:right w:val="none" w:sz="0" w:space="0" w:color="auto"/>
              </w:divBdr>
            </w:div>
            <w:div w:id="28847091">
              <w:marLeft w:val="0"/>
              <w:marRight w:val="0"/>
              <w:marTop w:val="0"/>
              <w:marBottom w:val="0"/>
              <w:divBdr>
                <w:top w:val="none" w:sz="0" w:space="0" w:color="auto"/>
                <w:left w:val="none" w:sz="0" w:space="0" w:color="auto"/>
                <w:bottom w:val="none" w:sz="0" w:space="0" w:color="auto"/>
                <w:right w:val="none" w:sz="0" w:space="0" w:color="auto"/>
              </w:divBdr>
            </w:div>
            <w:div w:id="28847107">
              <w:marLeft w:val="0"/>
              <w:marRight w:val="0"/>
              <w:marTop w:val="0"/>
              <w:marBottom w:val="0"/>
              <w:divBdr>
                <w:top w:val="none" w:sz="0" w:space="0" w:color="auto"/>
                <w:left w:val="none" w:sz="0" w:space="0" w:color="auto"/>
                <w:bottom w:val="none" w:sz="0" w:space="0" w:color="auto"/>
                <w:right w:val="none" w:sz="0" w:space="0" w:color="auto"/>
              </w:divBdr>
            </w:div>
            <w:div w:id="28847123">
              <w:marLeft w:val="0"/>
              <w:marRight w:val="0"/>
              <w:marTop w:val="0"/>
              <w:marBottom w:val="0"/>
              <w:divBdr>
                <w:top w:val="none" w:sz="0" w:space="0" w:color="auto"/>
                <w:left w:val="none" w:sz="0" w:space="0" w:color="auto"/>
                <w:bottom w:val="none" w:sz="0" w:space="0" w:color="auto"/>
                <w:right w:val="none" w:sz="0" w:space="0" w:color="auto"/>
              </w:divBdr>
            </w:div>
            <w:div w:id="28847139">
              <w:marLeft w:val="0"/>
              <w:marRight w:val="0"/>
              <w:marTop w:val="0"/>
              <w:marBottom w:val="0"/>
              <w:divBdr>
                <w:top w:val="none" w:sz="0" w:space="0" w:color="auto"/>
                <w:left w:val="none" w:sz="0" w:space="0" w:color="auto"/>
                <w:bottom w:val="none" w:sz="0" w:space="0" w:color="auto"/>
                <w:right w:val="none" w:sz="0" w:space="0" w:color="auto"/>
              </w:divBdr>
            </w:div>
            <w:div w:id="28847143">
              <w:marLeft w:val="0"/>
              <w:marRight w:val="0"/>
              <w:marTop w:val="0"/>
              <w:marBottom w:val="0"/>
              <w:divBdr>
                <w:top w:val="none" w:sz="0" w:space="0" w:color="auto"/>
                <w:left w:val="none" w:sz="0" w:space="0" w:color="auto"/>
                <w:bottom w:val="none" w:sz="0" w:space="0" w:color="auto"/>
                <w:right w:val="none" w:sz="0" w:space="0" w:color="auto"/>
              </w:divBdr>
            </w:div>
            <w:div w:id="28847220">
              <w:marLeft w:val="0"/>
              <w:marRight w:val="0"/>
              <w:marTop w:val="0"/>
              <w:marBottom w:val="0"/>
              <w:divBdr>
                <w:top w:val="none" w:sz="0" w:space="0" w:color="auto"/>
                <w:left w:val="none" w:sz="0" w:space="0" w:color="auto"/>
                <w:bottom w:val="none" w:sz="0" w:space="0" w:color="auto"/>
                <w:right w:val="none" w:sz="0" w:space="0" w:color="auto"/>
              </w:divBdr>
            </w:div>
            <w:div w:id="28847225">
              <w:marLeft w:val="0"/>
              <w:marRight w:val="0"/>
              <w:marTop w:val="0"/>
              <w:marBottom w:val="0"/>
              <w:divBdr>
                <w:top w:val="none" w:sz="0" w:space="0" w:color="auto"/>
                <w:left w:val="none" w:sz="0" w:space="0" w:color="auto"/>
                <w:bottom w:val="none" w:sz="0" w:space="0" w:color="auto"/>
                <w:right w:val="none" w:sz="0" w:space="0" w:color="auto"/>
              </w:divBdr>
            </w:div>
            <w:div w:id="28847243">
              <w:marLeft w:val="0"/>
              <w:marRight w:val="0"/>
              <w:marTop w:val="0"/>
              <w:marBottom w:val="0"/>
              <w:divBdr>
                <w:top w:val="none" w:sz="0" w:space="0" w:color="auto"/>
                <w:left w:val="none" w:sz="0" w:space="0" w:color="auto"/>
                <w:bottom w:val="none" w:sz="0" w:space="0" w:color="auto"/>
                <w:right w:val="none" w:sz="0" w:space="0" w:color="auto"/>
              </w:divBdr>
            </w:div>
            <w:div w:id="28847280">
              <w:marLeft w:val="0"/>
              <w:marRight w:val="0"/>
              <w:marTop w:val="0"/>
              <w:marBottom w:val="0"/>
              <w:divBdr>
                <w:top w:val="none" w:sz="0" w:space="0" w:color="auto"/>
                <w:left w:val="none" w:sz="0" w:space="0" w:color="auto"/>
                <w:bottom w:val="none" w:sz="0" w:space="0" w:color="auto"/>
                <w:right w:val="none" w:sz="0" w:space="0" w:color="auto"/>
              </w:divBdr>
            </w:div>
            <w:div w:id="28847321">
              <w:marLeft w:val="0"/>
              <w:marRight w:val="0"/>
              <w:marTop w:val="0"/>
              <w:marBottom w:val="0"/>
              <w:divBdr>
                <w:top w:val="none" w:sz="0" w:space="0" w:color="auto"/>
                <w:left w:val="none" w:sz="0" w:space="0" w:color="auto"/>
                <w:bottom w:val="none" w:sz="0" w:space="0" w:color="auto"/>
                <w:right w:val="none" w:sz="0" w:space="0" w:color="auto"/>
              </w:divBdr>
            </w:div>
            <w:div w:id="28847344">
              <w:marLeft w:val="0"/>
              <w:marRight w:val="0"/>
              <w:marTop w:val="0"/>
              <w:marBottom w:val="0"/>
              <w:divBdr>
                <w:top w:val="none" w:sz="0" w:space="0" w:color="auto"/>
                <w:left w:val="none" w:sz="0" w:space="0" w:color="auto"/>
                <w:bottom w:val="none" w:sz="0" w:space="0" w:color="auto"/>
                <w:right w:val="none" w:sz="0" w:space="0" w:color="auto"/>
              </w:divBdr>
            </w:div>
            <w:div w:id="28847360">
              <w:marLeft w:val="0"/>
              <w:marRight w:val="0"/>
              <w:marTop w:val="0"/>
              <w:marBottom w:val="0"/>
              <w:divBdr>
                <w:top w:val="none" w:sz="0" w:space="0" w:color="auto"/>
                <w:left w:val="none" w:sz="0" w:space="0" w:color="auto"/>
                <w:bottom w:val="none" w:sz="0" w:space="0" w:color="auto"/>
                <w:right w:val="none" w:sz="0" w:space="0" w:color="auto"/>
              </w:divBdr>
            </w:div>
            <w:div w:id="28847392">
              <w:marLeft w:val="0"/>
              <w:marRight w:val="0"/>
              <w:marTop w:val="0"/>
              <w:marBottom w:val="0"/>
              <w:divBdr>
                <w:top w:val="none" w:sz="0" w:space="0" w:color="auto"/>
                <w:left w:val="none" w:sz="0" w:space="0" w:color="auto"/>
                <w:bottom w:val="none" w:sz="0" w:space="0" w:color="auto"/>
                <w:right w:val="none" w:sz="0" w:space="0" w:color="auto"/>
              </w:divBdr>
            </w:div>
            <w:div w:id="28847422">
              <w:marLeft w:val="0"/>
              <w:marRight w:val="0"/>
              <w:marTop w:val="0"/>
              <w:marBottom w:val="0"/>
              <w:divBdr>
                <w:top w:val="none" w:sz="0" w:space="0" w:color="auto"/>
                <w:left w:val="none" w:sz="0" w:space="0" w:color="auto"/>
                <w:bottom w:val="none" w:sz="0" w:space="0" w:color="auto"/>
                <w:right w:val="none" w:sz="0" w:space="0" w:color="auto"/>
              </w:divBdr>
            </w:div>
            <w:div w:id="28847428">
              <w:marLeft w:val="0"/>
              <w:marRight w:val="0"/>
              <w:marTop w:val="0"/>
              <w:marBottom w:val="0"/>
              <w:divBdr>
                <w:top w:val="none" w:sz="0" w:space="0" w:color="auto"/>
                <w:left w:val="none" w:sz="0" w:space="0" w:color="auto"/>
                <w:bottom w:val="none" w:sz="0" w:space="0" w:color="auto"/>
                <w:right w:val="none" w:sz="0" w:space="0" w:color="auto"/>
              </w:divBdr>
            </w:div>
            <w:div w:id="28847475">
              <w:marLeft w:val="0"/>
              <w:marRight w:val="0"/>
              <w:marTop w:val="0"/>
              <w:marBottom w:val="0"/>
              <w:divBdr>
                <w:top w:val="none" w:sz="0" w:space="0" w:color="auto"/>
                <w:left w:val="none" w:sz="0" w:space="0" w:color="auto"/>
                <w:bottom w:val="none" w:sz="0" w:space="0" w:color="auto"/>
                <w:right w:val="none" w:sz="0" w:space="0" w:color="auto"/>
              </w:divBdr>
            </w:div>
            <w:div w:id="28847547">
              <w:marLeft w:val="0"/>
              <w:marRight w:val="0"/>
              <w:marTop w:val="0"/>
              <w:marBottom w:val="0"/>
              <w:divBdr>
                <w:top w:val="none" w:sz="0" w:space="0" w:color="auto"/>
                <w:left w:val="none" w:sz="0" w:space="0" w:color="auto"/>
                <w:bottom w:val="none" w:sz="0" w:space="0" w:color="auto"/>
                <w:right w:val="none" w:sz="0" w:space="0" w:color="auto"/>
              </w:divBdr>
            </w:div>
            <w:div w:id="28847553">
              <w:marLeft w:val="0"/>
              <w:marRight w:val="0"/>
              <w:marTop w:val="0"/>
              <w:marBottom w:val="0"/>
              <w:divBdr>
                <w:top w:val="none" w:sz="0" w:space="0" w:color="auto"/>
                <w:left w:val="none" w:sz="0" w:space="0" w:color="auto"/>
                <w:bottom w:val="none" w:sz="0" w:space="0" w:color="auto"/>
                <w:right w:val="none" w:sz="0" w:space="0" w:color="auto"/>
              </w:divBdr>
            </w:div>
            <w:div w:id="28847564">
              <w:marLeft w:val="0"/>
              <w:marRight w:val="0"/>
              <w:marTop w:val="0"/>
              <w:marBottom w:val="0"/>
              <w:divBdr>
                <w:top w:val="none" w:sz="0" w:space="0" w:color="auto"/>
                <w:left w:val="none" w:sz="0" w:space="0" w:color="auto"/>
                <w:bottom w:val="none" w:sz="0" w:space="0" w:color="auto"/>
                <w:right w:val="none" w:sz="0" w:space="0" w:color="auto"/>
              </w:divBdr>
            </w:div>
            <w:div w:id="28847571">
              <w:marLeft w:val="0"/>
              <w:marRight w:val="0"/>
              <w:marTop w:val="0"/>
              <w:marBottom w:val="0"/>
              <w:divBdr>
                <w:top w:val="none" w:sz="0" w:space="0" w:color="auto"/>
                <w:left w:val="none" w:sz="0" w:space="0" w:color="auto"/>
                <w:bottom w:val="none" w:sz="0" w:space="0" w:color="auto"/>
                <w:right w:val="none" w:sz="0" w:space="0" w:color="auto"/>
              </w:divBdr>
            </w:div>
            <w:div w:id="28847589">
              <w:marLeft w:val="0"/>
              <w:marRight w:val="0"/>
              <w:marTop w:val="0"/>
              <w:marBottom w:val="0"/>
              <w:divBdr>
                <w:top w:val="none" w:sz="0" w:space="0" w:color="auto"/>
                <w:left w:val="none" w:sz="0" w:space="0" w:color="auto"/>
                <w:bottom w:val="none" w:sz="0" w:space="0" w:color="auto"/>
                <w:right w:val="none" w:sz="0" w:space="0" w:color="auto"/>
              </w:divBdr>
            </w:div>
            <w:div w:id="28847598">
              <w:marLeft w:val="0"/>
              <w:marRight w:val="0"/>
              <w:marTop w:val="0"/>
              <w:marBottom w:val="0"/>
              <w:divBdr>
                <w:top w:val="none" w:sz="0" w:space="0" w:color="auto"/>
                <w:left w:val="none" w:sz="0" w:space="0" w:color="auto"/>
                <w:bottom w:val="none" w:sz="0" w:space="0" w:color="auto"/>
                <w:right w:val="none" w:sz="0" w:space="0" w:color="auto"/>
              </w:divBdr>
            </w:div>
            <w:div w:id="28847643">
              <w:marLeft w:val="0"/>
              <w:marRight w:val="0"/>
              <w:marTop w:val="0"/>
              <w:marBottom w:val="0"/>
              <w:divBdr>
                <w:top w:val="none" w:sz="0" w:space="0" w:color="auto"/>
                <w:left w:val="none" w:sz="0" w:space="0" w:color="auto"/>
                <w:bottom w:val="none" w:sz="0" w:space="0" w:color="auto"/>
                <w:right w:val="none" w:sz="0" w:space="0" w:color="auto"/>
              </w:divBdr>
            </w:div>
            <w:div w:id="28847655">
              <w:marLeft w:val="0"/>
              <w:marRight w:val="0"/>
              <w:marTop w:val="0"/>
              <w:marBottom w:val="0"/>
              <w:divBdr>
                <w:top w:val="none" w:sz="0" w:space="0" w:color="auto"/>
                <w:left w:val="none" w:sz="0" w:space="0" w:color="auto"/>
                <w:bottom w:val="none" w:sz="0" w:space="0" w:color="auto"/>
                <w:right w:val="none" w:sz="0" w:space="0" w:color="auto"/>
              </w:divBdr>
            </w:div>
            <w:div w:id="28847660">
              <w:marLeft w:val="0"/>
              <w:marRight w:val="0"/>
              <w:marTop w:val="0"/>
              <w:marBottom w:val="0"/>
              <w:divBdr>
                <w:top w:val="none" w:sz="0" w:space="0" w:color="auto"/>
                <w:left w:val="none" w:sz="0" w:space="0" w:color="auto"/>
                <w:bottom w:val="none" w:sz="0" w:space="0" w:color="auto"/>
                <w:right w:val="none" w:sz="0" w:space="0" w:color="auto"/>
              </w:divBdr>
            </w:div>
            <w:div w:id="28847675">
              <w:marLeft w:val="0"/>
              <w:marRight w:val="0"/>
              <w:marTop w:val="0"/>
              <w:marBottom w:val="0"/>
              <w:divBdr>
                <w:top w:val="none" w:sz="0" w:space="0" w:color="auto"/>
                <w:left w:val="none" w:sz="0" w:space="0" w:color="auto"/>
                <w:bottom w:val="none" w:sz="0" w:space="0" w:color="auto"/>
                <w:right w:val="none" w:sz="0" w:space="0" w:color="auto"/>
              </w:divBdr>
            </w:div>
            <w:div w:id="28847683">
              <w:marLeft w:val="0"/>
              <w:marRight w:val="0"/>
              <w:marTop w:val="0"/>
              <w:marBottom w:val="0"/>
              <w:divBdr>
                <w:top w:val="none" w:sz="0" w:space="0" w:color="auto"/>
                <w:left w:val="none" w:sz="0" w:space="0" w:color="auto"/>
                <w:bottom w:val="none" w:sz="0" w:space="0" w:color="auto"/>
                <w:right w:val="none" w:sz="0" w:space="0" w:color="auto"/>
              </w:divBdr>
            </w:div>
            <w:div w:id="28847716">
              <w:marLeft w:val="0"/>
              <w:marRight w:val="0"/>
              <w:marTop w:val="0"/>
              <w:marBottom w:val="0"/>
              <w:divBdr>
                <w:top w:val="none" w:sz="0" w:space="0" w:color="auto"/>
                <w:left w:val="none" w:sz="0" w:space="0" w:color="auto"/>
                <w:bottom w:val="none" w:sz="0" w:space="0" w:color="auto"/>
                <w:right w:val="none" w:sz="0" w:space="0" w:color="auto"/>
              </w:divBdr>
            </w:div>
            <w:div w:id="28847761">
              <w:marLeft w:val="0"/>
              <w:marRight w:val="0"/>
              <w:marTop w:val="0"/>
              <w:marBottom w:val="0"/>
              <w:divBdr>
                <w:top w:val="none" w:sz="0" w:space="0" w:color="auto"/>
                <w:left w:val="none" w:sz="0" w:space="0" w:color="auto"/>
                <w:bottom w:val="none" w:sz="0" w:space="0" w:color="auto"/>
                <w:right w:val="none" w:sz="0" w:space="0" w:color="auto"/>
              </w:divBdr>
            </w:div>
            <w:div w:id="28847786">
              <w:marLeft w:val="0"/>
              <w:marRight w:val="0"/>
              <w:marTop w:val="0"/>
              <w:marBottom w:val="0"/>
              <w:divBdr>
                <w:top w:val="none" w:sz="0" w:space="0" w:color="auto"/>
                <w:left w:val="none" w:sz="0" w:space="0" w:color="auto"/>
                <w:bottom w:val="none" w:sz="0" w:space="0" w:color="auto"/>
                <w:right w:val="none" w:sz="0" w:space="0" w:color="auto"/>
              </w:divBdr>
            </w:div>
            <w:div w:id="28847787">
              <w:marLeft w:val="0"/>
              <w:marRight w:val="0"/>
              <w:marTop w:val="0"/>
              <w:marBottom w:val="0"/>
              <w:divBdr>
                <w:top w:val="none" w:sz="0" w:space="0" w:color="auto"/>
                <w:left w:val="none" w:sz="0" w:space="0" w:color="auto"/>
                <w:bottom w:val="none" w:sz="0" w:space="0" w:color="auto"/>
                <w:right w:val="none" w:sz="0" w:space="0" w:color="auto"/>
              </w:divBdr>
            </w:div>
            <w:div w:id="28847822">
              <w:marLeft w:val="0"/>
              <w:marRight w:val="0"/>
              <w:marTop w:val="0"/>
              <w:marBottom w:val="0"/>
              <w:divBdr>
                <w:top w:val="none" w:sz="0" w:space="0" w:color="auto"/>
                <w:left w:val="none" w:sz="0" w:space="0" w:color="auto"/>
                <w:bottom w:val="none" w:sz="0" w:space="0" w:color="auto"/>
                <w:right w:val="none" w:sz="0" w:space="0" w:color="auto"/>
              </w:divBdr>
            </w:div>
            <w:div w:id="28847825">
              <w:marLeft w:val="0"/>
              <w:marRight w:val="0"/>
              <w:marTop w:val="0"/>
              <w:marBottom w:val="0"/>
              <w:divBdr>
                <w:top w:val="none" w:sz="0" w:space="0" w:color="auto"/>
                <w:left w:val="none" w:sz="0" w:space="0" w:color="auto"/>
                <w:bottom w:val="none" w:sz="0" w:space="0" w:color="auto"/>
                <w:right w:val="none" w:sz="0" w:space="0" w:color="auto"/>
              </w:divBdr>
            </w:div>
            <w:div w:id="28847846">
              <w:marLeft w:val="0"/>
              <w:marRight w:val="0"/>
              <w:marTop w:val="0"/>
              <w:marBottom w:val="0"/>
              <w:divBdr>
                <w:top w:val="none" w:sz="0" w:space="0" w:color="auto"/>
                <w:left w:val="none" w:sz="0" w:space="0" w:color="auto"/>
                <w:bottom w:val="none" w:sz="0" w:space="0" w:color="auto"/>
                <w:right w:val="none" w:sz="0" w:space="0" w:color="auto"/>
              </w:divBdr>
            </w:div>
            <w:div w:id="28847856">
              <w:marLeft w:val="0"/>
              <w:marRight w:val="0"/>
              <w:marTop w:val="0"/>
              <w:marBottom w:val="0"/>
              <w:divBdr>
                <w:top w:val="none" w:sz="0" w:space="0" w:color="auto"/>
                <w:left w:val="none" w:sz="0" w:space="0" w:color="auto"/>
                <w:bottom w:val="none" w:sz="0" w:space="0" w:color="auto"/>
                <w:right w:val="none" w:sz="0" w:space="0" w:color="auto"/>
              </w:divBdr>
            </w:div>
            <w:div w:id="28847869">
              <w:marLeft w:val="0"/>
              <w:marRight w:val="0"/>
              <w:marTop w:val="0"/>
              <w:marBottom w:val="0"/>
              <w:divBdr>
                <w:top w:val="none" w:sz="0" w:space="0" w:color="auto"/>
                <w:left w:val="none" w:sz="0" w:space="0" w:color="auto"/>
                <w:bottom w:val="none" w:sz="0" w:space="0" w:color="auto"/>
                <w:right w:val="none" w:sz="0" w:space="0" w:color="auto"/>
              </w:divBdr>
            </w:div>
            <w:div w:id="288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763">
      <w:marLeft w:val="0"/>
      <w:marRight w:val="0"/>
      <w:marTop w:val="0"/>
      <w:marBottom w:val="0"/>
      <w:divBdr>
        <w:top w:val="none" w:sz="0" w:space="0" w:color="auto"/>
        <w:left w:val="none" w:sz="0" w:space="0" w:color="auto"/>
        <w:bottom w:val="none" w:sz="0" w:space="0" w:color="auto"/>
        <w:right w:val="none" w:sz="0" w:space="0" w:color="auto"/>
      </w:divBdr>
      <w:divsChild>
        <w:div w:id="28846459">
          <w:marLeft w:val="0"/>
          <w:marRight w:val="0"/>
          <w:marTop w:val="0"/>
          <w:marBottom w:val="0"/>
          <w:divBdr>
            <w:top w:val="none" w:sz="0" w:space="0" w:color="auto"/>
            <w:left w:val="none" w:sz="0" w:space="0" w:color="auto"/>
            <w:bottom w:val="none" w:sz="0" w:space="0" w:color="auto"/>
            <w:right w:val="none" w:sz="0" w:space="0" w:color="auto"/>
          </w:divBdr>
        </w:div>
        <w:div w:id="28846492">
          <w:marLeft w:val="0"/>
          <w:marRight w:val="0"/>
          <w:marTop w:val="0"/>
          <w:marBottom w:val="0"/>
          <w:divBdr>
            <w:top w:val="none" w:sz="0" w:space="0" w:color="auto"/>
            <w:left w:val="none" w:sz="0" w:space="0" w:color="auto"/>
            <w:bottom w:val="none" w:sz="0" w:space="0" w:color="auto"/>
            <w:right w:val="none" w:sz="0" w:space="0" w:color="auto"/>
          </w:divBdr>
        </w:div>
        <w:div w:id="28846509">
          <w:marLeft w:val="0"/>
          <w:marRight w:val="0"/>
          <w:marTop w:val="0"/>
          <w:marBottom w:val="0"/>
          <w:divBdr>
            <w:top w:val="none" w:sz="0" w:space="0" w:color="auto"/>
            <w:left w:val="none" w:sz="0" w:space="0" w:color="auto"/>
            <w:bottom w:val="none" w:sz="0" w:space="0" w:color="auto"/>
            <w:right w:val="none" w:sz="0" w:space="0" w:color="auto"/>
          </w:divBdr>
        </w:div>
        <w:div w:id="28846520">
          <w:marLeft w:val="0"/>
          <w:marRight w:val="0"/>
          <w:marTop w:val="0"/>
          <w:marBottom w:val="0"/>
          <w:divBdr>
            <w:top w:val="none" w:sz="0" w:space="0" w:color="auto"/>
            <w:left w:val="none" w:sz="0" w:space="0" w:color="auto"/>
            <w:bottom w:val="none" w:sz="0" w:space="0" w:color="auto"/>
            <w:right w:val="none" w:sz="0" w:space="0" w:color="auto"/>
          </w:divBdr>
        </w:div>
        <w:div w:id="28846522">
          <w:marLeft w:val="0"/>
          <w:marRight w:val="0"/>
          <w:marTop w:val="0"/>
          <w:marBottom w:val="0"/>
          <w:divBdr>
            <w:top w:val="none" w:sz="0" w:space="0" w:color="auto"/>
            <w:left w:val="none" w:sz="0" w:space="0" w:color="auto"/>
            <w:bottom w:val="none" w:sz="0" w:space="0" w:color="auto"/>
            <w:right w:val="none" w:sz="0" w:space="0" w:color="auto"/>
          </w:divBdr>
        </w:div>
        <w:div w:id="28846523">
          <w:marLeft w:val="0"/>
          <w:marRight w:val="0"/>
          <w:marTop w:val="0"/>
          <w:marBottom w:val="0"/>
          <w:divBdr>
            <w:top w:val="none" w:sz="0" w:space="0" w:color="auto"/>
            <w:left w:val="none" w:sz="0" w:space="0" w:color="auto"/>
            <w:bottom w:val="none" w:sz="0" w:space="0" w:color="auto"/>
            <w:right w:val="none" w:sz="0" w:space="0" w:color="auto"/>
          </w:divBdr>
        </w:div>
        <w:div w:id="28846538">
          <w:marLeft w:val="0"/>
          <w:marRight w:val="0"/>
          <w:marTop w:val="0"/>
          <w:marBottom w:val="0"/>
          <w:divBdr>
            <w:top w:val="none" w:sz="0" w:space="0" w:color="auto"/>
            <w:left w:val="none" w:sz="0" w:space="0" w:color="auto"/>
            <w:bottom w:val="none" w:sz="0" w:space="0" w:color="auto"/>
            <w:right w:val="none" w:sz="0" w:space="0" w:color="auto"/>
          </w:divBdr>
        </w:div>
        <w:div w:id="28846539">
          <w:marLeft w:val="0"/>
          <w:marRight w:val="0"/>
          <w:marTop w:val="0"/>
          <w:marBottom w:val="0"/>
          <w:divBdr>
            <w:top w:val="none" w:sz="0" w:space="0" w:color="auto"/>
            <w:left w:val="none" w:sz="0" w:space="0" w:color="auto"/>
            <w:bottom w:val="none" w:sz="0" w:space="0" w:color="auto"/>
            <w:right w:val="none" w:sz="0" w:space="0" w:color="auto"/>
          </w:divBdr>
        </w:div>
        <w:div w:id="28846584">
          <w:marLeft w:val="0"/>
          <w:marRight w:val="0"/>
          <w:marTop w:val="0"/>
          <w:marBottom w:val="0"/>
          <w:divBdr>
            <w:top w:val="none" w:sz="0" w:space="0" w:color="auto"/>
            <w:left w:val="none" w:sz="0" w:space="0" w:color="auto"/>
            <w:bottom w:val="none" w:sz="0" w:space="0" w:color="auto"/>
            <w:right w:val="none" w:sz="0" w:space="0" w:color="auto"/>
          </w:divBdr>
        </w:div>
        <w:div w:id="28846607">
          <w:marLeft w:val="0"/>
          <w:marRight w:val="0"/>
          <w:marTop w:val="0"/>
          <w:marBottom w:val="0"/>
          <w:divBdr>
            <w:top w:val="none" w:sz="0" w:space="0" w:color="auto"/>
            <w:left w:val="none" w:sz="0" w:space="0" w:color="auto"/>
            <w:bottom w:val="none" w:sz="0" w:space="0" w:color="auto"/>
            <w:right w:val="none" w:sz="0" w:space="0" w:color="auto"/>
          </w:divBdr>
        </w:div>
        <w:div w:id="28846608">
          <w:marLeft w:val="0"/>
          <w:marRight w:val="0"/>
          <w:marTop w:val="0"/>
          <w:marBottom w:val="0"/>
          <w:divBdr>
            <w:top w:val="none" w:sz="0" w:space="0" w:color="auto"/>
            <w:left w:val="none" w:sz="0" w:space="0" w:color="auto"/>
            <w:bottom w:val="none" w:sz="0" w:space="0" w:color="auto"/>
            <w:right w:val="none" w:sz="0" w:space="0" w:color="auto"/>
          </w:divBdr>
        </w:div>
        <w:div w:id="28846625">
          <w:marLeft w:val="0"/>
          <w:marRight w:val="0"/>
          <w:marTop w:val="0"/>
          <w:marBottom w:val="0"/>
          <w:divBdr>
            <w:top w:val="none" w:sz="0" w:space="0" w:color="auto"/>
            <w:left w:val="none" w:sz="0" w:space="0" w:color="auto"/>
            <w:bottom w:val="none" w:sz="0" w:space="0" w:color="auto"/>
            <w:right w:val="none" w:sz="0" w:space="0" w:color="auto"/>
          </w:divBdr>
        </w:div>
        <w:div w:id="28846635">
          <w:marLeft w:val="0"/>
          <w:marRight w:val="0"/>
          <w:marTop w:val="0"/>
          <w:marBottom w:val="0"/>
          <w:divBdr>
            <w:top w:val="none" w:sz="0" w:space="0" w:color="auto"/>
            <w:left w:val="none" w:sz="0" w:space="0" w:color="auto"/>
            <w:bottom w:val="none" w:sz="0" w:space="0" w:color="auto"/>
            <w:right w:val="none" w:sz="0" w:space="0" w:color="auto"/>
          </w:divBdr>
        </w:div>
        <w:div w:id="28846643">
          <w:marLeft w:val="0"/>
          <w:marRight w:val="0"/>
          <w:marTop w:val="0"/>
          <w:marBottom w:val="0"/>
          <w:divBdr>
            <w:top w:val="none" w:sz="0" w:space="0" w:color="auto"/>
            <w:left w:val="none" w:sz="0" w:space="0" w:color="auto"/>
            <w:bottom w:val="none" w:sz="0" w:space="0" w:color="auto"/>
            <w:right w:val="none" w:sz="0" w:space="0" w:color="auto"/>
          </w:divBdr>
        </w:div>
        <w:div w:id="28846652">
          <w:marLeft w:val="0"/>
          <w:marRight w:val="0"/>
          <w:marTop w:val="0"/>
          <w:marBottom w:val="0"/>
          <w:divBdr>
            <w:top w:val="none" w:sz="0" w:space="0" w:color="auto"/>
            <w:left w:val="none" w:sz="0" w:space="0" w:color="auto"/>
            <w:bottom w:val="none" w:sz="0" w:space="0" w:color="auto"/>
            <w:right w:val="none" w:sz="0" w:space="0" w:color="auto"/>
          </w:divBdr>
        </w:div>
        <w:div w:id="28846673">
          <w:marLeft w:val="0"/>
          <w:marRight w:val="0"/>
          <w:marTop w:val="0"/>
          <w:marBottom w:val="0"/>
          <w:divBdr>
            <w:top w:val="none" w:sz="0" w:space="0" w:color="auto"/>
            <w:left w:val="none" w:sz="0" w:space="0" w:color="auto"/>
            <w:bottom w:val="none" w:sz="0" w:space="0" w:color="auto"/>
            <w:right w:val="none" w:sz="0" w:space="0" w:color="auto"/>
          </w:divBdr>
        </w:div>
        <w:div w:id="28846685">
          <w:marLeft w:val="0"/>
          <w:marRight w:val="0"/>
          <w:marTop w:val="0"/>
          <w:marBottom w:val="0"/>
          <w:divBdr>
            <w:top w:val="none" w:sz="0" w:space="0" w:color="auto"/>
            <w:left w:val="none" w:sz="0" w:space="0" w:color="auto"/>
            <w:bottom w:val="none" w:sz="0" w:space="0" w:color="auto"/>
            <w:right w:val="none" w:sz="0" w:space="0" w:color="auto"/>
          </w:divBdr>
        </w:div>
        <w:div w:id="28846697">
          <w:marLeft w:val="0"/>
          <w:marRight w:val="0"/>
          <w:marTop w:val="0"/>
          <w:marBottom w:val="0"/>
          <w:divBdr>
            <w:top w:val="none" w:sz="0" w:space="0" w:color="auto"/>
            <w:left w:val="none" w:sz="0" w:space="0" w:color="auto"/>
            <w:bottom w:val="none" w:sz="0" w:space="0" w:color="auto"/>
            <w:right w:val="none" w:sz="0" w:space="0" w:color="auto"/>
          </w:divBdr>
        </w:div>
        <w:div w:id="28846698">
          <w:marLeft w:val="0"/>
          <w:marRight w:val="0"/>
          <w:marTop w:val="0"/>
          <w:marBottom w:val="0"/>
          <w:divBdr>
            <w:top w:val="none" w:sz="0" w:space="0" w:color="auto"/>
            <w:left w:val="none" w:sz="0" w:space="0" w:color="auto"/>
            <w:bottom w:val="none" w:sz="0" w:space="0" w:color="auto"/>
            <w:right w:val="none" w:sz="0" w:space="0" w:color="auto"/>
          </w:divBdr>
        </w:div>
        <w:div w:id="28846700">
          <w:marLeft w:val="0"/>
          <w:marRight w:val="0"/>
          <w:marTop w:val="0"/>
          <w:marBottom w:val="0"/>
          <w:divBdr>
            <w:top w:val="none" w:sz="0" w:space="0" w:color="auto"/>
            <w:left w:val="none" w:sz="0" w:space="0" w:color="auto"/>
            <w:bottom w:val="none" w:sz="0" w:space="0" w:color="auto"/>
            <w:right w:val="none" w:sz="0" w:space="0" w:color="auto"/>
          </w:divBdr>
        </w:div>
        <w:div w:id="28846706">
          <w:marLeft w:val="0"/>
          <w:marRight w:val="0"/>
          <w:marTop w:val="0"/>
          <w:marBottom w:val="0"/>
          <w:divBdr>
            <w:top w:val="none" w:sz="0" w:space="0" w:color="auto"/>
            <w:left w:val="none" w:sz="0" w:space="0" w:color="auto"/>
            <w:bottom w:val="none" w:sz="0" w:space="0" w:color="auto"/>
            <w:right w:val="none" w:sz="0" w:space="0" w:color="auto"/>
          </w:divBdr>
        </w:div>
        <w:div w:id="28846720">
          <w:marLeft w:val="0"/>
          <w:marRight w:val="0"/>
          <w:marTop w:val="0"/>
          <w:marBottom w:val="0"/>
          <w:divBdr>
            <w:top w:val="none" w:sz="0" w:space="0" w:color="auto"/>
            <w:left w:val="none" w:sz="0" w:space="0" w:color="auto"/>
            <w:bottom w:val="none" w:sz="0" w:space="0" w:color="auto"/>
            <w:right w:val="none" w:sz="0" w:space="0" w:color="auto"/>
          </w:divBdr>
        </w:div>
        <w:div w:id="28846723">
          <w:marLeft w:val="0"/>
          <w:marRight w:val="0"/>
          <w:marTop w:val="0"/>
          <w:marBottom w:val="0"/>
          <w:divBdr>
            <w:top w:val="none" w:sz="0" w:space="0" w:color="auto"/>
            <w:left w:val="none" w:sz="0" w:space="0" w:color="auto"/>
            <w:bottom w:val="none" w:sz="0" w:space="0" w:color="auto"/>
            <w:right w:val="none" w:sz="0" w:space="0" w:color="auto"/>
          </w:divBdr>
        </w:div>
        <w:div w:id="28846739">
          <w:marLeft w:val="0"/>
          <w:marRight w:val="0"/>
          <w:marTop w:val="0"/>
          <w:marBottom w:val="0"/>
          <w:divBdr>
            <w:top w:val="none" w:sz="0" w:space="0" w:color="auto"/>
            <w:left w:val="none" w:sz="0" w:space="0" w:color="auto"/>
            <w:bottom w:val="none" w:sz="0" w:space="0" w:color="auto"/>
            <w:right w:val="none" w:sz="0" w:space="0" w:color="auto"/>
          </w:divBdr>
        </w:div>
        <w:div w:id="28846748">
          <w:marLeft w:val="0"/>
          <w:marRight w:val="0"/>
          <w:marTop w:val="0"/>
          <w:marBottom w:val="0"/>
          <w:divBdr>
            <w:top w:val="none" w:sz="0" w:space="0" w:color="auto"/>
            <w:left w:val="none" w:sz="0" w:space="0" w:color="auto"/>
            <w:bottom w:val="none" w:sz="0" w:space="0" w:color="auto"/>
            <w:right w:val="none" w:sz="0" w:space="0" w:color="auto"/>
          </w:divBdr>
        </w:div>
        <w:div w:id="28846781">
          <w:marLeft w:val="0"/>
          <w:marRight w:val="0"/>
          <w:marTop w:val="0"/>
          <w:marBottom w:val="0"/>
          <w:divBdr>
            <w:top w:val="none" w:sz="0" w:space="0" w:color="auto"/>
            <w:left w:val="none" w:sz="0" w:space="0" w:color="auto"/>
            <w:bottom w:val="none" w:sz="0" w:space="0" w:color="auto"/>
            <w:right w:val="none" w:sz="0" w:space="0" w:color="auto"/>
          </w:divBdr>
        </w:div>
        <w:div w:id="28846804">
          <w:marLeft w:val="0"/>
          <w:marRight w:val="0"/>
          <w:marTop w:val="0"/>
          <w:marBottom w:val="0"/>
          <w:divBdr>
            <w:top w:val="none" w:sz="0" w:space="0" w:color="auto"/>
            <w:left w:val="none" w:sz="0" w:space="0" w:color="auto"/>
            <w:bottom w:val="none" w:sz="0" w:space="0" w:color="auto"/>
            <w:right w:val="none" w:sz="0" w:space="0" w:color="auto"/>
          </w:divBdr>
        </w:div>
        <w:div w:id="28846836">
          <w:marLeft w:val="0"/>
          <w:marRight w:val="0"/>
          <w:marTop w:val="0"/>
          <w:marBottom w:val="0"/>
          <w:divBdr>
            <w:top w:val="none" w:sz="0" w:space="0" w:color="auto"/>
            <w:left w:val="none" w:sz="0" w:space="0" w:color="auto"/>
            <w:bottom w:val="none" w:sz="0" w:space="0" w:color="auto"/>
            <w:right w:val="none" w:sz="0" w:space="0" w:color="auto"/>
          </w:divBdr>
        </w:div>
        <w:div w:id="28846838">
          <w:marLeft w:val="0"/>
          <w:marRight w:val="0"/>
          <w:marTop w:val="0"/>
          <w:marBottom w:val="0"/>
          <w:divBdr>
            <w:top w:val="none" w:sz="0" w:space="0" w:color="auto"/>
            <w:left w:val="none" w:sz="0" w:space="0" w:color="auto"/>
            <w:bottom w:val="none" w:sz="0" w:space="0" w:color="auto"/>
            <w:right w:val="none" w:sz="0" w:space="0" w:color="auto"/>
          </w:divBdr>
        </w:div>
        <w:div w:id="28846841">
          <w:marLeft w:val="0"/>
          <w:marRight w:val="0"/>
          <w:marTop w:val="0"/>
          <w:marBottom w:val="0"/>
          <w:divBdr>
            <w:top w:val="none" w:sz="0" w:space="0" w:color="auto"/>
            <w:left w:val="none" w:sz="0" w:space="0" w:color="auto"/>
            <w:bottom w:val="none" w:sz="0" w:space="0" w:color="auto"/>
            <w:right w:val="none" w:sz="0" w:space="0" w:color="auto"/>
          </w:divBdr>
        </w:div>
        <w:div w:id="28846873">
          <w:marLeft w:val="0"/>
          <w:marRight w:val="0"/>
          <w:marTop w:val="0"/>
          <w:marBottom w:val="0"/>
          <w:divBdr>
            <w:top w:val="none" w:sz="0" w:space="0" w:color="auto"/>
            <w:left w:val="none" w:sz="0" w:space="0" w:color="auto"/>
            <w:bottom w:val="none" w:sz="0" w:space="0" w:color="auto"/>
            <w:right w:val="none" w:sz="0" w:space="0" w:color="auto"/>
          </w:divBdr>
        </w:div>
        <w:div w:id="28846910">
          <w:marLeft w:val="0"/>
          <w:marRight w:val="0"/>
          <w:marTop w:val="0"/>
          <w:marBottom w:val="0"/>
          <w:divBdr>
            <w:top w:val="none" w:sz="0" w:space="0" w:color="auto"/>
            <w:left w:val="none" w:sz="0" w:space="0" w:color="auto"/>
            <w:bottom w:val="none" w:sz="0" w:space="0" w:color="auto"/>
            <w:right w:val="none" w:sz="0" w:space="0" w:color="auto"/>
          </w:divBdr>
        </w:div>
        <w:div w:id="28846951">
          <w:marLeft w:val="0"/>
          <w:marRight w:val="0"/>
          <w:marTop w:val="0"/>
          <w:marBottom w:val="0"/>
          <w:divBdr>
            <w:top w:val="none" w:sz="0" w:space="0" w:color="auto"/>
            <w:left w:val="none" w:sz="0" w:space="0" w:color="auto"/>
            <w:bottom w:val="none" w:sz="0" w:space="0" w:color="auto"/>
            <w:right w:val="none" w:sz="0" w:space="0" w:color="auto"/>
          </w:divBdr>
        </w:div>
        <w:div w:id="28846958">
          <w:marLeft w:val="0"/>
          <w:marRight w:val="0"/>
          <w:marTop w:val="0"/>
          <w:marBottom w:val="0"/>
          <w:divBdr>
            <w:top w:val="none" w:sz="0" w:space="0" w:color="auto"/>
            <w:left w:val="none" w:sz="0" w:space="0" w:color="auto"/>
            <w:bottom w:val="none" w:sz="0" w:space="0" w:color="auto"/>
            <w:right w:val="none" w:sz="0" w:space="0" w:color="auto"/>
          </w:divBdr>
        </w:div>
        <w:div w:id="28846965">
          <w:marLeft w:val="0"/>
          <w:marRight w:val="0"/>
          <w:marTop w:val="0"/>
          <w:marBottom w:val="0"/>
          <w:divBdr>
            <w:top w:val="none" w:sz="0" w:space="0" w:color="auto"/>
            <w:left w:val="none" w:sz="0" w:space="0" w:color="auto"/>
            <w:bottom w:val="none" w:sz="0" w:space="0" w:color="auto"/>
            <w:right w:val="none" w:sz="0" w:space="0" w:color="auto"/>
          </w:divBdr>
        </w:div>
        <w:div w:id="28846968">
          <w:marLeft w:val="0"/>
          <w:marRight w:val="0"/>
          <w:marTop w:val="0"/>
          <w:marBottom w:val="0"/>
          <w:divBdr>
            <w:top w:val="none" w:sz="0" w:space="0" w:color="auto"/>
            <w:left w:val="none" w:sz="0" w:space="0" w:color="auto"/>
            <w:bottom w:val="none" w:sz="0" w:space="0" w:color="auto"/>
            <w:right w:val="none" w:sz="0" w:space="0" w:color="auto"/>
          </w:divBdr>
        </w:div>
        <w:div w:id="28846991">
          <w:marLeft w:val="0"/>
          <w:marRight w:val="0"/>
          <w:marTop w:val="0"/>
          <w:marBottom w:val="0"/>
          <w:divBdr>
            <w:top w:val="none" w:sz="0" w:space="0" w:color="auto"/>
            <w:left w:val="none" w:sz="0" w:space="0" w:color="auto"/>
            <w:bottom w:val="none" w:sz="0" w:space="0" w:color="auto"/>
            <w:right w:val="none" w:sz="0" w:space="0" w:color="auto"/>
          </w:divBdr>
        </w:div>
        <w:div w:id="28846999">
          <w:marLeft w:val="0"/>
          <w:marRight w:val="0"/>
          <w:marTop w:val="0"/>
          <w:marBottom w:val="0"/>
          <w:divBdr>
            <w:top w:val="none" w:sz="0" w:space="0" w:color="auto"/>
            <w:left w:val="none" w:sz="0" w:space="0" w:color="auto"/>
            <w:bottom w:val="none" w:sz="0" w:space="0" w:color="auto"/>
            <w:right w:val="none" w:sz="0" w:space="0" w:color="auto"/>
          </w:divBdr>
        </w:div>
        <w:div w:id="28847022">
          <w:marLeft w:val="0"/>
          <w:marRight w:val="0"/>
          <w:marTop w:val="0"/>
          <w:marBottom w:val="0"/>
          <w:divBdr>
            <w:top w:val="none" w:sz="0" w:space="0" w:color="auto"/>
            <w:left w:val="none" w:sz="0" w:space="0" w:color="auto"/>
            <w:bottom w:val="none" w:sz="0" w:space="0" w:color="auto"/>
            <w:right w:val="none" w:sz="0" w:space="0" w:color="auto"/>
          </w:divBdr>
        </w:div>
        <w:div w:id="28847049">
          <w:marLeft w:val="0"/>
          <w:marRight w:val="0"/>
          <w:marTop w:val="0"/>
          <w:marBottom w:val="0"/>
          <w:divBdr>
            <w:top w:val="none" w:sz="0" w:space="0" w:color="auto"/>
            <w:left w:val="none" w:sz="0" w:space="0" w:color="auto"/>
            <w:bottom w:val="none" w:sz="0" w:space="0" w:color="auto"/>
            <w:right w:val="none" w:sz="0" w:space="0" w:color="auto"/>
          </w:divBdr>
        </w:div>
        <w:div w:id="28847050">
          <w:marLeft w:val="0"/>
          <w:marRight w:val="0"/>
          <w:marTop w:val="0"/>
          <w:marBottom w:val="0"/>
          <w:divBdr>
            <w:top w:val="none" w:sz="0" w:space="0" w:color="auto"/>
            <w:left w:val="none" w:sz="0" w:space="0" w:color="auto"/>
            <w:bottom w:val="none" w:sz="0" w:space="0" w:color="auto"/>
            <w:right w:val="none" w:sz="0" w:space="0" w:color="auto"/>
          </w:divBdr>
        </w:div>
        <w:div w:id="28847076">
          <w:marLeft w:val="0"/>
          <w:marRight w:val="0"/>
          <w:marTop w:val="0"/>
          <w:marBottom w:val="0"/>
          <w:divBdr>
            <w:top w:val="none" w:sz="0" w:space="0" w:color="auto"/>
            <w:left w:val="none" w:sz="0" w:space="0" w:color="auto"/>
            <w:bottom w:val="none" w:sz="0" w:space="0" w:color="auto"/>
            <w:right w:val="none" w:sz="0" w:space="0" w:color="auto"/>
          </w:divBdr>
        </w:div>
        <w:div w:id="28847115">
          <w:marLeft w:val="0"/>
          <w:marRight w:val="0"/>
          <w:marTop w:val="0"/>
          <w:marBottom w:val="0"/>
          <w:divBdr>
            <w:top w:val="none" w:sz="0" w:space="0" w:color="auto"/>
            <w:left w:val="none" w:sz="0" w:space="0" w:color="auto"/>
            <w:bottom w:val="none" w:sz="0" w:space="0" w:color="auto"/>
            <w:right w:val="none" w:sz="0" w:space="0" w:color="auto"/>
          </w:divBdr>
        </w:div>
        <w:div w:id="28847128">
          <w:marLeft w:val="0"/>
          <w:marRight w:val="0"/>
          <w:marTop w:val="0"/>
          <w:marBottom w:val="0"/>
          <w:divBdr>
            <w:top w:val="none" w:sz="0" w:space="0" w:color="auto"/>
            <w:left w:val="none" w:sz="0" w:space="0" w:color="auto"/>
            <w:bottom w:val="none" w:sz="0" w:space="0" w:color="auto"/>
            <w:right w:val="none" w:sz="0" w:space="0" w:color="auto"/>
          </w:divBdr>
        </w:div>
        <w:div w:id="28847204">
          <w:marLeft w:val="0"/>
          <w:marRight w:val="0"/>
          <w:marTop w:val="0"/>
          <w:marBottom w:val="0"/>
          <w:divBdr>
            <w:top w:val="none" w:sz="0" w:space="0" w:color="auto"/>
            <w:left w:val="none" w:sz="0" w:space="0" w:color="auto"/>
            <w:bottom w:val="none" w:sz="0" w:space="0" w:color="auto"/>
            <w:right w:val="none" w:sz="0" w:space="0" w:color="auto"/>
          </w:divBdr>
        </w:div>
        <w:div w:id="28847222">
          <w:marLeft w:val="0"/>
          <w:marRight w:val="0"/>
          <w:marTop w:val="0"/>
          <w:marBottom w:val="0"/>
          <w:divBdr>
            <w:top w:val="none" w:sz="0" w:space="0" w:color="auto"/>
            <w:left w:val="none" w:sz="0" w:space="0" w:color="auto"/>
            <w:bottom w:val="none" w:sz="0" w:space="0" w:color="auto"/>
            <w:right w:val="none" w:sz="0" w:space="0" w:color="auto"/>
          </w:divBdr>
        </w:div>
        <w:div w:id="28847264">
          <w:marLeft w:val="0"/>
          <w:marRight w:val="0"/>
          <w:marTop w:val="0"/>
          <w:marBottom w:val="0"/>
          <w:divBdr>
            <w:top w:val="none" w:sz="0" w:space="0" w:color="auto"/>
            <w:left w:val="none" w:sz="0" w:space="0" w:color="auto"/>
            <w:bottom w:val="none" w:sz="0" w:space="0" w:color="auto"/>
            <w:right w:val="none" w:sz="0" w:space="0" w:color="auto"/>
          </w:divBdr>
        </w:div>
        <w:div w:id="28847268">
          <w:marLeft w:val="0"/>
          <w:marRight w:val="0"/>
          <w:marTop w:val="0"/>
          <w:marBottom w:val="0"/>
          <w:divBdr>
            <w:top w:val="none" w:sz="0" w:space="0" w:color="auto"/>
            <w:left w:val="none" w:sz="0" w:space="0" w:color="auto"/>
            <w:bottom w:val="none" w:sz="0" w:space="0" w:color="auto"/>
            <w:right w:val="none" w:sz="0" w:space="0" w:color="auto"/>
          </w:divBdr>
        </w:div>
        <w:div w:id="28847327">
          <w:marLeft w:val="0"/>
          <w:marRight w:val="0"/>
          <w:marTop w:val="0"/>
          <w:marBottom w:val="0"/>
          <w:divBdr>
            <w:top w:val="none" w:sz="0" w:space="0" w:color="auto"/>
            <w:left w:val="none" w:sz="0" w:space="0" w:color="auto"/>
            <w:bottom w:val="none" w:sz="0" w:space="0" w:color="auto"/>
            <w:right w:val="none" w:sz="0" w:space="0" w:color="auto"/>
          </w:divBdr>
        </w:div>
        <w:div w:id="28847342">
          <w:marLeft w:val="0"/>
          <w:marRight w:val="0"/>
          <w:marTop w:val="0"/>
          <w:marBottom w:val="0"/>
          <w:divBdr>
            <w:top w:val="none" w:sz="0" w:space="0" w:color="auto"/>
            <w:left w:val="none" w:sz="0" w:space="0" w:color="auto"/>
            <w:bottom w:val="none" w:sz="0" w:space="0" w:color="auto"/>
            <w:right w:val="none" w:sz="0" w:space="0" w:color="auto"/>
          </w:divBdr>
        </w:div>
        <w:div w:id="28847343">
          <w:marLeft w:val="0"/>
          <w:marRight w:val="0"/>
          <w:marTop w:val="0"/>
          <w:marBottom w:val="0"/>
          <w:divBdr>
            <w:top w:val="none" w:sz="0" w:space="0" w:color="auto"/>
            <w:left w:val="none" w:sz="0" w:space="0" w:color="auto"/>
            <w:bottom w:val="none" w:sz="0" w:space="0" w:color="auto"/>
            <w:right w:val="none" w:sz="0" w:space="0" w:color="auto"/>
          </w:divBdr>
        </w:div>
        <w:div w:id="28847363">
          <w:marLeft w:val="0"/>
          <w:marRight w:val="0"/>
          <w:marTop w:val="0"/>
          <w:marBottom w:val="0"/>
          <w:divBdr>
            <w:top w:val="none" w:sz="0" w:space="0" w:color="auto"/>
            <w:left w:val="none" w:sz="0" w:space="0" w:color="auto"/>
            <w:bottom w:val="none" w:sz="0" w:space="0" w:color="auto"/>
            <w:right w:val="none" w:sz="0" w:space="0" w:color="auto"/>
          </w:divBdr>
        </w:div>
        <w:div w:id="28847377">
          <w:marLeft w:val="0"/>
          <w:marRight w:val="0"/>
          <w:marTop w:val="0"/>
          <w:marBottom w:val="0"/>
          <w:divBdr>
            <w:top w:val="none" w:sz="0" w:space="0" w:color="auto"/>
            <w:left w:val="none" w:sz="0" w:space="0" w:color="auto"/>
            <w:bottom w:val="none" w:sz="0" w:space="0" w:color="auto"/>
            <w:right w:val="none" w:sz="0" w:space="0" w:color="auto"/>
          </w:divBdr>
        </w:div>
        <w:div w:id="28847388">
          <w:marLeft w:val="0"/>
          <w:marRight w:val="0"/>
          <w:marTop w:val="0"/>
          <w:marBottom w:val="0"/>
          <w:divBdr>
            <w:top w:val="none" w:sz="0" w:space="0" w:color="auto"/>
            <w:left w:val="none" w:sz="0" w:space="0" w:color="auto"/>
            <w:bottom w:val="none" w:sz="0" w:space="0" w:color="auto"/>
            <w:right w:val="none" w:sz="0" w:space="0" w:color="auto"/>
          </w:divBdr>
        </w:div>
        <w:div w:id="28847418">
          <w:marLeft w:val="0"/>
          <w:marRight w:val="0"/>
          <w:marTop w:val="0"/>
          <w:marBottom w:val="0"/>
          <w:divBdr>
            <w:top w:val="none" w:sz="0" w:space="0" w:color="auto"/>
            <w:left w:val="none" w:sz="0" w:space="0" w:color="auto"/>
            <w:bottom w:val="none" w:sz="0" w:space="0" w:color="auto"/>
            <w:right w:val="none" w:sz="0" w:space="0" w:color="auto"/>
          </w:divBdr>
        </w:div>
        <w:div w:id="28847442">
          <w:marLeft w:val="0"/>
          <w:marRight w:val="0"/>
          <w:marTop w:val="0"/>
          <w:marBottom w:val="0"/>
          <w:divBdr>
            <w:top w:val="none" w:sz="0" w:space="0" w:color="auto"/>
            <w:left w:val="none" w:sz="0" w:space="0" w:color="auto"/>
            <w:bottom w:val="none" w:sz="0" w:space="0" w:color="auto"/>
            <w:right w:val="none" w:sz="0" w:space="0" w:color="auto"/>
          </w:divBdr>
        </w:div>
        <w:div w:id="28847448">
          <w:marLeft w:val="0"/>
          <w:marRight w:val="0"/>
          <w:marTop w:val="0"/>
          <w:marBottom w:val="0"/>
          <w:divBdr>
            <w:top w:val="none" w:sz="0" w:space="0" w:color="auto"/>
            <w:left w:val="none" w:sz="0" w:space="0" w:color="auto"/>
            <w:bottom w:val="none" w:sz="0" w:space="0" w:color="auto"/>
            <w:right w:val="none" w:sz="0" w:space="0" w:color="auto"/>
          </w:divBdr>
        </w:div>
        <w:div w:id="28847484">
          <w:marLeft w:val="0"/>
          <w:marRight w:val="0"/>
          <w:marTop w:val="0"/>
          <w:marBottom w:val="0"/>
          <w:divBdr>
            <w:top w:val="none" w:sz="0" w:space="0" w:color="auto"/>
            <w:left w:val="none" w:sz="0" w:space="0" w:color="auto"/>
            <w:bottom w:val="none" w:sz="0" w:space="0" w:color="auto"/>
            <w:right w:val="none" w:sz="0" w:space="0" w:color="auto"/>
          </w:divBdr>
        </w:div>
        <w:div w:id="28847500">
          <w:marLeft w:val="0"/>
          <w:marRight w:val="0"/>
          <w:marTop w:val="0"/>
          <w:marBottom w:val="0"/>
          <w:divBdr>
            <w:top w:val="none" w:sz="0" w:space="0" w:color="auto"/>
            <w:left w:val="none" w:sz="0" w:space="0" w:color="auto"/>
            <w:bottom w:val="none" w:sz="0" w:space="0" w:color="auto"/>
            <w:right w:val="none" w:sz="0" w:space="0" w:color="auto"/>
          </w:divBdr>
        </w:div>
        <w:div w:id="28847568">
          <w:marLeft w:val="0"/>
          <w:marRight w:val="0"/>
          <w:marTop w:val="0"/>
          <w:marBottom w:val="0"/>
          <w:divBdr>
            <w:top w:val="none" w:sz="0" w:space="0" w:color="auto"/>
            <w:left w:val="none" w:sz="0" w:space="0" w:color="auto"/>
            <w:bottom w:val="none" w:sz="0" w:space="0" w:color="auto"/>
            <w:right w:val="none" w:sz="0" w:space="0" w:color="auto"/>
          </w:divBdr>
        </w:div>
        <w:div w:id="28847588">
          <w:marLeft w:val="0"/>
          <w:marRight w:val="0"/>
          <w:marTop w:val="0"/>
          <w:marBottom w:val="0"/>
          <w:divBdr>
            <w:top w:val="none" w:sz="0" w:space="0" w:color="auto"/>
            <w:left w:val="none" w:sz="0" w:space="0" w:color="auto"/>
            <w:bottom w:val="none" w:sz="0" w:space="0" w:color="auto"/>
            <w:right w:val="none" w:sz="0" w:space="0" w:color="auto"/>
          </w:divBdr>
        </w:div>
        <w:div w:id="28847593">
          <w:marLeft w:val="0"/>
          <w:marRight w:val="0"/>
          <w:marTop w:val="0"/>
          <w:marBottom w:val="0"/>
          <w:divBdr>
            <w:top w:val="none" w:sz="0" w:space="0" w:color="auto"/>
            <w:left w:val="none" w:sz="0" w:space="0" w:color="auto"/>
            <w:bottom w:val="none" w:sz="0" w:space="0" w:color="auto"/>
            <w:right w:val="none" w:sz="0" w:space="0" w:color="auto"/>
          </w:divBdr>
        </w:div>
        <w:div w:id="28847605">
          <w:marLeft w:val="0"/>
          <w:marRight w:val="0"/>
          <w:marTop w:val="0"/>
          <w:marBottom w:val="0"/>
          <w:divBdr>
            <w:top w:val="none" w:sz="0" w:space="0" w:color="auto"/>
            <w:left w:val="none" w:sz="0" w:space="0" w:color="auto"/>
            <w:bottom w:val="none" w:sz="0" w:space="0" w:color="auto"/>
            <w:right w:val="none" w:sz="0" w:space="0" w:color="auto"/>
          </w:divBdr>
        </w:div>
        <w:div w:id="28847673">
          <w:marLeft w:val="0"/>
          <w:marRight w:val="0"/>
          <w:marTop w:val="0"/>
          <w:marBottom w:val="0"/>
          <w:divBdr>
            <w:top w:val="none" w:sz="0" w:space="0" w:color="auto"/>
            <w:left w:val="none" w:sz="0" w:space="0" w:color="auto"/>
            <w:bottom w:val="none" w:sz="0" w:space="0" w:color="auto"/>
            <w:right w:val="none" w:sz="0" w:space="0" w:color="auto"/>
          </w:divBdr>
        </w:div>
        <w:div w:id="28847676">
          <w:marLeft w:val="0"/>
          <w:marRight w:val="0"/>
          <w:marTop w:val="0"/>
          <w:marBottom w:val="0"/>
          <w:divBdr>
            <w:top w:val="none" w:sz="0" w:space="0" w:color="auto"/>
            <w:left w:val="none" w:sz="0" w:space="0" w:color="auto"/>
            <w:bottom w:val="none" w:sz="0" w:space="0" w:color="auto"/>
            <w:right w:val="none" w:sz="0" w:space="0" w:color="auto"/>
          </w:divBdr>
        </w:div>
        <w:div w:id="28847679">
          <w:marLeft w:val="0"/>
          <w:marRight w:val="0"/>
          <w:marTop w:val="0"/>
          <w:marBottom w:val="0"/>
          <w:divBdr>
            <w:top w:val="none" w:sz="0" w:space="0" w:color="auto"/>
            <w:left w:val="none" w:sz="0" w:space="0" w:color="auto"/>
            <w:bottom w:val="none" w:sz="0" w:space="0" w:color="auto"/>
            <w:right w:val="none" w:sz="0" w:space="0" w:color="auto"/>
          </w:divBdr>
        </w:div>
        <w:div w:id="28847680">
          <w:marLeft w:val="0"/>
          <w:marRight w:val="0"/>
          <w:marTop w:val="0"/>
          <w:marBottom w:val="0"/>
          <w:divBdr>
            <w:top w:val="none" w:sz="0" w:space="0" w:color="auto"/>
            <w:left w:val="none" w:sz="0" w:space="0" w:color="auto"/>
            <w:bottom w:val="none" w:sz="0" w:space="0" w:color="auto"/>
            <w:right w:val="none" w:sz="0" w:space="0" w:color="auto"/>
          </w:divBdr>
        </w:div>
        <w:div w:id="28847704">
          <w:marLeft w:val="0"/>
          <w:marRight w:val="0"/>
          <w:marTop w:val="0"/>
          <w:marBottom w:val="0"/>
          <w:divBdr>
            <w:top w:val="none" w:sz="0" w:space="0" w:color="auto"/>
            <w:left w:val="none" w:sz="0" w:space="0" w:color="auto"/>
            <w:bottom w:val="none" w:sz="0" w:space="0" w:color="auto"/>
            <w:right w:val="none" w:sz="0" w:space="0" w:color="auto"/>
          </w:divBdr>
        </w:div>
        <w:div w:id="28847742">
          <w:marLeft w:val="0"/>
          <w:marRight w:val="0"/>
          <w:marTop w:val="0"/>
          <w:marBottom w:val="0"/>
          <w:divBdr>
            <w:top w:val="none" w:sz="0" w:space="0" w:color="auto"/>
            <w:left w:val="none" w:sz="0" w:space="0" w:color="auto"/>
            <w:bottom w:val="none" w:sz="0" w:space="0" w:color="auto"/>
            <w:right w:val="none" w:sz="0" w:space="0" w:color="auto"/>
          </w:divBdr>
        </w:div>
        <w:div w:id="28847743">
          <w:marLeft w:val="0"/>
          <w:marRight w:val="0"/>
          <w:marTop w:val="0"/>
          <w:marBottom w:val="0"/>
          <w:divBdr>
            <w:top w:val="none" w:sz="0" w:space="0" w:color="auto"/>
            <w:left w:val="none" w:sz="0" w:space="0" w:color="auto"/>
            <w:bottom w:val="none" w:sz="0" w:space="0" w:color="auto"/>
            <w:right w:val="none" w:sz="0" w:space="0" w:color="auto"/>
          </w:divBdr>
        </w:div>
        <w:div w:id="28847782">
          <w:marLeft w:val="0"/>
          <w:marRight w:val="0"/>
          <w:marTop w:val="0"/>
          <w:marBottom w:val="0"/>
          <w:divBdr>
            <w:top w:val="none" w:sz="0" w:space="0" w:color="auto"/>
            <w:left w:val="none" w:sz="0" w:space="0" w:color="auto"/>
            <w:bottom w:val="none" w:sz="0" w:space="0" w:color="auto"/>
            <w:right w:val="none" w:sz="0" w:space="0" w:color="auto"/>
          </w:divBdr>
        </w:div>
        <w:div w:id="28847784">
          <w:marLeft w:val="0"/>
          <w:marRight w:val="0"/>
          <w:marTop w:val="0"/>
          <w:marBottom w:val="0"/>
          <w:divBdr>
            <w:top w:val="none" w:sz="0" w:space="0" w:color="auto"/>
            <w:left w:val="none" w:sz="0" w:space="0" w:color="auto"/>
            <w:bottom w:val="none" w:sz="0" w:space="0" w:color="auto"/>
            <w:right w:val="none" w:sz="0" w:space="0" w:color="auto"/>
          </w:divBdr>
        </w:div>
        <w:div w:id="28847802">
          <w:marLeft w:val="0"/>
          <w:marRight w:val="0"/>
          <w:marTop w:val="0"/>
          <w:marBottom w:val="0"/>
          <w:divBdr>
            <w:top w:val="none" w:sz="0" w:space="0" w:color="auto"/>
            <w:left w:val="none" w:sz="0" w:space="0" w:color="auto"/>
            <w:bottom w:val="none" w:sz="0" w:space="0" w:color="auto"/>
            <w:right w:val="none" w:sz="0" w:space="0" w:color="auto"/>
          </w:divBdr>
        </w:div>
        <w:div w:id="28847826">
          <w:marLeft w:val="0"/>
          <w:marRight w:val="0"/>
          <w:marTop w:val="0"/>
          <w:marBottom w:val="0"/>
          <w:divBdr>
            <w:top w:val="none" w:sz="0" w:space="0" w:color="auto"/>
            <w:left w:val="none" w:sz="0" w:space="0" w:color="auto"/>
            <w:bottom w:val="none" w:sz="0" w:space="0" w:color="auto"/>
            <w:right w:val="none" w:sz="0" w:space="0" w:color="auto"/>
          </w:divBdr>
        </w:div>
        <w:div w:id="28847831">
          <w:marLeft w:val="0"/>
          <w:marRight w:val="0"/>
          <w:marTop w:val="0"/>
          <w:marBottom w:val="0"/>
          <w:divBdr>
            <w:top w:val="none" w:sz="0" w:space="0" w:color="auto"/>
            <w:left w:val="none" w:sz="0" w:space="0" w:color="auto"/>
            <w:bottom w:val="none" w:sz="0" w:space="0" w:color="auto"/>
            <w:right w:val="none" w:sz="0" w:space="0" w:color="auto"/>
          </w:divBdr>
        </w:div>
        <w:div w:id="28847838">
          <w:marLeft w:val="0"/>
          <w:marRight w:val="0"/>
          <w:marTop w:val="0"/>
          <w:marBottom w:val="0"/>
          <w:divBdr>
            <w:top w:val="none" w:sz="0" w:space="0" w:color="auto"/>
            <w:left w:val="none" w:sz="0" w:space="0" w:color="auto"/>
            <w:bottom w:val="none" w:sz="0" w:space="0" w:color="auto"/>
            <w:right w:val="none" w:sz="0" w:space="0" w:color="auto"/>
          </w:divBdr>
        </w:div>
        <w:div w:id="28847851">
          <w:marLeft w:val="0"/>
          <w:marRight w:val="0"/>
          <w:marTop w:val="0"/>
          <w:marBottom w:val="0"/>
          <w:divBdr>
            <w:top w:val="none" w:sz="0" w:space="0" w:color="auto"/>
            <w:left w:val="none" w:sz="0" w:space="0" w:color="auto"/>
            <w:bottom w:val="none" w:sz="0" w:space="0" w:color="auto"/>
            <w:right w:val="none" w:sz="0" w:space="0" w:color="auto"/>
          </w:divBdr>
        </w:div>
        <w:div w:id="28847886">
          <w:marLeft w:val="0"/>
          <w:marRight w:val="0"/>
          <w:marTop w:val="0"/>
          <w:marBottom w:val="0"/>
          <w:divBdr>
            <w:top w:val="none" w:sz="0" w:space="0" w:color="auto"/>
            <w:left w:val="none" w:sz="0" w:space="0" w:color="auto"/>
            <w:bottom w:val="none" w:sz="0" w:space="0" w:color="auto"/>
            <w:right w:val="none" w:sz="0" w:space="0" w:color="auto"/>
          </w:divBdr>
        </w:div>
        <w:div w:id="28847893">
          <w:marLeft w:val="0"/>
          <w:marRight w:val="0"/>
          <w:marTop w:val="0"/>
          <w:marBottom w:val="0"/>
          <w:divBdr>
            <w:top w:val="none" w:sz="0" w:space="0" w:color="auto"/>
            <w:left w:val="none" w:sz="0" w:space="0" w:color="auto"/>
            <w:bottom w:val="none" w:sz="0" w:space="0" w:color="auto"/>
            <w:right w:val="none" w:sz="0" w:space="0" w:color="auto"/>
          </w:divBdr>
        </w:div>
        <w:div w:id="28847906">
          <w:marLeft w:val="0"/>
          <w:marRight w:val="0"/>
          <w:marTop w:val="0"/>
          <w:marBottom w:val="0"/>
          <w:divBdr>
            <w:top w:val="none" w:sz="0" w:space="0" w:color="auto"/>
            <w:left w:val="none" w:sz="0" w:space="0" w:color="auto"/>
            <w:bottom w:val="none" w:sz="0" w:space="0" w:color="auto"/>
            <w:right w:val="none" w:sz="0" w:space="0" w:color="auto"/>
          </w:divBdr>
        </w:div>
        <w:div w:id="28847909">
          <w:marLeft w:val="0"/>
          <w:marRight w:val="0"/>
          <w:marTop w:val="0"/>
          <w:marBottom w:val="0"/>
          <w:divBdr>
            <w:top w:val="none" w:sz="0" w:space="0" w:color="auto"/>
            <w:left w:val="none" w:sz="0" w:space="0" w:color="auto"/>
            <w:bottom w:val="none" w:sz="0" w:space="0" w:color="auto"/>
            <w:right w:val="none" w:sz="0" w:space="0" w:color="auto"/>
          </w:divBdr>
        </w:div>
      </w:divsChild>
    </w:div>
    <w:div w:id="28846778">
      <w:marLeft w:val="0"/>
      <w:marRight w:val="0"/>
      <w:marTop w:val="0"/>
      <w:marBottom w:val="0"/>
      <w:divBdr>
        <w:top w:val="none" w:sz="0" w:space="0" w:color="auto"/>
        <w:left w:val="none" w:sz="0" w:space="0" w:color="auto"/>
        <w:bottom w:val="none" w:sz="0" w:space="0" w:color="auto"/>
        <w:right w:val="none" w:sz="0" w:space="0" w:color="auto"/>
      </w:divBdr>
      <w:divsChild>
        <w:div w:id="28847312">
          <w:marLeft w:val="0"/>
          <w:marRight w:val="0"/>
          <w:marTop w:val="0"/>
          <w:marBottom w:val="0"/>
          <w:divBdr>
            <w:top w:val="none" w:sz="0" w:space="0" w:color="auto"/>
            <w:left w:val="none" w:sz="0" w:space="0" w:color="auto"/>
            <w:bottom w:val="none" w:sz="0" w:space="0" w:color="auto"/>
            <w:right w:val="none" w:sz="0" w:space="0" w:color="auto"/>
          </w:divBdr>
          <w:divsChild>
            <w:div w:id="28846508">
              <w:marLeft w:val="0"/>
              <w:marRight w:val="0"/>
              <w:marTop w:val="0"/>
              <w:marBottom w:val="0"/>
              <w:divBdr>
                <w:top w:val="none" w:sz="0" w:space="0" w:color="auto"/>
                <w:left w:val="none" w:sz="0" w:space="0" w:color="auto"/>
                <w:bottom w:val="none" w:sz="0" w:space="0" w:color="auto"/>
                <w:right w:val="none" w:sz="0" w:space="0" w:color="auto"/>
              </w:divBdr>
            </w:div>
            <w:div w:id="28846554">
              <w:marLeft w:val="0"/>
              <w:marRight w:val="0"/>
              <w:marTop w:val="0"/>
              <w:marBottom w:val="0"/>
              <w:divBdr>
                <w:top w:val="none" w:sz="0" w:space="0" w:color="auto"/>
                <w:left w:val="none" w:sz="0" w:space="0" w:color="auto"/>
                <w:bottom w:val="none" w:sz="0" w:space="0" w:color="auto"/>
                <w:right w:val="none" w:sz="0" w:space="0" w:color="auto"/>
              </w:divBdr>
            </w:div>
            <w:div w:id="28846568">
              <w:marLeft w:val="0"/>
              <w:marRight w:val="0"/>
              <w:marTop w:val="0"/>
              <w:marBottom w:val="0"/>
              <w:divBdr>
                <w:top w:val="none" w:sz="0" w:space="0" w:color="auto"/>
                <w:left w:val="none" w:sz="0" w:space="0" w:color="auto"/>
                <w:bottom w:val="none" w:sz="0" w:space="0" w:color="auto"/>
                <w:right w:val="none" w:sz="0" w:space="0" w:color="auto"/>
              </w:divBdr>
            </w:div>
            <w:div w:id="28846575">
              <w:marLeft w:val="0"/>
              <w:marRight w:val="0"/>
              <w:marTop w:val="0"/>
              <w:marBottom w:val="0"/>
              <w:divBdr>
                <w:top w:val="none" w:sz="0" w:space="0" w:color="auto"/>
                <w:left w:val="none" w:sz="0" w:space="0" w:color="auto"/>
                <w:bottom w:val="none" w:sz="0" w:space="0" w:color="auto"/>
                <w:right w:val="none" w:sz="0" w:space="0" w:color="auto"/>
              </w:divBdr>
            </w:div>
            <w:div w:id="28846595">
              <w:marLeft w:val="0"/>
              <w:marRight w:val="0"/>
              <w:marTop w:val="0"/>
              <w:marBottom w:val="0"/>
              <w:divBdr>
                <w:top w:val="none" w:sz="0" w:space="0" w:color="auto"/>
                <w:left w:val="none" w:sz="0" w:space="0" w:color="auto"/>
                <w:bottom w:val="none" w:sz="0" w:space="0" w:color="auto"/>
                <w:right w:val="none" w:sz="0" w:space="0" w:color="auto"/>
              </w:divBdr>
            </w:div>
            <w:div w:id="28846606">
              <w:marLeft w:val="0"/>
              <w:marRight w:val="0"/>
              <w:marTop w:val="0"/>
              <w:marBottom w:val="0"/>
              <w:divBdr>
                <w:top w:val="none" w:sz="0" w:space="0" w:color="auto"/>
                <w:left w:val="none" w:sz="0" w:space="0" w:color="auto"/>
                <w:bottom w:val="none" w:sz="0" w:space="0" w:color="auto"/>
                <w:right w:val="none" w:sz="0" w:space="0" w:color="auto"/>
              </w:divBdr>
            </w:div>
            <w:div w:id="28846633">
              <w:marLeft w:val="0"/>
              <w:marRight w:val="0"/>
              <w:marTop w:val="0"/>
              <w:marBottom w:val="0"/>
              <w:divBdr>
                <w:top w:val="none" w:sz="0" w:space="0" w:color="auto"/>
                <w:left w:val="none" w:sz="0" w:space="0" w:color="auto"/>
                <w:bottom w:val="none" w:sz="0" w:space="0" w:color="auto"/>
                <w:right w:val="none" w:sz="0" w:space="0" w:color="auto"/>
              </w:divBdr>
            </w:div>
            <w:div w:id="28846655">
              <w:marLeft w:val="0"/>
              <w:marRight w:val="0"/>
              <w:marTop w:val="0"/>
              <w:marBottom w:val="0"/>
              <w:divBdr>
                <w:top w:val="none" w:sz="0" w:space="0" w:color="auto"/>
                <w:left w:val="none" w:sz="0" w:space="0" w:color="auto"/>
                <w:bottom w:val="none" w:sz="0" w:space="0" w:color="auto"/>
                <w:right w:val="none" w:sz="0" w:space="0" w:color="auto"/>
              </w:divBdr>
            </w:div>
            <w:div w:id="28846675">
              <w:marLeft w:val="0"/>
              <w:marRight w:val="0"/>
              <w:marTop w:val="0"/>
              <w:marBottom w:val="0"/>
              <w:divBdr>
                <w:top w:val="none" w:sz="0" w:space="0" w:color="auto"/>
                <w:left w:val="none" w:sz="0" w:space="0" w:color="auto"/>
                <w:bottom w:val="none" w:sz="0" w:space="0" w:color="auto"/>
                <w:right w:val="none" w:sz="0" w:space="0" w:color="auto"/>
              </w:divBdr>
            </w:div>
            <w:div w:id="28846684">
              <w:marLeft w:val="0"/>
              <w:marRight w:val="0"/>
              <w:marTop w:val="0"/>
              <w:marBottom w:val="0"/>
              <w:divBdr>
                <w:top w:val="none" w:sz="0" w:space="0" w:color="auto"/>
                <w:left w:val="none" w:sz="0" w:space="0" w:color="auto"/>
                <w:bottom w:val="none" w:sz="0" w:space="0" w:color="auto"/>
                <w:right w:val="none" w:sz="0" w:space="0" w:color="auto"/>
              </w:divBdr>
            </w:div>
            <w:div w:id="28846699">
              <w:marLeft w:val="0"/>
              <w:marRight w:val="0"/>
              <w:marTop w:val="0"/>
              <w:marBottom w:val="0"/>
              <w:divBdr>
                <w:top w:val="none" w:sz="0" w:space="0" w:color="auto"/>
                <w:left w:val="none" w:sz="0" w:space="0" w:color="auto"/>
                <w:bottom w:val="none" w:sz="0" w:space="0" w:color="auto"/>
                <w:right w:val="none" w:sz="0" w:space="0" w:color="auto"/>
              </w:divBdr>
            </w:div>
            <w:div w:id="28846708">
              <w:marLeft w:val="0"/>
              <w:marRight w:val="0"/>
              <w:marTop w:val="0"/>
              <w:marBottom w:val="0"/>
              <w:divBdr>
                <w:top w:val="none" w:sz="0" w:space="0" w:color="auto"/>
                <w:left w:val="none" w:sz="0" w:space="0" w:color="auto"/>
                <w:bottom w:val="none" w:sz="0" w:space="0" w:color="auto"/>
                <w:right w:val="none" w:sz="0" w:space="0" w:color="auto"/>
              </w:divBdr>
            </w:div>
            <w:div w:id="28846728">
              <w:marLeft w:val="0"/>
              <w:marRight w:val="0"/>
              <w:marTop w:val="0"/>
              <w:marBottom w:val="0"/>
              <w:divBdr>
                <w:top w:val="none" w:sz="0" w:space="0" w:color="auto"/>
                <w:left w:val="none" w:sz="0" w:space="0" w:color="auto"/>
                <w:bottom w:val="none" w:sz="0" w:space="0" w:color="auto"/>
                <w:right w:val="none" w:sz="0" w:space="0" w:color="auto"/>
              </w:divBdr>
            </w:div>
            <w:div w:id="28846732">
              <w:marLeft w:val="0"/>
              <w:marRight w:val="0"/>
              <w:marTop w:val="0"/>
              <w:marBottom w:val="0"/>
              <w:divBdr>
                <w:top w:val="none" w:sz="0" w:space="0" w:color="auto"/>
                <w:left w:val="none" w:sz="0" w:space="0" w:color="auto"/>
                <w:bottom w:val="none" w:sz="0" w:space="0" w:color="auto"/>
                <w:right w:val="none" w:sz="0" w:space="0" w:color="auto"/>
              </w:divBdr>
            </w:div>
            <w:div w:id="28846776">
              <w:marLeft w:val="0"/>
              <w:marRight w:val="0"/>
              <w:marTop w:val="0"/>
              <w:marBottom w:val="0"/>
              <w:divBdr>
                <w:top w:val="none" w:sz="0" w:space="0" w:color="auto"/>
                <w:left w:val="none" w:sz="0" w:space="0" w:color="auto"/>
                <w:bottom w:val="none" w:sz="0" w:space="0" w:color="auto"/>
                <w:right w:val="none" w:sz="0" w:space="0" w:color="auto"/>
              </w:divBdr>
            </w:div>
            <w:div w:id="28846782">
              <w:marLeft w:val="0"/>
              <w:marRight w:val="0"/>
              <w:marTop w:val="0"/>
              <w:marBottom w:val="0"/>
              <w:divBdr>
                <w:top w:val="none" w:sz="0" w:space="0" w:color="auto"/>
                <w:left w:val="none" w:sz="0" w:space="0" w:color="auto"/>
                <w:bottom w:val="none" w:sz="0" w:space="0" w:color="auto"/>
                <w:right w:val="none" w:sz="0" w:space="0" w:color="auto"/>
              </w:divBdr>
            </w:div>
            <w:div w:id="28846786">
              <w:marLeft w:val="0"/>
              <w:marRight w:val="0"/>
              <w:marTop w:val="0"/>
              <w:marBottom w:val="0"/>
              <w:divBdr>
                <w:top w:val="none" w:sz="0" w:space="0" w:color="auto"/>
                <w:left w:val="none" w:sz="0" w:space="0" w:color="auto"/>
                <w:bottom w:val="none" w:sz="0" w:space="0" w:color="auto"/>
                <w:right w:val="none" w:sz="0" w:space="0" w:color="auto"/>
              </w:divBdr>
            </w:div>
            <w:div w:id="28846818">
              <w:marLeft w:val="0"/>
              <w:marRight w:val="0"/>
              <w:marTop w:val="0"/>
              <w:marBottom w:val="0"/>
              <w:divBdr>
                <w:top w:val="none" w:sz="0" w:space="0" w:color="auto"/>
                <w:left w:val="none" w:sz="0" w:space="0" w:color="auto"/>
                <w:bottom w:val="none" w:sz="0" w:space="0" w:color="auto"/>
                <w:right w:val="none" w:sz="0" w:space="0" w:color="auto"/>
              </w:divBdr>
            </w:div>
            <w:div w:id="28846823">
              <w:marLeft w:val="0"/>
              <w:marRight w:val="0"/>
              <w:marTop w:val="0"/>
              <w:marBottom w:val="0"/>
              <w:divBdr>
                <w:top w:val="none" w:sz="0" w:space="0" w:color="auto"/>
                <w:left w:val="none" w:sz="0" w:space="0" w:color="auto"/>
                <w:bottom w:val="none" w:sz="0" w:space="0" w:color="auto"/>
                <w:right w:val="none" w:sz="0" w:space="0" w:color="auto"/>
              </w:divBdr>
            </w:div>
            <w:div w:id="28846830">
              <w:marLeft w:val="0"/>
              <w:marRight w:val="0"/>
              <w:marTop w:val="0"/>
              <w:marBottom w:val="0"/>
              <w:divBdr>
                <w:top w:val="none" w:sz="0" w:space="0" w:color="auto"/>
                <w:left w:val="none" w:sz="0" w:space="0" w:color="auto"/>
                <w:bottom w:val="none" w:sz="0" w:space="0" w:color="auto"/>
                <w:right w:val="none" w:sz="0" w:space="0" w:color="auto"/>
              </w:divBdr>
            </w:div>
            <w:div w:id="28846840">
              <w:marLeft w:val="0"/>
              <w:marRight w:val="0"/>
              <w:marTop w:val="0"/>
              <w:marBottom w:val="0"/>
              <w:divBdr>
                <w:top w:val="none" w:sz="0" w:space="0" w:color="auto"/>
                <w:left w:val="none" w:sz="0" w:space="0" w:color="auto"/>
                <w:bottom w:val="none" w:sz="0" w:space="0" w:color="auto"/>
                <w:right w:val="none" w:sz="0" w:space="0" w:color="auto"/>
              </w:divBdr>
            </w:div>
            <w:div w:id="28846877">
              <w:marLeft w:val="0"/>
              <w:marRight w:val="0"/>
              <w:marTop w:val="0"/>
              <w:marBottom w:val="0"/>
              <w:divBdr>
                <w:top w:val="none" w:sz="0" w:space="0" w:color="auto"/>
                <w:left w:val="none" w:sz="0" w:space="0" w:color="auto"/>
                <w:bottom w:val="none" w:sz="0" w:space="0" w:color="auto"/>
                <w:right w:val="none" w:sz="0" w:space="0" w:color="auto"/>
              </w:divBdr>
            </w:div>
            <w:div w:id="28846916">
              <w:marLeft w:val="0"/>
              <w:marRight w:val="0"/>
              <w:marTop w:val="0"/>
              <w:marBottom w:val="0"/>
              <w:divBdr>
                <w:top w:val="none" w:sz="0" w:space="0" w:color="auto"/>
                <w:left w:val="none" w:sz="0" w:space="0" w:color="auto"/>
                <w:bottom w:val="none" w:sz="0" w:space="0" w:color="auto"/>
                <w:right w:val="none" w:sz="0" w:space="0" w:color="auto"/>
              </w:divBdr>
            </w:div>
            <w:div w:id="28846926">
              <w:marLeft w:val="0"/>
              <w:marRight w:val="0"/>
              <w:marTop w:val="0"/>
              <w:marBottom w:val="0"/>
              <w:divBdr>
                <w:top w:val="none" w:sz="0" w:space="0" w:color="auto"/>
                <w:left w:val="none" w:sz="0" w:space="0" w:color="auto"/>
                <w:bottom w:val="none" w:sz="0" w:space="0" w:color="auto"/>
                <w:right w:val="none" w:sz="0" w:space="0" w:color="auto"/>
              </w:divBdr>
            </w:div>
            <w:div w:id="28846947">
              <w:marLeft w:val="0"/>
              <w:marRight w:val="0"/>
              <w:marTop w:val="0"/>
              <w:marBottom w:val="0"/>
              <w:divBdr>
                <w:top w:val="none" w:sz="0" w:space="0" w:color="auto"/>
                <w:left w:val="none" w:sz="0" w:space="0" w:color="auto"/>
                <w:bottom w:val="none" w:sz="0" w:space="0" w:color="auto"/>
                <w:right w:val="none" w:sz="0" w:space="0" w:color="auto"/>
              </w:divBdr>
            </w:div>
            <w:div w:id="28846970">
              <w:marLeft w:val="0"/>
              <w:marRight w:val="0"/>
              <w:marTop w:val="0"/>
              <w:marBottom w:val="0"/>
              <w:divBdr>
                <w:top w:val="none" w:sz="0" w:space="0" w:color="auto"/>
                <w:left w:val="none" w:sz="0" w:space="0" w:color="auto"/>
                <w:bottom w:val="none" w:sz="0" w:space="0" w:color="auto"/>
                <w:right w:val="none" w:sz="0" w:space="0" w:color="auto"/>
              </w:divBdr>
            </w:div>
            <w:div w:id="28846987">
              <w:marLeft w:val="0"/>
              <w:marRight w:val="0"/>
              <w:marTop w:val="0"/>
              <w:marBottom w:val="0"/>
              <w:divBdr>
                <w:top w:val="none" w:sz="0" w:space="0" w:color="auto"/>
                <w:left w:val="none" w:sz="0" w:space="0" w:color="auto"/>
                <w:bottom w:val="none" w:sz="0" w:space="0" w:color="auto"/>
                <w:right w:val="none" w:sz="0" w:space="0" w:color="auto"/>
              </w:divBdr>
            </w:div>
            <w:div w:id="28846994">
              <w:marLeft w:val="0"/>
              <w:marRight w:val="0"/>
              <w:marTop w:val="0"/>
              <w:marBottom w:val="0"/>
              <w:divBdr>
                <w:top w:val="none" w:sz="0" w:space="0" w:color="auto"/>
                <w:left w:val="none" w:sz="0" w:space="0" w:color="auto"/>
                <w:bottom w:val="none" w:sz="0" w:space="0" w:color="auto"/>
                <w:right w:val="none" w:sz="0" w:space="0" w:color="auto"/>
              </w:divBdr>
            </w:div>
            <w:div w:id="28847009">
              <w:marLeft w:val="0"/>
              <w:marRight w:val="0"/>
              <w:marTop w:val="0"/>
              <w:marBottom w:val="0"/>
              <w:divBdr>
                <w:top w:val="none" w:sz="0" w:space="0" w:color="auto"/>
                <w:left w:val="none" w:sz="0" w:space="0" w:color="auto"/>
                <w:bottom w:val="none" w:sz="0" w:space="0" w:color="auto"/>
                <w:right w:val="none" w:sz="0" w:space="0" w:color="auto"/>
              </w:divBdr>
            </w:div>
            <w:div w:id="28847014">
              <w:marLeft w:val="0"/>
              <w:marRight w:val="0"/>
              <w:marTop w:val="0"/>
              <w:marBottom w:val="0"/>
              <w:divBdr>
                <w:top w:val="none" w:sz="0" w:space="0" w:color="auto"/>
                <w:left w:val="none" w:sz="0" w:space="0" w:color="auto"/>
                <w:bottom w:val="none" w:sz="0" w:space="0" w:color="auto"/>
                <w:right w:val="none" w:sz="0" w:space="0" w:color="auto"/>
              </w:divBdr>
            </w:div>
            <w:div w:id="28847017">
              <w:marLeft w:val="0"/>
              <w:marRight w:val="0"/>
              <w:marTop w:val="0"/>
              <w:marBottom w:val="0"/>
              <w:divBdr>
                <w:top w:val="none" w:sz="0" w:space="0" w:color="auto"/>
                <w:left w:val="none" w:sz="0" w:space="0" w:color="auto"/>
                <w:bottom w:val="none" w:sz="0" w:space="0" w:color="auto"/>
                <w:right w:val="none" w:sz="0" w:space="0" w:color="auto"/>
              </w:divBdr>
            </w:div>
            <w:div w:id="28847034">
              <w:marLeft w:val="0"/>
              <w:marRight w:val="0"/>
              <w:marTop w:val="0"/>
              <w:marBottom w:val="0"/>
              <w:divBdr>
                <w:top w:val="none" w:sz="0" w:space="0" w:color="auto"/>
                <w:left w:val="none" w:sz="0" w:space="0" w:color="auto"/>
                <w:bottom w:val="none" w:sz="0" w:space="0" w:color="auto"/>
                <w:right w:val="none" w:sz="0" w:space="0" w:color="auto"/>
              </w:divBdr>
            </w:div>
            <w:div w:id="28847057">
              <w:marLeft w:val="0"/>
              <w:marRight w:val="0"/>
              <w:marTop w:val="0"/>
              <w:marBottom w:val="0"/>
              <w:divBdr>
                <w:top w:val="none" w:sz="0" w:space="0" w:color="auto"/>
                <w:left w:val="none" w:sz="0" w:space="0" w:color="auto"/>
                <w:bottom w:val="none" w:sz="0" w:space="0" w:color="auto"/>
                <w:right w:val="none" w:sz="0" w:space="0" w:color="auto"/>
              </w:divBdr>
            </w:div>
            <w:div w:id="28847065">
              <w:marLeft w:val="0"/>
              <w:marRight w:val="0"/>
              <w:marTop w:val="0"/>
              <w:marBottom w:val="0"/>
              <w:divBdr>
                <w:top w:val="none" w:sz="0" w:space="0" w:color="auto"/>
                <w:left w:val="none" w:sz="0" w:space="0" w:color="auto"/>
                <w:bottom w:val="none" w:sz="0" w:space="0" w:color="auto"/>
                <w:right w:val="none" w:sz="0" w:space="0" w:color="auto"/>
              </w:divBdr>
            </w:div>
            <w:div w:id="28847129">
              <w:marLeft w:val="0"/>
              <w:marRight w:val="0"/>
              <w:marTop w:val="0"/>
              <w:marBottom w:val="0"/>
              <w:divBdr>
                <w:top w:val="none" w:sz="0" w:space="0" w:color="auto"/>
                <w:left w:val="none" w:sz="0" w:space="0" w:color="auto"/>
                <w:bottom w:val="none" w:sz="0" w:space="0" w:color="auto"/>
                <w:right w:val="none" w:sz="0" w:space="0" w:color="auto"/>
              </w:divBdr>
            </w:div>
            <w:div w:id="28847155">
              <w:marLeft w:val="0"/>
              <w:marRight w:val="0"/>
              <w:marTop w:val="0"/>
              <w:marBottom w:val="0"/>
              <w:divBdr>
                <w:top w:val="none" w:sz="0" w:space="0" w:color="auto"/>
                <w:left w:val="none" w:sz="0" w:space="0" w:color="auto"/>
                <w:bottom w:val="none" w:sz="0" w:space="0" w:color="auto"/>
                <w:right w:val="none" w:sz="0" w:space="0" w:color="auto"/>
              </w:divBdr>
            </w:div>
            <w:div w:id="28847183">
              <w:marLeft w:val="0"/>
              <w:marRight w:val="0"/>
              <w:marTop w:val="0"/>
              <w:marBottom w:val="0"/>
              <w:divBdr>
                <w:top w:val="none" w:sz="0" w:space="0" w:color="auto"/>
                <w:left w:val="none" w:sz="0" w:space="0" w:color="auto"/>
                <w:bottom w:val="none" w:sz="0" w:space="0" w:color="auto"/>
                <w:right w:val="none" w:sz="0" w:space="0" w:color="auto"/>
              </w:divBdr>
            </w:div>
            <w:div w:id="28847193">
              <w:marLeft w:val="0"/>
              <w:marRight w:val="0"/>
              <w:marTop w:val="0"/>
              <w:marBottom w:val="0"/>
              <w:divBdr>
                <w:top w:val="none" w:sz="0" w:space="0" w:color="auto"/>
                <w:left w:val="none" w:sz="0" w:space="0" w:color="auto"/>
                <w:bottom w:val="none" w:sz="0" w:space="0" w:color="auto"/>
                <w:right w:val="none" w:sz="0" w:space="0" w:color="auto"/>
              </w:divBdr>
            </w:div>
            <w:div w:id="28847198">
              <w:marLeft w:val="0"/>
              <w:marRight w:val="0"/>
              <w:marTop w:val="0"/>
              <w:marBottom w:val="0"/>
              <w:divBdr>
                <w:top w:val="none" w:sz="0" w:space="0" w:color="auto"/>
                <w:left w:val="none" w:sz="0" w:space="0" w:color="auto"/>
                <w:bottom w:val="none" w:sz="0" w:space="0" w:color="auto"/>
                <w:right w:val="none" w:sz="0" w:space="0" w:color="auto"/>
              </w:divBdr>
            </w:div>
            <w:div w:id="28847287">
              <w:marLeft w:val="0"/>
              <w:marRight w:val="0"/>
              <w:marTop w:val="0"/>
              <w:marBottom w:val="0"/>
              <w:divBdr>
                <w:top w:val="none" w:sz="0" w:space="0" w:color="auto"/>
                <w:left w:val="none" w:sz="0" w:space="0" w:color="auto"/>
                <w:bottom w:val="none" w:sz="0" w:space="0" w:color="auto"/>
                <w:right w:val="none" w:sz="0" w:space="0" w:color="auto"/>
              </w:divBdr>
            </w:div>
            <w:div w:id="28847290">
              <w:marLeft w:val="0"/>
              <w:marRight w:val="0"/>
              <w:marTop w:val="0"/>
              <w:marBottom w:val="0"/>
              <w:divBdr>
                <w:top w:val="none" w:sz="0" w:space="0" w:color="auto"/>
                <w:left w:val="none" w:sz="0" w:space="0" w:color="auto"/>
                <w:bottom w:val="none" w:sz="0" w:space="0" w:color="auto"/>
                <w:right w:val="none" w:sz="0" w:space="0" w:color="auto"/>
              </w:divBdr>
            </w:div>
            <w:div w:id="28847297">
              <w:marLeft w:val="0"/>
              <w:marRight w:val="0"/>
              <w:marTop w:val="0"/>
              <w:marBottom w:val="0"/>
              <w:divBdr>
                <w:top w:val="none" w:sz="0" w:space="0" w:color="auto"/>
                <w:left w:val="none" w:sz="0" w:space="0" w:color="auto"/>
                <w:bottom w:val="none" w:sz="0" w:space="0" w:color="auto"/>
                <w:right w:val="none" w:sz="0" w:space="0" w:color="auto"/>
              </w:divBdr>
            </w:div>
            <w:div w:id="28847365">
              <w:marLeft w:val="0"/>
              <w:marRight w:val="0"/>
              <w:marTop w:val="0"/>
              <w:marBottom w:val="0"/>
              <w:divBdr>
                <w:top w:val="none" w:sz="0" w:space="0" w:color="auto"/>
                <w:left w:val="none" w:sz="0" w:space="0" w:color="auto"/>
                <w:bottom w:val="none" w:sz="0" w:space="0" w:color="auto"/>
                <w:right w:val="none" w:sz="0" w:space="0" w:color="auto"/>
              </w:divBdr>
            </w:div>
            <w:div w:id="28847371">
              <w:marLeft w:val="0"/>
              <w:marRight w:val="0"/>
              <w:marTop w:val="0"/>
              <w:marBottom w:val="0"/>
              <w:divBdr>
                <w:top w:val="none" w:sz="0" w:space="0" w:color="auto"/>
                <w:left w:val="none" w:sz="0" w:space="0" w:color="auto"/>
                <w:bottom w:val="none" w:sz="0" w:space="0" w:color="auto"/>
                <w:right w:val="none" w:sz="0" w:space="0" w:color="auto"/>
              </w:divBdr>
            </w:div>
            <w:div w:id="28847384">
              <w:marLeft w:val="0"/>
              <w:marRight w:val="0"/>
              <w:marTop w:val="0"/>
              <w:marBottom w:val="0"/>
              <w:divBdr>
                <w:top w:val="none" w:sz="0" w:space="0" w:color="auto"/>
                <w:left w:val="none" w:sz="0" w:space="0" w:color="auto"/>
                <w:bottom w:val="none" w:sz="0" w:space="0" w:color="auto"/>
                <w:right w:val="none" w:sz="0" w:space="0" w:color="auto"/>
              </w:divBdr>
            </w:div>
            <w:div w:id="28847394">
              <w:marLeft w:val="0"/>
              <w:marRight w:val="0"/>
              <w:marTop w:val="0"/>
              <w:marBottom w:val="0"/>
              <w:divBdr>
                <w:top w:val="none" w:sz="0" w:space="0" w:color="auto"/>
                <w:left w:val="none" w:sz="0" w:space="0" w:color="auto"/>
                <w:bottom w:val="none" w:sz="0" w:space="0" w:color="auto"/>
                <w:right w:val="none" w:sz="0" w:space="0" w:color="auto"/>
              </w:divBdr>
            </w:div>
            <w:div w:id="28847399">
              <w:marLeft w:val="0"/>
              <w:marRight w:val="0"/>
              <w:marTop w:val="0"/>
              <w:marBottom w:val="0"/>
              <w:divBdr>
                <w:top w:val="none" w:sz="0" w:space="0" w:color="auto"/>
                <w:left w:val="none" w:sz="0" w:space="0" w:color="auto"/>
                <w:bottom w:val="none" w:sz="0" w:space="0" w:color="auto"/>
                <w:right w:val="none" w:sz="0" w:space="0" w:color="auto"/>
              </w:divBdr>
            </w:div>
            <w:div w:id="28847460">
              <w:marLeft w:val="0"/>
              <w:marRight w:val="0"/>
              <w:marTop w:val="0"/>
              <w:marBottom w:val="0"/>
              <w:divBdr>
                <w:top w:val="none" w:sz="0" w:space="0" w:color="auto"/>
                <w:left w:val="none" w:sz="0" w:space="0" w:color="auto"/>
                <w:bottom w:val="none" w:sz="0" w:space="0" w:color="auto"/>
                <w:right w:val="none" w:sz="0" w:space="0" w:color="auto"/>
              </w:divBdr>
            </w:div>
            <w:div w:id="28847480">
              <w:marLeft w:val="0"/>
              <w:marRight w:val="0"/>
              <w:marTop w:val="0"/>
              <w:marBottom w:val="0"/>
              <w:divBdr>
                <w:top w:val="none" w:sz="0" w:space="0" w:color="auto"/>
                <w:left w:val="none" w:sz="0" w:space="0" w:color="auto"/>
                <w:bottom w:val="none" w:sz="0" w:space="0" w:color="auto"/>
                <w:right w:val="none" w:sz="0" w:space="0" w:color="auto"/>
              </w:divBdr>
            </w:div>
            <w:div w:id="28847513">
              <w:marLeft w:val="0"/>
              <w:marRight w:val="0"/>
              <w:marTop w:val="0"/>
              <w:marBottom w:val="0"/>
              <w:divBdr>
                <w:top w:val="none" w:sz="0" w:space="0" w:color="auto"/>
                <w:left w:val="none" w:sz="0" w:space="0" w:color="auto"/>
                <w:bottom w:val="none" w:sz="0" w:space="0" w:color="auto"/>
                <w:right w:val="none" w:sz="0" w:space="0" w:color="auto"/>
              </w:divBdr>
            </w:div>
            <w:div w:id="28847552">
              <w:marLeft w:val="0"/>
              <w:marRight w:val="0"/>
              <w:marTop w:val="0"/>
              <w:marBottom w:val="0"/>
              <w:divBdr>
                <w:top w:val="none" w:sz="0" w:space="0" w:color="auto"/>
                <w:left w:val="none" w:sz="0" w:space="0" w:color="auto"/>
                <w:bottom w:val="none" w:sz="0" w:space="0" w:color="auto"/>
                <w:right w:val="none" w:sz="0" w:space="0" w:color="auto"/>
              </w:divBdr>
            </w:div>
            <w:div w:id="28847558">
              <w:marLeft w:val="0"/>
              <w:marRight w:val="0"/>
              <w:marTop w:val="0"/>
              <w:marBottom w:val="0"/>
              <w:divBdr>
                <w:top w:val="none" w:sz="0" w:space="0" w:color="auto"/>
                <w:left w:val="none" w:sz="0" w:space="0" w:color="auto"/>
                <w:bottom w:val="none" w:sz="0" w:space="0" w:color="auto"/>
                <w:right w:val="none" w:sz="0" w:space="0" w:color="auto"/>
              </w:divBdr>
            </w:div>
            <w:div w:id="28847616">
              <w:marLeft w:val="0"/>
              <w:marRight w:val="0"/>
              <w:marTop w:val="0"/>
              <w:marBottom w:val="0"/>
              <w:divBdr>
                <w:top w:val="none" w:sz="0" w:space="0" w:color="auto"/>
                <w:left w:val="none" w:sz="0" w:space="0" w:color="auto"/>
                <w:bottom w:val="none" w:sz="0" w:space="0" w:color="auto"/>
                <w:right w:val="none" w:sz="0" w:space="0" w:color="auto"/>
              </w:divBdr>
            </w:div>
            <w:div w:id="28847621">
              <w:marLeft w:val="0"/>
              <w:marRight w:val="0"/>
              <w:marTop w:val="0"/>
              <w:marBottom w:val="0"/>
              <w:divBdr>
                <w:top w:val="none" w:sz="0" w:space="0" w:color="auto"/>
                <w:left w:val="none" w:sz="0" w:space="0" w:color="auto"/>
                <w:bottom w:val="none" w:sz="0" w:space="0" w:color="auto"/>
                <w:right w:val="none" w:sz="0" w:space="0" w:color="auto"/>
              </w:divBdr>
            </w:div>
            <w:div w:id="28847633">
              <w:marLeft w:val="0"/>
              <w:marRight w:val="0"/>
              <w:marTop w:val="0"/>
              <w:marBottom w:val="0"/>
              <w:divBdr>
                <w:top w:val="none" w:sz="0" w:space="0" w:color="auto"/>
                <w:left w:val="none" w:sz="0" w:space="0" w:color="auto"/>
                <w:bottom w:val="none" w:sz="0" w:space="0" w:color="auto"/>
                <w:right w:val="none" w:sz="0" w:space="0" w:color="auto"/>
              </w:divBdr>
            </w:div>
            <w:div w:id="28847641">
              <w:marLeft w:val="0"/>
              <w:marRight w:val="0"/>
              <w:marTop w:val="0"/>
              <w:marBottom w:val="0"/>
              <w:divBdr>
                <w:top w:val="none" w:sz="0" w:space="0" w:color="auto"/>
                <w:left w:val="none" w:sz="0" w:space="0" w:color="auto"/>
                <w:bottom w:val="none" w:sz="0" w:space="0" w:color="auto"/>
                <w:right w:val="none" w:sz="0" w:space="0" w:color="auto"/>
              </w:divBdr>
            </w:div>
            <w:div w:id="28847668">
              <w:marLeft w:val="0"/>
              <w:marRight w:val="0"/>
              <w:marTop w:val="0"/>
              <w:marBottom w:val="0"/>
              <w:divBdr>
                <w:top w:val="none" w:sz="0" w:space="0" w:color="auto"/>
                <w:left w:val="none" w:sz="0" w:space="0" w:color="auto"/>
                <w:bottom w:val="none" w:sz="0" w:space="0" w:color="auto"/>
                <w:right w:val="none" w:sz="0" w:space="0" w:color="auto"/>
              </w:divBdr>
            </w:div>
            <w:div w:id="28847722">
              <w:marLeft w:val="0"/>
              <w:marRight w:val="0"/>
              <w:marTop w:val="0"/>
              <w:marBottom w:val="0"/>
              <w:divBdr>
                <w:top w:val="none" w:sz="0" w:space="0" w:color="auto"/>
                <w:left w:val="none" w:sz="0" w:space="0" w:color="auto"/>
                <w:bottom w:val="none" w:sz="0" w:space="0" w:color="auto"/>
                <w:right w:val="none" w:sz="0" w:space="0" w:color="auto"/>
              </w:divBdr>
            </w:div>
            <w:div w:id="28847728">
              <w:marLeft w:val="0"/>
              <w:marRight w:val="0"/>
              <w:marTop w:val="0"/>
              <w:marBottom w:val="0"/>
              <w:divBdr>
                <w:top w:val="none" w:sz="0" w:space="0" w:color="auto"/>
                <w:left w:val="none" w:sz="0" w:space="0" w:color="auto"/>
                <w:bottom w:val="none" w:sz="0" w:space="0" w:color="auto"/>
                <w:right w:val="none" w:sz="0" w:space="0" w:color="auto"/>
              </w:divBdr>
            </w:div>
            <w:div w:id="28847740">
              <w:marLeft w:val="0"/>
              <w:marRight w:val="0"/>
              <w:marTop w:val="0"/>
              <w:marBottom w:val="0"/>
              <w:divBdr>
                <w:top w:val="none" w:sz="0" w:space="0" w:color="auto"/>
                <w:left w:val="none" w:sz="0" w:space="0" w:color="auto"/>
                <w:bottom w:val="none" w:sz="0" w:space="0" w:color="auto"/>
                <w:right w:val="none" w:sz="0" w:space="0" w:color="auto"/>
              </w:divBdr>
            </w:div>
            <w:div w:id="28847741">
              <w:marLeft w:val="0"/>
              <w:marRight w:val="0"/>
              <w:marTop w:val="0"/>
              <w:marBottom w:val="0"/>
              <w:divBdr>
                <w:top w:val="none" w:sz="0" w:space="0" w:color="auto"/>
                <w:left w:val="none" w:sz="0" w:space="0" w:color="auto"/>
                <w:bottom w:val="none" w:sz="0" w:space="0" w:color="auto"/>
                <w:right w:val="none" w:sz="0" w:space="0" w:color="auto"/>
              </w:divBdr>
            </w:div>
            <w:div w:id="28847767">
              <w:marLeft w:val="0"/>
              <w:marRight w:val="0"/>
              <w:marTop w:val="0"/>
              <w:marBottom w:val="0"/>
              <w:divBdr>
                <w:top w:val="none" w:sz="0" w:space="0" w:color="auto"/>
                <w:left w:val="none" w:sz="0" w:space="0" w:color="auto"/>
                <w:bottom w:val="none" w:sz="0" w:space="0" w:color="auto"/>
                <w:right w:val="none" w:sz="0" w:space="0" w:color="auto"/>
              </w:divBdr>
            </w:div>
            <w:div w:id="28847776">
              <w:marLeft w:val="0"/>
              <w:marRight w:val="0"/>
              <w:marTop w:val="0"/>
              <w:marBottom w:val="0"/>
              <w:divBdr>
                <w:top w:val="none" w:sz="0" w:space="0" w:color="auto"/>
                <w:left w:val="none" w:sz="0" w:space="0" w:color="auto"/>
                <w:bottom w:val="none" w:sz="0" w:space="0" w:color="auto"/>
                <w:right w:val="none" w:sz="0" w:space="0" w:color="auto"/>
              </w:divBdr>
            </w:div>
            <w:div w:id="28847781">
              <w:marLeft w:val="0"/>
              <w:marRight w:val="0"/>
              <w:marTop w:val="0"/>
              <w:marBottom w:val="0"/>
              <w:divBdr>
                <w:top w:val="none" w:sz="0" w:space="0" w:color="auto"/>
                <w:left w:val="none" w:sz="0" w:space="0" w:color="auto"/>
                <w:bottom w:val="none" w:sz="0" w:space="0" w:color="auto"/>
                <w:right w:val="none" w:sz="0" w:space="0" w:color="auto"/>
              </w:divBdr>
            </w:div>
            <w:div w:id="28847823">
              <w:marLeft w:val="0"/>
              <w:marRight w:val="0"/>
              <w:marTop w:val="0"/>
              <w:marBottom w:val="0"/>
              <w:divBdr>
                <w:top w:val="none" w:sz="0" w:space="0" w:color="auto"/>
                <w:left w:val="none" w:sz="0" w:space="0" w:color="auto"/>
                <w:bottom w:val="none" w:sz="0" w:space="0" w:color="auto"/>
                <w:right w:val="none" w:sz="0" w:space="0" w:color="auto"/>
              </w:divBdr>
            </w:div>
            <w:div w:id="28847887">
              <w:marLeft w:val="0"/>
              <w:marRight w:val="0"/>
              <w:marTop w:val="0"/>
              <w:marBottom w:val="0"/>
              <w:divBdr>
                <w:top w:val="none" w:sz="0" w:space="0" w:color="auto"/>
                <w:left w:val="none" w:sz="0" w:space="0" w:color="auto"/>
                <w:bottom w:val="none" w:sz="0" w:space="0" w:color="auto"/>
                <w:right w:val="none" w:sz="0" w:space="0" w:color="auto"/>
              </w:divBdr>
            </w:div>
            <w:div w:id="288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901">
      <w:marLeft w:val="0"/>
      <w:marRight w:val="0"/>
      <w:marTop w:val="0"/>
      <w:marBottom w:val="0"/>
      <w:divBdr>
        <w:top w:val="none" w:sz="0" w:space="0" w:color="auto"/>
        <w:left w:val="none" w:sz="0" w:space="0" w:color="auto"/>
        <w:bottom w:val="none" w:sz="0" w:space="0" w:color="auto"/>
        <w:right w:val="none" w:sz="0" w:space="0" w:color="auto"/>
      </w:divBdr>
      <w:divsChild>
        <w:div w:id="28846880">
          <w:marLeft w:val="0"/>
          <w:marRight w:val="0"/>
          <w:marTop w:val="0"/>
          <w:marBottom w:val="0"/>
          <w:divBdr>
            <w:top w:val="none" w:sz="0" w:space="0" w:color="auto"/>
            <w:left w:val="none" w:sz="0" w:space="0" w:color="auto"/>
            <w:bottom w:val="none" w:sz="0" w:space="0" w:color="auto"/>
            <w:right w:val="none" w:sz="0" w:space="0" w:color="auto"/>
          </w:divBdr>
          <w:divsChild>
            <w:div w:id="28846466">
              <w:marLeft w:val="0"/>
              <w:marRight w:val="0"/>
              <w:marTop w:val="0"/>
              <w:marBottom w:val="0"/>
              <w:divBdr>
                <w:top w:val="none" w:sz="0" w:space="0" w:color="auto"/>
                <w:left w:val="none" w:sz="0" w:space="0" w:color="auto"/>
                <w:bottom w:val="none" w:sz="0" w:space="0" w:color="auto"/>
                <w:right w:val="none" w:sz="0" w:space="0" w:color="auto"/>
              </w:divBdr>
            </w:div>
            <w:div w:id="28846488">
              <w:marLeft w:val="0"/>
              <w:marRight w:val="0"/>
              <w:marTop w:val="0"/>
              <w:marBottom w:val="0"/>
              <w:divBdr>
                <w:top w:val="none" w:sz="0" w:space="0" w:color="auto"/>
                <w:left w:val="none" w:sz="0" w:space="0" w:color="auto"/>
                <w:bottom w:val="none" w:sz="0" w:space="0" w:color="auto"/>
                <w:right w:val="none" w:sz="0" w:space="0" w:color="auto"/>
              </w:divBdr>
            </w:div>
            <w:div w:id="28846491">
              <w:marLeft w:val="0"/>
              <w:marRight w:val="0"/>
              <w:marTop w:val="0"/>
              <w:marBottom w:val="0"/>
              <w:divBdr>
                <w:top w:val="none" w:sz="0" w:space="0" w:color="auto"/>
                <w:left w:val="none" w:sz="0" w:space="0" w:color="auto"/>
                <w:bottom w:val="none" w:sz="0" w:space="0" w:color="auto"/>
                <w:right w:val="none" w:sz="0" w:space="0" w:color="auto"/>
              </w:divBdr>
            </w:div>
            <w:div w:id="28846495">
              <w:marLeft w:val="0"/>
              <w:marRight w:val="0"/>
              <w:marTop w:val="0"/>
              <w:marBottom w:val="0"/>
              <w:divBdr>
                <w:top w:val="none" w:sz="0" w:space="0" w:color="auto"/>
                <w:left w:val="none" w:sz="0" w:space="0" w:color="auto"/>
                <w:bottom w:val="none" w:sz="0" w:space="0" w:color="auto"/>
                <w:right w:val="none" w:sz="0" w:space="0" w:color="auto"/>
              </w:divBdr>
            </w:div>
            <w:div w:id="28846507">
              <w:marLeft w:val="0"/>
              <w:marRight w:val="0"/>
              <w:marTop w:val="0"/>
              <w:marBottom w:val="0"/>
              <w:divBdr>
                <w:top w:val="none" w:sz="0" w:space="0" w:color="auto"/>
                <w:left w:val="none" w:sz="0" w:space="0" w:color="auto"/>
                <w:bottom w:val="none" w:sz="0" w:space="0" w:color="auto"/>
                <w:right w:val="none" w:sz="0" w:space="0" w:color="auto"/>
              </w:divBdr>
            </w:div>
            <w:div w:id="28846645">
              <w:marLeft w:val="0"/>
              <w:marRight w:val="0"/>
              <w:marTop w:val="0"/>
              <w:marBottom w:val="0"/>
              <w:divBdr>
                <w:top w:val="none" w:sz="0" w:space="0" w:color="auto"/>
                <w:left w:val="none" w:sz="0" w:space="0" w:color="auto"/>
                <w:bottom w:val="none" w:sz="0" w:space="0" w:color="auto"/>
                <w:right w:val="none" w:sz="0" w:space="0" w:color="auto"/>
              </w:divBdr>
            </w:div>
            <w:div w:id="28846687">
              <w:marLeft w:val="0"/>
              <w:marRight w:val="0"/>
              <w:marTop w:val="0"/>
              <w:marBottom w:val="0"/>
              <w:divBdr>
                <w:top w:val="none" w:sz="0" w:space="0" w:color="auto"/>
                <w:left w:val="none" w:sz="0" w:space="0" w:color="auto"/>
                <w:bottom w:val="none" w:sz="0" w:space="0" w:color="auto"/>
                <w:right w:val="none" w:sz="0" w:space="0" w:color="auto"/>
              </w:divBdr>
            </w:div>
            <w:div w:id="28846743">
              <w:marLeft w:val="0"/>
              <w:marRight w:val="0"/>
              <w:marTop w:val="0"/>
              <w:marBottom w:val="0"/>
              <w:divBdr>
                <w:top w:val="none" w:sz="0" w:space="0" w:color="auto"/>
                <w:left w:val="none" w:sz="0" w:space="0" w:color="auto"/>
                <w:bottom w:val="none" w:sz="0" w:space="0" w:color="auto"/>
                <w:right w:val="none" w:sz="0" w:space="0" w:color="auto"/>
              </w:divBdr>
            </w:div>
            <w:div w:id="28846764">
              <w:marLeft w:val="0"/>
              <w:marRight w:val="0"/>
              <w:marTop w:val="0"/>
              <w:marBottom w:val="0"/>
              <w:divBdr>
                <w:top w:val="none" w:sz="0" w:space="0" w:color="auto"/>
                <w:left w:val="none" w:sz="0" w:space="0" w:color="auto"/>
                <w:bottom w:val="none" w:sz="0" w:space="0" w:color="auto"/>
                <w:right w:val="none" w:sz="0" w:space="0" w:color="auto"/>
              </w:divBdr>
            </w:div>
            <w:div w:id="28846767">
              <w:marLeft w:val="0"/>
              <w:marRight w:val="0"/>
              <w:marTop w:val="0"/>
              <w:marBottom w:val="0"/>
              <w:divBdr>
                <w:top w:val="none" w:sz="0" w:space="0" w:color="auto"/>
                <w:left w:val="none" w:sz="0" w:space="0" w:color="auto"/>
                <w:bottom w:val="none" w:sz="0" w:space="0" w:color="auto"/>
                <w:right w:val="none" w:sz="0" w:space="0" w:color="auto"/>
              </w:divBdr>
            </w:div>
            <w:div w:id="28846885">
              <w:marLeft w:val="0"/>
              <w:marRight w:val="0"/>
              <w:marTop w:val="0"/>
              <w:marBottom w:val="0"/>
              <w:divBdr>
                <w:top w:val="none" w:sz="0" w:space="0" w:color="auto"/>
                <w:left w:val="none" w:sz="0" w:space="0" w:color="auto"/>
                <w:bottom w:val="none" w:sz="0" w:space="0" w:color="auto"/>
                <w:right w:val="none" w:sz="0" w:space="0" w:color="auto"/>
              </w:divBdr>
            </w:div>
            <w:div w:id="28846906">
              <w:marLeft w:val="0"/>
              <w:marRight w:val="0"/>
              <w:marTop w:val="0"/>
              <w:marBottom w:val="0"/>
              <w:divBdr>
                <w:top w:val="none" w:sz="0" w:space="0" w:color="auto"/>
                <w:left w:val="none" w:sz="0" w:space="0" w:color="auto"/>
                <w:bottom w:val="none" w:sz="0" w:space="0" w:color="auto"/>
                <w:right w:val="none" w:sz="0" w:space="0" w:color="auto"/>
              </w:divBdr>
            </w:div>
            <w:div w:id="28846957">
              <w:marLeft w:val="0"/>
              <w:marRight w:val="0"/>
              <w:marTop w:val="0"/>
              <w:marBottom w:val="0"/>
              <w:divBdr>
                <w:top w:val="none" w:sz="0" w:space="0" w:color="auto"/>
                <w:left w:val="none" w:sz="0" w:space="0" w:color="auto"/>
                <w:bottom w:val="none" w:sz="0" w:space="0" w:color="auto"/>
                <w:right w:val="none" w:sz="0" w:space="0" w:color="auto"/>
              </w:divBdr>
            </w:div>
            <w:div w:id="28846989">
              <w:marLeft w:val="0"/>
              <w:marRight w:val="0"/>
              <w:marTop w:val="0"/>
              <w:marBottom w:val="0"/>
              <w:divBdr>
                <w:top w:val="none" w:sz="0" w:space="0" w:color="auto"/>
                <w:left w:val="none" w:sz="0" w:space="0" w:color="auto"/>
                <w:bottom w:val="none" w:sz="0" w:space="0" w:color="auto"/>
                <w:right w:val="none" w:sz="0" w:space="0" w:color="auto"/>
              </w:divBdr>
            </w:div>
            <w:div w:id="28846997">
              <w:marLeft w:val="0"/>
              <w:marRight w:val="0"/>
              <w:marTop w:val="0"/>
              <w:marBottom w:val="0"/>
              <w:divBdr>
                <w:top w:val="none" w:sz="0" w:space="0" w:color="auto"/>
                <w:left w:val="none" w:sz="0" w:space="0" w:color="auto"/>
                <w:bottom w:val="none" w:sz="0" w:space="0" w:color="auto"/>
                <w:right w:val="none" w:sz="0" w:space="0" w:color="auto"/>
              </w:divBdr>
            </w:div>
            <w:div w:id="28847002">
              <w:marLeft w:val="0"/>
              <w:marRight w:val="0"/>
              <w:marTop w:val="0"/>
              <w:marBottom w:val="0"/>
              <w:divBdr>
                <w:top w:val="none" w:sz="0" w:space="0" w:color="auto"/>
                <w:left w:val="none" w:sz="0" w:space="0" w:color="auto"/>
                <w:bottom w:val="none" w:sz="0" w:space="0" w:color="auto"/>
                <w:right w:val="none" w:sz="0" w:space="0" w:color="auto"/>
              </w:divBdr>
            </w:div>
            <w:div w:id="28847027">
              <w:marLeft w:val="0"/>
              <w:marRight w:val="0"/>
              <w:marTop w:val="0"/>
              <w:marBottom w:val="0"/>
              <w:divBdr>
                <w:top w:val="none" w:sz="0" w:space="0" w:color="auto"/>
                <w:left w:val="none" w:sz="0" w:space="0" w:color="auto"/>
                <w:bottom w:val="none" w:sz="0" w:space="0" w:color="auto"/>
                <w:right w:val="none" w:sz="0" w:space="0" w:color="auto"/>
              </w:divBdr>
            </w:div>
            <w:div w:id="28847037">
              <w:marLeft w:val="0"/>
              <w:marRight w:val="0"/>
              <w:marTop w:val="0"/>
              <w:marBottom w:val="0"/>
              <w:divBdr>
                <w:top w:val="none" w:sz="0" w:space="0" w:color="auto"/>
                <w:left w:val="none" w:sz="0" w:space="0" w:color="auto"/>
                <w:bottom w:val="none" w:sz="0" w:space="0" w:color="auto"/>
                <w:right w:val="none" w:sz="0" w:space="0" w:color="auto"/>
              </w:divBdr>
            </w:div>
            <w:div w:id="28847047">
              <w:marLeft w:val="0"/>
              <w:marRight w:val="0"/>
              <w:marTop w:val="0"/>
              <w:marBottom w:val="0"/>
              <w:divBdr>
                <w:top w:val="none" w:sz="0" w:space="0" w:color="auto"/>
                <w:left w:val="none" w:sz="0" w:space="0" w:color="auto"/>
                <w:bottom w:val="none" w:sz="0" w:space="0" w:color="auto"/>
                <w:right w:val="none" w:sz="0" w:space="0" w:color="auto"/>
              </w:divBdr>
            </w:div>
            <w:div w:id="28847085">
              <w:marLeft w:val="0"/>
              <w:marRight w:val="0"/>
              <w:marTop w:val="0"/>
              <w:marBottom w:val="0"/>
              <w:divBdr>
                <w:top w:val="none" w:sz="0" w:space="0" w:color="auto"/>
                <w:left w:val="none" w:sz="0" w:space="0" w:color="auto"/>
                <w:bottom w:val="none" w:sz="0" w:space="0" w:color="auto"/>
                <w:right w:val="none" w:sz="0" w:space="0" w:color="auto"/>
              </w:divBdr>
            </w:div>
            <w:div w:id="28847119">
              <w:marLeft w:val="0"/>
              <w:marRight w:val="0"/>
              <w:marTop w:val="0"/>
              <w:marBottom w:val="0"/>
              <w:divBdr>
                <w:top w:val="none" w:sz="0" w:space="0" w:color="auto"/>
                <w:left w:val="none" w:sz="0" w:space="0" w:color="auto"/>
                <w:bottom w:val="none" w:sz="0" w:space="0" w:color="auto"/>
                <w:right w:val="none" w:sz="0" w:space="0" w:color="auto"/>
              </w:divBdr>
            </w:div>
            <w:div w:id="28847131">
              <w:marLeft w:val="0"/>
              <w:marRight w:val="0"/>
              <w:marTop w:val="0"/>
              <w:marBottom w:val="0"/>
              <w:divBdr>
                <w:top w:val="none" w:sz="0" w:space="0" w:color="auto"/>
                <w:left w:val="none" w:sz="0" w:space="0" w:color="auto"/>
                <w:bottom w:val="none" w:sz="0" w:space="0" w:color="auto"/>
                <w:right w:val="none" w:sz="0" w:space="0" w:color="auto"/>
              </w:divBdr>
            </w:div>
            <w:div w:id="28847181">
              <w:marLeft w:val="0"/>
              <w:marRight w:val="0"/>
              <w:marTop w:val="0"/>
              <w:marBottom w:val="0"/>
              <w:divBdr>
                <w:top w:val="none" w:sz="0" w:space="0" w:color="auto"/>
                <w:left w:val="none" w:sz="0" w:space="0" w:color="auto"/>
                <w:bottom w:val="none" w:sz="0" w:space="0" w:color="auto"/>
                <w:right w:val="none" w:sz="0" w:space="0" w:color="auto"/>
              </w:divBdr>
            </w:div>
            <w:div w:id="28847195">
              <w:marLeft w:val="0"/>
              <w:marRight w:val="0"/>
              <w:marTop w:val="0"/>
              <w:marBottom w:val="0"/>
              <w:divBdr>
                <w:top w:val="none" w:sz="0" w:space="0" w:color="auto"/>
                <w:left w:val="none" w:sz="0" w:space="0" w:color="auto"/>
                <w:bottom w:val="none" w:sz="0" w:space="0" w:color="auto"/>
                <w:right w:val="none" w:sz="0" w:space="0" w:color="auto"/>
              </w:divBdr>
            </w:div>
            <w:div w:id="28847217">
              <w:marLeft w:val="0"/>
              <w:marRight w:val="0"/>
              <w:marTop w:val="0"/>
              <w:marBottom w:val="0"/>
              <w:divBdr>
                <w:top w:val="none" w:sz="0" w:space="0" w:color="auto"/>
                <w:left w:val="none" w:sz="0" w:space="0" w:color="auto"/>
                <w:bottom w:val="none" w:sz="0" w:space="0" w:color="auto"/>
                <w:right w:val="none" w:sz="0" w:space="0" w:color="auto"/>
              </w:divBdr>
            </w:div>
            <w:div w:id="28847235">
              <w:marLeft w:val="0"/>
              <w:marRight w:val="0"/>
              <w:marTop w:val="0"/>
              <w:marBottom w:val="0"/>
              <w:divBdr>
                <w:top w:val="none" w:sz="0" w:space="0" w:color="auto"/>
                <w:left w:val="none" w:sz="0" w:space="0" w:color="auto"/>
                <w:bottom w:val="none" w:sz="0" w:space="0" w:color="auto"/>
                <w:right w:val="none" w:sz="0" w:space="0" w:color="auto"/>
              </w:divBdr>
            </w:div>
            <w:div w:id="28847238">
              <w:marLeft w:val="0"/>
              <w:marRight w:val="0"/>
              <w:marTop w:val="0"/>
              <w:marBottom w:val="0"/>
              <w:divBdr>
                <w:top w:val="none" w:sz="0" w:space="0" w:color="auto"/>
                <w:left w:val="none" w:sz="0" w:space="0" w:color="auto"/>
                <w:bottom w:val="none" w:sz="0" w:space="0" w:color="auto"/>
                <w:right w:val="none" w:sz="0" w:space="0" w:color="auto"/>
              </w:divBdr>
            </w:div>
            <w:div w:id="28847247">
              <w:marLeft w:val="0"/>
              <w:marRight w:val="0"/>
              <w:marTop w:val="0"/>
              <w:marBottom w:val="0"/>
              <w:divBdr>
                <w:top w:val="none" w:sz="0" w:space="0" w:color="auto"/>
                <w:left w:val="none" w:sz="0" w:space="0" w:color="auto"/>
                <w:bottom w:val="none" w:sz="0" w:space="0" w:color="auto"/>
                <w:right w:val="none" w:sz="0" w:space="0" w:color="auto"/>
              </w:divBdr>
            </w:div>
            <w:div w:id="28847251">
              <w:marLeft w:val="0"/>
              <w:marRight w:val="0"/>
              <w:marTop w:val="0"/>
              <w:marBottom w:val="0"/>
              <w:divBdr>
                <w:top w:val="none" w:sz="0" w:space="0" w:color="auto"/>
                <w:left w:val="none" w:sz="0" w:space="0" w:color="auto"/>
                <w:bottom w:val="none" w:sz="0" w:space="0" w:color="auto"/>
                <w:right w:val="none" w:sz="0" w:space="0" w:color="auto"/>
              </w:divBdr>
            </w:div>
            <w:div w:id="28847260">
              <w:marLeft w:val="0"/>
              <w:marRight w:val="0"/>
              <w:marTop w:val="0"/>
              <w:marBottom w:val="0"/>
              <w:divBdr>
                <w:top w:val="none" w:sz="0" w:space="0" w:color="auto"/>
                <w:left w:val="none" w:sz="0" w:space="0" w:color="auto"/>
                <w:bottom w:val="none" w:sz="0" w:space="0" w:color="auto"/>
                <w:right w:val="none" w:sz="0" w:space="0" w:color="auto"/>
              </w:divBdr>
            </w:div>
            <w:div w:id="28847302">
              <w:marLeft w:val="0"/>
              <w:marRight w:val="0"/>
              <w:marTop w:val="0"/>
              <w:marBottom w:val="0"/>
              <w:divBdr>
                <w:top w:val="none" w:sz="0" w:space="0" w:color="auto"/>
                <w:left w:val="none" w:sz="0" w:space="0" w:color="auto"/>
                <w:bottom w:val="none" w:sz="0" w:space="0" w:color="auto"/>
                <w:right w:val="none" w:sz="0" w:space="0" w:color="auto"/>
              </w:divBdr>
            </w:div>
            <w:div w:id="28847356">
              <w:marLeft w:val="0"/>
              <w:marRight w:val="0"/>
              <w:marTop w:val="0"/>
              <w:marBottom w:val="0"/>
              <w:divBdr>
                <w:top w:val="none" w:sz="0" w:space="0" w:color="auto"/>
                <w:left w:val="none" w:sz="0" w:space="0" w:color="auto"/>
                <w:bottom w:val="none" w:sz="0" w:space="0" w:color="auto"/>
                <w:right w:val="none" w:sz="0" w:space="0" w:color="auto"/>
              </w:divBdr>
            </w:div>
            <w:div w:id="28847357">
              <w:marLeft w:val="0"/>
              <w:marRight w:val="0"/>
              <w:marTop w:val="0"/>
              <w:marBottom w:val="0"/>
              <w:divBdr>
                <w:top w:val="none" w:sz="0" w:space="0" w:color="auto"/>
                <w:left w:val="none" w:sz="0" w:space="0" w:color="auto"/>
                <w:bottom w:val="none" w:sz="0" w:space="0" w:color="auto"/>
                <w:right w:val="none" w:sz="0" w:space="0" w:color="auto"/>
              </w:divBdr>
            </w:div>
            <w:div w:id="28847366">
              <w:marLeft w:val="0"/>
              <w:marRight w:val="0"/>
              <w:marTop w:val="0"/>
              <w:marBottom w:val="0"/>
              <w:divBdr>
                <w:top w:val="none" w:sz="0" w:space="0" w:color="auto"/>
                <w:left w:val="none" w:sz="0" w:space="0" w:color="auto"/>
                <w:bottom w:val="none" w:sz="0" w:space="0" w:color="auto"/>
                <w:right w:val="none" w:sz="0" w:space="0" w:color="auto"/>
              </w:divBdr>
            </w:div>
            <w:div w:id="28847403">
              <w:marLeft w:val="0"/>
              <w:marRight w:val="0"/>
              <w:marTop w:val="0"/>
              <w:marBottom w:val="0"/>
              <w:divBdr>
                <w:top w:val="none" w:sz="0" w:space="0" w:color="auto"/>
                <w:left w:val="none" w:sz="0" w:space="0" w:color="auto"/>
                <w:bottom w:val="none" w:sz="0" w:space="0" w:color="auto"/>
                <w:right w:val="none" w:sz="0" w:space="0" w:color="auto"/>
              </w:divBdr>
            </w:div>
            <w:div w:id="28847408">
              <w:marLeft w:val="0"/>
              <w:marRight w:val="0"/>
              <w:marTop w:val="0"/>
              <w:marBottom w:val="0"/>
              <w:divBdr>
                <w:top w:val="none" w:sz="0" w:space="0" w:color="auto"/>
                <w:left w:val="none" w:sz="0" w:space="0" w:color="auto"/>
                <w:bottom w:val="none" w:sz="0" w:space="0" w:color="auto"/>
                <w:right w:val="none" w:sz="0" w:space="0" w:color="auto"/>
              </w:divBdr>
            </w:div>
            <w:div w:id="28847409">
              <w:marLeft w:val="0"/>
              <w:marRight w:val="0"/>
              <w:marTop w:val="0"/>
              <w:marBottom w:val="0"/>
              <w:divBdr>
                <w:top w:val="none" w:sz="0" w:space="0" w:color="auto"/>
                <w:left w:val="none" w:sz="0" w:space="0" w:color="auto"/>
                <w:bottom w:val="none" w:sz="0" w:space="0" w:color="auto"/>
                <w:right w:val="none" w:sz="0" w:space="0" w:color="auto"/>
              </w:divBdr>
            </w:div>
            <w:div w:id="28847451">
              <w:marLeft w:val="0"/>
              <w:marRight w:val="0"/>
              <w:marTop w:val="0"/>
              <w:marBottom w:val="0"/>
              <w:divBdr>
                <w:top w:val="none" w:sz="0" w:space="0" w:color="auto"/>
                <w:left w:val="none" w:sz="0" w:space="0" w:color="auto"/>
                <w:bottom w:val="none" w:sz="0" w:space="0" w:color="auto"/>
                <w:right w:val="none" w:sz="0" w:space="0" w:color="auto"/>
              </w:divBdr>
            </w:div>
            <w:div w:id="28847456">
              <w:marLeft w:val="0"/>
              <w:marRight w:val="0"/>
              <w:marTop w:val="0"/>
              <w:marBottom w:val="0"/>
              <w:divBdr>
                <w:top w:val="none" w:sz="0" w:space="0" w:color="auto"/>
                <w:left w:val="none" w:sz="0" w:space="0" w:color="auto"/>
                <w:bottom w:val="none" w:sz="0" w:space="0" w:color="auto"/>
                <w:right w:val="none" w:sz="0" w:space="0" w:color="auto"/>
              </w:divBdr>
            </w:div>
            <w:div w:id="28847482">
              <w:marLeft w:val="0"/>
              <w:marRight w:val="0"/>
              <w:marTop w:val="0"/>
              <w:marBottom w:val="0"/>
              <w:divBdr>
                <w:top w:val="none" w:sz="0" w:space="0" w:color="auto"/>
                <w:left w:val="none" w:sz="0" w:space="0" w:color="auto"/>
                <w:bottom w:val="none" w:sz="0" w:space="0" w:color="auto"/>
                <w:right w:val="none" w:sz="0" w:space="0" w:color="auto"/>
              </w:divBdr>
            </w:div>
            <w:div w:id="28847506">
              <w:marLeft w:val="0"/>
              <w:marRight w:val="0"/>
              <w:marTop w:val="0"/>
              <w:marBottom w:val="0"/>
              <w:divBdr>
                <w:top w:val="none" w:sz="0" w:space="0" w:color="auto"/>
                <w:left w:val="none" w:sz="0" w:space="0" w:color="auto"/>
                <w:bottom w:val="none" w:sz="0" w:space="0" w:color="auto"/>
                <w:right w:val="none" w:sz="0" w:space="0" w:color="auto"/>
              </w:divBdr>
            </w:div>
            <w:div w:id="28847524">
              <w:marLeft w:val="0"/>
              <w:marRight w:val="0"/>
              <w:marTop w:val="0"/>
              <w:marBottom w:val="0"/>
              <w:divBdr>
                <w:top w:val="none" w:sz="0" w:space="0" w:color="auto"/>
                <w:left w:val="none" w:sz="0" w:space="0" w:color="auto"/>
                <w:bottom w:val="none" w:sz="0" w:space="0" w:color="auto"/>
                <w:right w:val="none" w:sz="0" w:space="0" w:color="auto"/>
              </w:divBdr>
            </w:div>
            <w:div w:id="28847529">
              <w:marLeft w:val="0"/>
              <w:marRight w:val="0"/>
              <w:marTop w:val="0"/>
              <w:marBottom w:val="0"/>
              <w:divBdr>
                <w:top w:val="none" w:sz="0" w:space="0" w:color="auto"/>
                <w:left w:val="none" w:sz="0" w:space="0" w:color="auto"/>
                <w:bottom w:val="none" w:sz="0" w:space="0" w:color="auto"/>
                <w:right w:val="none" w:sz="0" w:space="0" w:color="auto"/>
              </w:divBdr>
            </w:div>
            <w:div w:id="28847535">
              <w:marLeft w:val="0"/>
              <w:marRight w:val="0"/>
              <w:marTop w:val="0"/>
              <w:marBottom w:val="0"/>
              <w:divBdr>
                <w:top w:val="none" w:sz="0" w:space="0" w:color="auto"/>
                <w:left w:val="none" w:sz="0" w:space="0" w:color="auto"/>
                <w:bottom w:val="none" w:sz="0" w:space="0" w:color="auto"/>
                <w:right w:val="none" w:sz="0" w:space="0" w:color="auto"/>
              </w:divBdr>
            </w:div>
            <w:div w:id="28847606">
              <w:marLeft w:val="0"/>
              <w:marRight w:val="0"/>
              <w:marTop w:val="0"/>
              <w:marBottom w:val="0"/>
              <w:divBdr>
                <w:top w:val="none" w:sz="0" w:space="0" w:color="auto"/>
                <w:left w:val="none" w:sz="0" w:space="0" w:color="auto"/>
                <w:bottom w:val="none" w:sz="0" w:space="0" w:color="auto"/>
                <w:right w:val="none" w:sz="0" w:space="0" w:color="auto"/>
              </w:divBdr>
            </w:div>
            <w:div w:id="28847622">
              <w:marLeft w:val="0"/>
              <w:marRight w:val="0"/>
              <w:marTop w:val="0"/>
              <w:marBottom w:val="0"/>
              <w:divBdr>
                <w:top w:val="none" w:sz="0" w:space="0" w:color="auto"/>
                <w:left w:val="none" w:sz="0" w:space="0" w:color="auto"/>
                <w:bottom w:val="none" w:sz="0" w:space="0" w:color="auto"/>
                <w:right w:val="none" w:sz="0" w:space="0" w:color="auto"/>
              </w:divBdr>
            </w:div>
            <w:div w:id="28847634">
              <w:marLeft w:val="0"/>
              <w:marRight w:val="0"/>
              <w:marTop w:val="0"/>
              <w:marBottom w:val="0"/>
              <w:divBdr>
                <w:top w:val="none" w:sz="0" w:space="0" w:color="auto"/>
                <w:left w:val="none" w:sz="0" w:space="0" w:color="auto"/>
                <w:bottom w:val="none" w:sz="0" w:space="0" w:color="auto"/>
                <w:right w:val="none" w:sz="0" w:space="0" w:color="auto"/>
              </w:divBdr>
            </w:div>
            <w:div w:id="28847636">
              <w:marLeft w:val="0"/>
              <w:marRight w:val="0"/>
              <w:marTop w:val="0"/>
              <w:marBottom w:val="0"/>
              <w:divBdr>
                <w:top w:val="none" w:sz="0" w:space="0" w:color="auto"/>
                <w:left w:val="none" w:sz="0" w:space="0" w:color="auto"/>
                <w:bottom w:val="none" w:sz="0" w:space="0" w:color="auto"/>
                <w:right w:val="none" w:sz="0" w:space="0" w:color="auto"/>
              </w:divBdr>
            </w:div>
            <w:div w:id="28847677">
              <w:marLeft w:val="0"/>
              <w:marRight w:val="0"/>
              <w:marTop w:val="0"/>
              <w:marBottom w:val="0"/>
              <w:divBdr>
                <w:top w:val="none" w:sz="0" w:space="0" w:color="auto"/>
                <w:left w:val="none" w:sz="0" w:space="0" w:color="auto"/>
                <w:bottom w:val="none" w:sz="0" w:space="0" w:color="auto"/>
                <w:right w:val="none" w:sz="0" w:space="0" w:color="auto"/>
              </w:divBdr>
            </w:div>
            <w:div w:id="28847715">
              <w:marLeft w:val="0"/>
              <w:marRight w:val="0"/>
              <w:marTop w:val="0"/>
              <w:marBottom w:val="0"/>
              <w:divBdr>
                <w:top w:val="none" w:sz="0" w:space="0" w:color="auto"/>
                <w:left w:val="none" w:sz="0" w:space="0" w:color="auto"/>
                <w:bottom w:val="none" w:sz="0" w:space="0" w:color="auto"/>
                <w:right w:val="none" w:sz="0" w:space="0" w:color="auto"/>
              </w:divBdr>
            </w:div>
            <w:div w:id="28847754">
              <w:marLeft w:val="0"/>
              <w:marRight w:val="0"/>
              <w:marTop w:val="0"/>
              <w:marBottom w:val="0"/>
              <w:divBdr>
                <w:top w:val="none" w:sz="0" w:space="0" w:color="auto"/>
                <w:left w:val="none" w:sz="0" w:space="0" w:color="auto"/>
                <w:bottom w:val="none" w:sz="0" w:space="0" w:color="auto"/>
                <w:right w:val="none" w:sz="0" w:space="0" w:color="auto"/>
              </w:divBdr>
            </w:div>
            <w:div w:id="28847815">
              <w:marLeft w:val="0"/>
              <w:marRight w:val="0"/>
              <w:marTop w:val="0"/>
              <w:marBottom w:val="0"/>
              <w:divBdr>
                <w:top w:val="none" w:sz="0" w:space="0" w:color="auto"/>
                <w:left w:val="none" w:sz="0" w:space="0" w:color="auto"/>
                <w:bottom w:val="none" w:sz="0" w:space="0" w:color="auto"/>
                <w:right w:val="none" w:sz="0" w:space="0" w:color="auto"/>
              </w:divBdr>
            </w:div>
            <w:div w:id="28847863">
              <w:marLeft w:val="0"/>
              <w:marRight w:val="0"/>
              <w:marTop w:val="0"/>
              <w:marBottom w:val="0"/>
              <w:divBdr>
                <w:top w:val="none" w:sz="0" w:space="0" w:color="auto"/>
                <w:left w:val="none" w:sz="0" w:space="0" w:color="auto"/>
                <w:bottom w:val="none" w:sz="0" w:space="0" w:color="auto"/>
                <w:right w:val="none" w:sz="0" w:space="0" w:color="auto"/>
              </w:divBdr>
            </w:div>
            <w:div w:id="28847865">
              <w:marLeft w:val="0"/>
              <w:marRight w:val="0"/>
              <w:marTop w:val="0"/>
              <w:marBottom w:val="0"/>
              <w:divBdr>
                <w:top w:val="none" w:sz="0" w:space="0" w:color="auto"/>
                <w:left w:val="none" w:sz="0" w:space="0" w:color="auto"/>
                <w:bottom w:val="none" w:sz="0" w:space="0" w:color="auto"/>
                <w:right w:val="none" w:sz="0" w:space="0" w:color="auto"/>
              </w:divBdr>
            </w:div>
            <w:div w:id="28847877">
              <w:marLeft w:val="0"/>
              <w:marRight w:val="0"/>
              <w:marTop w:val="0"/>
              <w:marBottom w:val="0"/>
              <w:divBdr>
                <w:top w:val="none" w:sz="0" w:space="0" w:color="auto"/>
                <w:left w:val="none" w:sz="0" w:space="0" w:color="auto"/>
                <w:bottom w:val="none" w:sz="0" w:space="0" w:color="auto"/>
                <w:right w:val="none" w:sz="0" w:space="0" w:color="auto"/>
              </w:divBdr>
            </w:div>
            <w:div w:id="28847891">
              <w:marLeft w:val="0"/>
              <w:marRight w:val="0"/>
              <w:marTop w:val="0"/>
              <w:marBottom w:val="0"/>
              <w:divBdr>
                <w:top w:val="none" w:sz="0" w:space="0" w:color="auto"/>
                <w:left w:val="none" w:sz="0" w:space="0" w:color="auto"/>
                <w:bottom w:val="none" w:sz="0" w:space="0" w:color="auto"/>
                <w:right w:val="none" w:sz="0" w:space="0" w:color="auto"/>
              </w:divBdr>
            </w:div>
            <w:div w:id="288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6977">
      <w:marLeft w:val="0"/>
      <w:marRight w:val="0"/>
      <w:marTop w:val="0"/>
      <w:marBottom w:val="0"/>
      <w:divBdr>
        <w:top w:val="none" w:sz="0" w:space="0" w:color="auto"/>
        <w:left w:val="none" w:sz="0" w:space="0" w:color="auto"/>
        <w:bottom w:val="none" w:sz="0" w:space="0" w:color="auto"/>
        <w:right w:val="none" w:sz="0" w:space="0" w:color="auto"/>
      </w:divBdr>
      <w:divsChild>
        <w:div w:id="28847066">
          <w:marLeft w:val="0"/>
          <w:marRight w:val="0"/>
          <w:marTop w:val="0"/>
          <w:marBottom w:val="0"/>
          <w:divBdr>
            <w:top w:val="none" w:sz="0" w:space="0" w:color="auto"/>
            <w:left w:val="none" w:sz="0" w:space="0" w:color="auto"/>
            <w:bottom w:val="none" w:sz="0" w:space="0" w:color="auto"/>
            <w:right w:val="none" w:sz="0" w:space="0" w:color="auto"/>
          </w:divBdr>
        </w:div>
        <w:div w:id="28847407">
          <w:marLeft w:val="0"/>
          <w:marRight w:val="0"/>
          <w:marTop w:val="0"/>
          <w:marBottom w:val="0"/>
          <w:divBdr>
            <w:top w:val="none" w:sz="0" w:space="0" w:color="auto"/>
            <w:left w:val="none" w:sz="0" w:space="0" w:color="auto"/>
            <w:bottom w:val="none" w:sz="0" w:space="0" w:color="auto"/>
            <w:right w:val="none" w:sz="0" w:space="0" w:color="auto"/>
          </w:divBdr>
        </w:div>
        <w:div w:id="28847508">
          <w:marLeft w:val="0"/>
          <w:marRight w:val="0"/>
          <w:marTop w:val="0"/>
          <w:marBottom w:val="0"/>
          <w:divBdr>
            <w:top w:val="none" w:sz="0" w:space="0" w:color="auto"/>
            <w:left w:val="none" w:sz="0" w:space="0" w:color="auto"/>
            <w:bottom w:val="none" w:sz="0" w:space="0" w:color="auto"/>
            <w:right w:val="none" w:sz="0" w:space="0" w:color="auto"/>
          </w:divBdr>
        </w:div>
        <w:div w:id="28847608">
          <w:marLeft w:val="0"/>
          <w:marRight w:val="0"/>
          <w:marTop w:val="0"/>
          <w:marBottom w:val="0"/>
          <w:divBdr>
            <w:top w:val="none" w:sz="0" w:space="0" w:color="auto"/>
            <w:left w:val="none" w:sz="0" w:space="0" w:color="auto"/>
            <w:bottom w:val="none" w:sz="0" w:space="0" w:color="auto"/>
            <w:right w:val="none" w:sz="0" w:space="0" w:color="auto"/>
          </w:divBdr>
        </w:div>
        <w:div w:id="28847755">
          <w:marLeft w:val="0"/>
          <w:marRight w:val="0"/>
          <w:marTop w:val="0"/>
          <w:marBottom w:val="0"/>
          <w:divBdr>
            <w:top w:val="none" w:sz="0" w:space="0" w:color="auto"/>
            <w:left w:val="none" w:sz="0" w:space="0" w:color="auto"/>
            <w:bottom w:val="none" w:sz="0" w:space="0" w:color="auto"/>
            <w:right w:val="none" w:sz="0" w:space="0" w:color="auto"/>
          </w:divBdr>
        </w:div>
      </w:divsChild>
    </w:div>
    <w:div w:id="28847043">
      <w:marLeft w:val="0"/>
      <w:marRight w:val="0"/>
      <w:marTop w:val="0"/>
      <w:marBottom w:val="0"/>
      <w:divBdr>
        <w:top w:val="none" w:sz="0" w:space="0" w:color="auto"/>
        <w:left w:val="none" w:sz="0" w:space="0" w:color="auto"/>
        <w:bottom w:val="none" w:sz="0" w:space="0" w:color="auto"/>
        <w:right w:val="none" w:sz="0" w:space="0" w:color="auto"/>
      </w:divBdr>
      <w:divsChild>
        <w:div w:id="28846917">
          <w:marLeft w:val="0"/>
          <w:marRight w:val="0"/>
          <w:marTop w:val="0"/>
          <w:marBottom w:val="0"/>
          <w:divBdr>
            <w:top w:val="none" w:sz="0" w:space="0" w:color="auto"/>
            <w:left w:val="none" w:sz="0" w:space="0" w:color="auto"/>
            <w:bottom w:val="none" w:sz="0" w:space="0" w:color="auto"/>
            <w:right w:val="none" w:sz="0" w:space="0" w:color="auto"/>
          </w:divBdr>
          <w:divsChild>
            <w:div w:id="28846480">
              <w:marLeft w:val="0"/>
              <w:marRight w:val="0"/>
              <w:marTop w:val="0"/>
              <w:marBottom w:val="0"/>
              <w:divBdr>
                <w:top w:val="none" w:sz="0" w:space="0" w:color="auto"/>
                <w:left w:val="none" w:sz="0" w:space="0" w:color="auto"/>
                <w:bottom w:val="none" w:sz="0" w:space="0" w:color="auto"/>
                <w:right w:val="none" w:sz="0" w:space="0" w:color="auto"/>
              </w:divBdr>
            </w:div>
            <w:div w:id="28846494">
              <w:marLeft w:val="0"/>
              <w:marRight w:val="0"/>
              <w:marTop w:val="0"/>
              <w:marBottom w:val="0"/>
              <w:divBdr>
                <w:top w:val="none" w:sz="0" w:space="0" w:color="auto"/>
                <w:left w:val="none" w:sz="0" w:space="0" w:color="auto"/>
                <w:bottom w:val="none" w:sz="0" w:space="0" w:color="auto"/>
                <w:right w:val="none" w:sz="0" w:space="0" w:color="auto"/>
              </w:divBdr>
            </w:div>
            <w:div w:id="28846540">
              <w:marLeft w:val="0"/>
              <w:marRight w:val="0"/>
              <w:marTop w:val="0"/>
              <w:marBottom w:val="0"/>
              <w:divBdr>
                <w:top w:val="none" w:sz="0" w:space="0" w:color="auto"/>
                <w:left w:val="none" w:sz="0" w:space="0" w:color="auto"/>
                <w:bottom w:val="none" w:sz="0" w:space="0" w:color="auto"/>
                <w:right w:val="none" w:sz="0" w:space="0" w:color="auto"/>
              </w:divBdr>
            </w:div>
            <w:div w:id="28846541">
              <w:marLeft w:val="0"/>
              <w:marRight w:val="0"/>
              <w:marTop w:val="0"/>
              <w:marBottom w:val="0"/>
              <w:divBdr>
                <w:top w:val="none" w:sz="0" w:space="0" w:color="auto"/>
                <w:left w:val="none" w:sz="0" w:space="0" w:color="auto"/>
                <w:bottom w:val="none" w:sz="0" w:space="0" w:color="auto"/>
                <w:right w:val="none" w:sz="0" w:space="0" w:color="auto"/>
              </w:divBdr>
            </w:div>
            <w:div w:id="28846544">
              <w:marLeft w:val="0"/>
              <w:marRight w:val="0"/>
              <w:marTop w:val="0"/>
              <w:marBottom w:val="0"/>
              <w:divBdr>
                <w:top w:val="none" w:sz="0" w:space="0" w:color="auto"/>
                <w:left w:val="none" w:sz="0" w:space="0" w:color="auto"/>
                <w:bottom w:val="none" w:sz="0" w:space="0" w:color="auto"/>
                <w:right w:val="none" w:sz="0" w:space="0" w:color="auto"/>
              </w:divBdr>
            </w:div>
            <w:div w:id="28846547">
              <w:marLeft w:val="0"/>
              <w:marRight w:val="0"/>
              <w:marTop w:val="0"/>
              <w:marBottom w:val="0"/>
              <w:divBdr>
                <w:top w:val="none" w:sz="0" w:space="0" w:color="auto"/>
                <w:left w:val="none" w:sz="0" w:space="0" w:color="auto"/>
                <w:bottom w:val="none" w:sz="0" w:space="0" w:color="auto"/>
                <w:right w:val="none" w:sz="0" w:space="0" w:color="auto"/>
              </w:divBdr>
            </w:div>
            <w:div w:id="28846586">
              <w:marLeft w:val="0"/>
              <w:marRight w:val="0"/>
              <w:marTop w:val="0"/>
              <w:marBottom w:val="0"/>
              <w:divBdr>
                <w:top w:val="none" w:sz="0" w:space="0" w:color="auto"/>
                <w:left w:val="none" w:sz="0" w:space="0" w:color="auto"/>
                <w:bottom w:val="none" w:sz="0" w:space="0" w:color="auto"/>
                <w:right w:val="none" w:sz="0" w:space="0" w:color="auto"/>
              </w:divBdr>
            </w:div>
            <w:div w:id="28846600">
              <w:marLeft w:val="0"/>
              <w:marRight w:val="0"/>
              <w:marTop w:val="0"/>
              <w:marBottom w:val="0"/>
              <w:divBdr>
                <w:top w:val="none" w:sz="0" w:space="0" w:color="auto"/>
                <w:left w:val="none" w:sz="0" w:space="0" w:color="auto"/>
                <w:bottom w:val="none" w:sz="0" w:space="0" w:color="auto"/>
                <w:right w:val="none" w:sz="0" w:space="0" w:color="auto"/>
              </w:divBdr>
            </w:div>
            <w:div w:id="28846613">
              <w:marLeft w:val="0"/>
              <w:marRight w:val="0"/>
              <w:marTop w:val="0"/>
              <w:marBottom w:val="0"/>
              <w:divBdr>
                <w:top w:val="none" w:sz="0" w:space="0" w:color="auto"/>
                <w:left w:val="none" w:sz="0" w:space="0" w:color="auto"/>
                <w:bottom w:val="none" w:sz="0" w:space="0" w:color="auto"/>
                <w:right w:val="none" w:sz="0" w:space="0" w:color="auto"/>
              </w:divBdr>
            </w:div>
            <w:div w:id="28846620">
              <w:marLeft w:val="0"/>
              <w:marRight w:val="0"/>
              <w:marTop w:val="0"/>
              <w:marBottom w:val="0"/>
              <w:divBdr>
                <w:top w:val="none" w:sz="0" w:space="0" w:color="auto"/>
                <w:left w:val="none" w:sz="0" w:space="0" w:color="auto"/>
                <w:bottom w:val="none" w:sz="0" w:space="0" w:color="auto"/>
                <w:right w:val="none" w:sz="0" w:space="0" w:color="auto"/>
              </w:divBdr>
            </w:div>
            <w:div w:id="28846646">
              <w:marLeft w:val="0"/>
              <w:marRight w:val="0"/>
              <w:marTop w:val="0"/>
              <w:marBottom w:val="0"/>
              <w:divBdr>
                <w:top w:val="none" w:sz="0" w:space="0" w:color="auto"/>
                <w:left w:val="none" w:sz="0" w:space="0" w:color="auto"/>
                <w:bottom w:val="none" w:sz="0" w:space="0" w:color="auto"/>
                <w:right w:val="none" w:sz="0" w:space="0" w:color="auto"/>
              </w:divBdr>
            </w:div>
            <w:div w:id="28846666">
              <w:marLeft w:val="0"/>
              <w:marRight w:val="0"/>
              <w:marTop w:val="0"/>
              <w:marBottom w:val="0"/>
              <w:divBdr>
                <w:top w:val="none" w:sz="0" w:space="0" w:color="auto"/>
                <w:left w:val="none" w:sz="0" w:space="0" w:color="auto"/>
                <w:bottom w:val="none" w:sz="0" w:space="0" w:color="auto"/>
                <w:right w:val="none" w:sz="0" w:space="0" w:color="auto"/>
              </w:divBdr>
            </w:div>
            <w:div w:id="28846692">
              <w:marLeft w:val="0"/>
              <w:marRight w:val="0"/>
              <w:marTop w:val="0"/>
              <w:marBottom w:val="0"/>
              <w:divBdr>
                <w:top w:val="none" w:sz="0" w:space="0" w:color="auto"/>
                <w:left w:val="none" w:sz="0" w:space="0" w:color="auto"/>
                <w:bottom w:val="none" w:sz="0" w:space="0" w:color="auto"/>
                <w:right w:val="none" w:sz="0" w:space="0" w:color="auto"/>
              </w:divBdr>
            </w:div>
            <w:div w:id="28846719">
              <w:marLeft w:val="0"/>
              <w:marRight w:val="0"/>
              <w:marTop w:val="0"/>
              <w:marBottom w:val="0"/>
              <w:divBdr>
                <w:top w:val="none" w:sz="0" w:space="0" w:color="auto"/>
                <w:left w:val="none" w:sz="0" w:space="0" w:color="auto"/>
                <w:bottom w:val="none" w:sz="0" w:space="0" w:color="auto"/>
                <w:right w:val="none" w:sz="0" w:space="0" w:color="auto"/>
              </w:divBdr>
            </w:div>
            <w:div w:id="28846759">
              <w:marLeft w:val="0"/>
              <w:marRight w:val="0"/>
              <w:marTop w:val="0"/>
              <w:marBottom w:val="0"/>
              <w:divBdr>
                <w:top w:val="none" w:sz="0" w:space="0" w:color="auto"/>
                <w:left w:val="none" w:sz="0" w:space="0" w:color="auto"/>
                <w:bottom w:val="none" w:sz="0" w:space="0" w:color="auto"/>
                <w:right w:val="none" w:sz="0" w:space="0" w:color="auto"/>
              </w:divBdr>
            </w:div>
            <w:div w:id="28846760">
              <w:marLeft w:val="0"/>
              <w:marRight w:val="0"/>
              <w:marTop w:val="0"/>
              <w:marBottom w:val="0"/>
              <w:divBdr>
                <w:top w:val="none" w:sz="0" w:space="0" w:color="auto"/>
                <w:left w:val="none" w:sz="0" w:space="0" w:color="auto"/>
                <w:bottom w:val="none" w:sz="0" w:space="0" w:color="auto"/>
                <w:right w:val="none" w:sz="0" w:space="0" w:color="auto"/>
              </w:divBdr>
            </w:div>
            <w:div w:id="28846773">
              <w:marLeft w:val="0"/>
              <w:marRight w:val="0"/>
              <w:marTop w:val="0"/>
              <w:marBottom w:val="0"/>
              <w:divBdr>
                <w:top w:val="none" w:sz="0" w:space="0" w:color="auto"/>
                <w:left w:val="none" w:sz="0" w:space="0" w:color="auto"/>
                <w:bottom w:val="none" w:sz="0" w:space="0" w:color="auto"/>
                <w:right w:val="none" w:sz="0" w:space="0" w:color="auto"/>
              </w:divBdr>
            </w:div>
            <w:div w:id="28846775">
              <w:marLeft w:val="0"/>
              <w:marRight w:val="0"/>
              <w:marTop w:val="0"/>
              <w:marBottom w:val="0"/>
              <w:divBdr>
                <w:top w:val="none" w:sz="0" w:space="0" w:color="auto"/>
                <w:left w:val="none" w:sz="0" w:space="0" w:color="auto"/>
                <w:bottom w:val="none" w:sz="0" w:space="0" w:color="auto"/>
                <w:right w:val="none" w:sz="0" w:space="0" w:color="auto"/>
              </w:divBdr>
            </w:div>
            <w:div w:id="28846777">
              <w:marLeft w:val="0"/>
              <w:marRight w:val="0"/>
              <w:marTop w:val="0"/>
              <w:marBottom w:val="0"/>
              <w:divBdr>
                <w:top w:val="none" w:sz="0" w:space="0" w:color="auto"/>
                <w:left w:val="none" w:sz="0" w:space="0" w:color="auto"/>
                <w:bottom w:val="none" w:sz="0" w:space="0" w:color="auto"/>
                <w:right w:val="none" w:sz="0" w:space="0" w:color="auto"/>
              </w:divBdr>
            </w:div>
            <w:div w:id="28846805">
              <w:marLeft w:val="0"/>
              <w:marRight w:val="0"/>
              <w:marTop w:val="0"/>
              <w:marBottom w:val="0"/>
              <w:divBdr>
                <w:top w:val="none" w:sz="0" w:space="0" w:color="auto"/>
                <w:left w:val="none" w:sz="0" w:space="0" w:color="auto"/>
                <w:bottom w:val="none" w:sz="0" w:space="0" w:color="auto"/>
                <w:right w:val="none" w:sz="0" w:space="0" w:color="auto"/>
              </w:divBdr>
            </w:div>
            <w:div w:id="28846821">
              <w:marLeft w:val="0"/>
              <w:marRight w:val="0"/>
              <w:marTop w:val="0"/>
              <w:marBottom w:val="0"/>
              <w:divBdr>
                <w:top w:val="none" w:sz="0" w:space="0" w:color="auto"/>
                <w:left w:val="none" w:sz="0" w:space="0" w:color="auto"/>
                <w:bottom w:val="none" w:sz="0" w:space="0" w:color="auto"/>
                <w:right w:val="none" w:sz="0" w:space="0" w:color="auto"/>
              </w:divBdr>
            </w:div>
            <w:div w:id="28846844">
              <w:marLeft w:val="0"/>
              <w:marRight w:val="0"/>
              <w:marTop w:val="0"/>
              <w:marBottom w:val="0"/>
              <w:divBdr>
                <w:top w:val="none" w:sz="0" w:space="0" w:color="auto"/>
                <w:left w:val="none" w:sz="0" w:space="0" w:color="auto"/>
                <w:bottom w:val="none" w:sz="0" w:space="0" w:color="auto"/>
                <w:right w:val="none" w:sz="0" w:space="0" w:color="auto"/>
              </w:divBdr>
            </w:div>
            <w:div w:id="28846949">
              <w:marLeft w:val="0"/>
              <w:marRight w:val="0"/>
              <w:marTop w:val="0"/>
              <w:marBottom w:val="0"/>
              <w:divBdr>
                <w:top w:val="none" w:sz="0" w:space="0" w:color="auto"/>
                <w:left w:val="none" w:sz="0" w:space="0" w:color="auto"/>
                <w:bottom w:val="none" w:sz="0" w:space="0" w:color="auto"/>
                <w:right w:val="none" w:sz="0" w:space="0" w:color="auto"/>
              </w:divBdr>
            </w:div>
            <w:div w:id="28846959">
              <w:marLeft w:val="0"/>
              <w:marRight w:val="0"/>
              <w:marTop w:val="0"/>
              <w:marBottom w:val="0"/>
              <w:divBdr>
                <w:top w:val="none" w:sz="0" w:space="0" w:color="auto"/>
                <w:left w:val="none" w:sz="0" w:space="0" w:color="auto"/>
                <w:bottom w:val="none" w:sz="0" w:space="0" w:color="auto"/>
                <w:right w:val="none" w:sz="0" w:space="0" w:color="auto"/>
              </w:divBdr>
            </w:div>
            <w:div w:id="28847005">
              <w:marLeft w:val="0"/>
              <w:marRight w:val="0"/>
              <w:marTop w:val="0"/>
              <w:marBottom w:val="0"/>
              <w:divBdr>
                <w:top w:val="none" w:sz="0" w:space="0" w:color="auto"/>
                <w:left w:val="none" w:sz="0" w:space="0" w:color="auto"/>
                <w:bottom w:val="none" w:sz="0" w:space="0" w:color="auto"/>
                <w:right w:val="none" w:sz="0" w:space="0" w:color="auto"/>
              </w:divBdr>
            </w:div>
            <w:div w:id="28847040">
              <w:marLeft w:val="0"/>
              <w:marRight w:val="0"/>
              <w:marTop w:val="0"/>
              <w:marBottom w:val="0"/>
              <w:divBdr>
                <w:top w:val="none" w:sz="0" w:space="0" w:color="auto"/>
                <w:left w:val="none" w:sz="0" w:space="0" w:color="auto"/>
                <w:bottom w:val="none" w:sz="0" w:space="0" w:color="auto"/>
                <w:right w:val="none" w:sz="0" w:space="0" w:color="auto"/>
              </w:divBdr>
            </w:div>
            <w:div w:id="28847061">
              <w:marLeft w:val="0"/>
              <w:marRight w:val="0"/>
              <w:marTop w:val="0"/>
              <w:marBottom w:val="0"/>
              <w:divBdr>
                <w:top w:val="none" w:sz="0" w:space="0" w:color="auto"/>
                <w:left w:val="none" w:sz="0" w:space="0" w:color="auto"/>
                <w:bottom w:val="none" w:sz="0" w:space="0" w:color="auto"/>
                <w:right w:val="none" w:sz="0" w:space="0" w:color="auto"/>
              </w:divBdr>
            </w:div>
            <w:div w:id="28847067">
              <w:marLeft w:val="0"/>
              <w:marRight w:val="0"/>
              <w:marTop w:val="0"/>
              <w:marBottom w:val="0"/>
              <w:divBdr>
                <w:top w:val="none" w:sz="0" w:space="0" w:color="auto"/>
                <w:left w:val="none" w:sz="0" w:space="0" w:color="auto"/>
                <w:bottom w:val="none" w:sz="0" w:space="0" w:color="auto"/>
                <w:right w:val="none" w:sz="0" w:space="0" w:color="auto"/>
              </w:divBdr>
            </w:div>
            <w:div w:id="28847130">
              <w:marLeft w:val="0"/>
              <w:marRight w:val="0"/>
              <w:marTop w:val="0"/>
              <w:marBottom w:val="0"/>
              <w:divBdr>
                <w:top w:val="none" w:sz="0" w:space="0" w:color="auto"/>
                <w:left w:val="none" w:sz="0" w:space="0" w:color="auto"/>
                <w:bottom w:val="none" w:sz="0" w:space="0" w:color="auto"/>
                <w:right w:val="none" w:sz="0" w:space="0" w:color="auto"/>
              </w:divBdr>
            </w:div>
            <w:div w:id="28847151">
              <w:marLeft w:val="0"/>
              <w:marRight w:val="0"/>
              <w:marTop w:val="0"/>
              <w:marBottom w:val="0"/>
              <w:divBdr>
                <w:top w:val="none" w:sz="0" w:space="0" w:color="auto"/>
                <w:left w:val="none" w:sz="0" w:space="0" w:color="auto"/>
                <w:bottom w:val="none" w:sz="0" w:space="0" w:color="auto"/>
                <w:right w:val="none" w:sz="0" w:space="0" w:color="auto"/>
              </w:divBdr>
            </w:div>
            <w:div w:id="28847188">
              <w:marLeft w:val="0"/>
              <w:marRight w:val="0"/>
              <w:marTop w:val="0"/>
              <w:marBottom w:val="0"/>
              <w:divBdr>
                <w:top w:val="none" w:sz="0" w:space="0" w:color="auto"/>
                <w:left w:val="none" w:sz="0" w:space="0" w:color="auto"/>
                <w:bottom w:val="none" w:sz="0" w:space="0" w:color="auto"/>
                <w:right w:val="none" w:sz="0" w:space="0" w:color="auto"/>
              </w:divBdr>
            </w:div>
            <w:div w:id="28847197">
              <w:marLeft w:val="0"/>
              <w:marRight w:val="0"/>
              <w:marTop w:val="0"/>
              <w:marBottom w:val="0"/>
              <w:divBdr>
                <w:top w:val="none" w:sz="0" w:space="0" w:color="auto"/>
                <w:left w:val="none" w:sz="0" w:space="0" w:color="auto"/>
                <w:bottom w:val="none" w:sz="0" w:space="0" w:color="auto"/>
                <w:right w:val="none" w:sz="0" w:space="0" w:color="auto"/>
              </w:divBdr>
            </w:div>
            <w:div w:id="28847212">
              <w:marLeft w:val="0"/>
              <w:marRight w:val="0"/>
              <w:marTop w:val="0"/>
              <w:marBottom w:val="0"/>
              <w:divBdr>
                <w:top w:val="none" w:sz="0" w:space="0" w:color="auto"/>
                <w:left w:val="none" w:sz="0" w:space="0" w:color="auto"/>
                <w:bottom w:val="none" w:sz="0" w:space="0" w:color="auto"/>
                <w:right w:val="none" w:sz="0" w:space="0" w:color="auto"/>
              </w:divBdr>
            </w:div>
            <w:div w:id="28847221">
              <w:marLeft w:val="0"/>
              <w:marRight w:val="0"/>
              <w:marTop w:val="0"/>
              <w:marBottom w:val="0"/>
              <w:divBdr>
                <w:top w:val="none" w:sz="0" w:space="0" w:color="auto"/>
                <w:left w:val="none" w:sz="0" w:space="0" w:color="auto"/>
                <w:bottom w:val="none" w:sz="0" w:space="0" w:color="auto"/>
                <w:right w:val="none" w:sz="0" w:space="0" w:color="auto"/>
              </w:divBdr>
            </w:div>
            <w:div w:id="28847233">
              <w:marLeft w:val="0"/>
              <w:marRight w:val="0"/>
              <w:marTop w:val="0"/>
              <w:marBottom w:val="0"/>
              <w:divBdr>
                <w:top w:val="none" w:sz="0" w:space="0" w:color="auto"/>
                <w:left w:val="none" w:sz="0" w:space="0" w:color="auto"/>
                <w:bottom w:val="none" w:sz="0" w:space="0" w:color="auto"/>
                <w:right w:val="none" w:sz="0" w:space="0" w:color="auto"/>
              </w:divBdr>
            </w:div>
            <w:div w:id="28847240">
              <w:marLeft w:val="0"/>
              <w:marRight w:val="0"/>
              <w:marTop w:val="0"/>
              <w:marBottom w:val="0"/>
              <w:divBdr>
                <w:top w:val="none" w:sz="0" w:space="0" w:color="auto"/>
                <w:left w:val="none" w:sz="0" w:space="0" w:color="auto"/>
                <w:bottom w:val="none" w:sz="0" w:space="0" w:color="auto"/>
                <w:right w:val="none" w:sz="0" w:space="0" w:color="auto"/>
              </w:divBdr>
            </w:div>
            <w:div w:id="28847252">
              <w:marLeft w:val="0"/>
              <w:marRight w:val="0"/>
              <w:marTop w:val="0"/>
              <w:marBottom w:val="0"/>
              <w:divBdr>
                <w:top w:val="none" w:sz="0" w:space="0" w:color="auto"/>
                <w:left w:val="none" w:sz="0" w:space="0" w:color="auto"/>
                <w:bottom w:val="none" w:sz="0" w:space="0" w:color="auto"/>
                <w:right w:val="none" w:sz="0" w:space="0" w:color="auto"/>
              </w:divBdr>
            </w:div>
            <w:div w:id="28847285">
              <w:marLeft w:val="0"/>
              <w:marRight w:val="0"/>
              <w:marTop w:val="0"/>
              <w:marBottom w:val="0"/>
              <w:divBdr>
                <w:top w:val="none" w:sz="0" w:space="0" w:color="auto"/>
                <w:left w:val="none" w:sz="0" w:space="0" w:color="auto"/>
                <w:bottom w:val="none" w:sz="0" w:space="0" w:color="auto"/>
                <w:right w:val="none" w:sz="0" w:space="0" w:color="auto"/>
              </w:divBdr>
            </w:div>
            <w:div w:id="28847317">
              <w:marLeft w:val="0"/>
              <w:marRight w:val="0"/>
              <w:marTop w:val="0"/>
              <w:marBottom w:val="0"/>
              <w:divBdr>
                <w:top w:val="none" w:sz="0" w:space="0" w:color="auto"/>
                <w:left w:val="none" w:sz="0" w:space="0" w:color="auto"/>
                <w:bottom w:val="none" w:sz="0" w:space="0" w:color="auto"/>
                <w:right w:val="none" w:sz="0" w:space="0" w:color="auto"/>
              </w:divBdr>
            </w:div>
            <w:div w:id="28847336">
              <w:marLeft w:val="0"/>
              <w:marRight w:val="0"/>
              <w:marTop w:val="0"/>
              <w:marBottom w:val="0"/>
              <w:divBdr>
                <w:top w:val="none" w:sz="0" w:space="0" w:color="auto"/>
                <w:left w:val="none" w:sz="0" w:space="0" w:color="auto"/>
                <w:bottom w:val="none" w:sz="0" w:space="0" w:color="auto"/>
                <w:right w:val="none" w:sz="0" w:space="0" w:color="auto"/>
              </w:divBdr>
            </w:div>
            <w:div w:id="28847361">
              <w:marLeft w:val="0"/>
              <w:marRight w:val="0"/>
              <w:marTop w:val="0"/>
              <w:marBottom w:val="0"/>
              <w:divBdr>
                <w:top w:val="none" w:sz="0" w:space="0" w:color="auto"/>
                <w:left w:val="none" w:sz="0" w:space="0" w:color="auto"/>
                <w:bottom w:val="none" w:sz="0" w:space="0" w:color="auto"/>
                <w:right w:val="none" w:sz="0" w:space="0" w:color="auto"/>
              </w:divBdr>
            </w:div>
            <w:div w:id="28847380">
              <w:marLeft w:val="0"/>
              <w:marRight w:val="0"/>
              <w:marTop w:val="0"/>
              <w:marBottom w:val="0"/>
              <w:divBdr>
                <w:top w:val="none" w:sz="0" w:space="0" w:color="auto"/>
                <w:left w:val="none" w:sz="0" w:space="0" w:color="auto"/>
                <w:bottom w:val="none" w:sz="0" w:space="0" w:color="auto"/>
                <w:right w:val="none" w:sz="0" w:space="0" w:color="auto"/>
              </w:divBdr>
            </w:div>
            <w:div w:id="28847397">
              <w:marLeft w:val="0"/>
              <w:marRight w:val="0"/>
              <w:marTop w:val="0"/>
              <w:marBottom w:val="0"/>
              <w:divBdr>
                <w:top w:val="none" w:sz="0" w:space="0" w:color="auto"/>
                <w:left w:val="none" w:sz="0" w:space="0" w:color="auto"/>
                <w:bottom w:val="none" w:sz="0" w:space="0" w:color="auto"/>
                <w:right w:val="none" w:sz="0" w:space="0" w:color="auto"/>
              </w:divBdr>
            </w:div>
            <w:div w:id="28847489">
              <w:marLeft w:val="0"/>
              <w:marRight w:val="0"/>
              <w:marTop w:val="0"/>
              <w:marBottom w:val="0"/>
              <w:divBdr>
                <w:top w:val="none" w:sz="0" w:space="0" w:color="auto"/>
                <w:left w:val="none" w:sz="0" w:space="0" w:color="auto"/>
                <w:bottom w:val="none" w:sz="0" w:space="0" w:color="auto"/>
                <w:right w:val="none" w:sz="0" w:space="0" w:color="auto"/>
              </w:divBdr>
            </w:div>
            <w:div w:id="28847510">
              <w:marLeft w:val="0"/>
              <w:marRight w:val="0"/>
              <w:marTop w:val="0"/>
              <w:marBottom w:val="0"/>
              <w:divBdr>
                <w:top w:val="none" w:sz="0" w:space="0" w:color="auto"/>
                <w:left w:val="none" w:sz="0" w:space="0" w:color="auto"/>
                <w:bottom w:val="none" w:sz="0" w:space="0" w:color="auto"/>
                <w:right w:val="none" w:sz="0" w:space="0" w:color="auto"/>
              </w:divBdr>
            </w:div>
            <w:div w:id="28847562">
              <w:marLeft w:val="0"/>
              <w:marRight w:val="0"/>
              <w:marTop w:val="0"/>
              <w:marBottom w:val="0"/>
              <w:divBdr>
                <w:top w:val="none" w:sz="0" w:space="0" w:color="auto"/>
                <w:left w:val="none" w:sz="0" w:space="0" w:color="auto"/>
                <w:bottom w:val="none" w:sz="0" w:space="0" w:color="auto"/>
                <w:right w:val="none" w:sz="0" w:space="0" w:color="auto"/>
              </w:divBdr>
            </w:div>
            <w:div w:id="28847567">
              <w:marLeft w:val="0"/>
              <w:marRight w:val="0"/>
              <w:marTop w:val="0"/>
              <w:marBottom w:val="0"/>
              <w:divBdr>
                <w:top w:val="none" w:sz="0" w:space="0" w:color="auto"/>
                <w:left w:val="none" w:sz="0" w:space="0" w:color="auto"/>
                <w:bottom w:val="none" w:sz="0" w:space="0" w:color="auto"/>
                <w:right w:val="none" w:sz="0" w:space="0" w:color="auto"/>
              </w:divBdr>
            </w:div>
            <w:div w:id="28847646">
              <w:marLeft w:val="0"/>
              <w:marRight w:val="0"/>
              <w:marTop w:val="0"/>
              <w:marBottom w:val="0"/>
              <w:divBdr>
                <w:top w:val="none" w:sz="0" w:space="0" w:color="auto"/>
                <w:left w:val="none" w:sz="0" w:space="0" w:color="auto"/>
                <w:bottom w:val="none" w:sz="0" w:space="0" w:color="auto"/>
                <w:right w:val="none" w:sz="0" w:space="0" w:color="auto"/>
              </w:divBdr>
            </w:div>
            <w:div w:id="28847649">
              <w:marLeft w:val="0"/>
              <w:marRight w:val="0"/>
              <w:marTop w:val="0"/>
              <w:marBottom w:val="0"/>
              <w:divBdr>
                <w:top w:val="none" w:sz="0" w:space="0" w:color="auto"/>
                <w:left w:val="none" w:sz="0" w:space="0" w:color="auto"/>
                <w:bottom w:val="none" w:sz="0" w:space="0" w:color="auto"/>
                <w:right w:val="none" w:sz="0" w:space="0" w:color="auto"/>
              </w:divBdr>
            </w:div>
            <w:div w:id="28847651">
              <w:marLeft w:val="0"/>
              <w:marRight w:val="0"/>
              <w:marTop w:val="0"/>
              <w:marBottom w:val="0"/>
              <w:divBdr>
                <w:top w:val="none" w:sz="0" w:space="0" w:color="auto"/>
                <w:left w:val="none" w:sz="0" w:space="0" w:color="auto"/>
                <w:bottom w:val="none" w:sz="0" w:space="0" w:color="auto"/>
                <w:right w:val="none" w:sz="0" w:space="0" w:color="auto"/>
              </w:divBdr>
            </w:div>
            <w:div w:id="28847685">
              <w:marLeft w:val="0"/>
              <w:marRight w:val="0"/>
              <w:marTop w:val="0"/>
              <w:marBottom w:val="0"/>
              <w:divBdr>
                <w:top w:val="none" w:sz="0" w:space="0" w:color="auto"/>
                <w:left w:val="none" w:sz="0" w:space="0" w:color="auto"/>
                <w:bottom w:val="none" w:sz="0" w:space="0" w:color="auto"/>
                <w:right w:val="none" w:sz="0" w:space="0" w:color="auto"/>
              </w:divBdr>
            </w:div>
            <w:div w:id="28847718">
              <w:marLeft w:val="0"/>
              <w:marRight w:val="0"/>
              <w:marTop w:val="0"/>
              <w:marBottom w:val="0"/>
              <w:divBdr>
                <w:top w:val="none" w:sz="0" w:space="0" w:color="auto"/>
                <w:left w:val="none" w:sz="0" w:space="0" w:color="auto"/>
                <w:bottom w:val="none" w:sz="0" w:space="0" w:color="auto"/>
                <w:right w:val="none" w:sz="0" w:space="0" w:color="auto"/>
              </w:divBdr>
            </w:div>
            <w:div w:id="28847769">
              <w:marLeft w:val="0"/>
              <w:marRight w:val="0"/>
              <w:marTop w:val="0"/>
              <w:marBottom w:val="0"/>
              <w:divBdr>
                <w:top w:val="none" w:sz="0" w:space="0" w:color="auto"/>
                <w:left w:val="none" w:sz="0" w:space="0" w:color="auto"/>
                <w:bottom w:val="none" w:sz="0" w:space="0" w:color="auto"/>
                <w:right w:val="none" w:sz="0" w:space="0" w:color="auto"/>
              </w:divBdr>
            </w:div>
            <w:div w:id="28847791">
              <w:marLeft w:val="0"/>
              <w:marRight w:val="0"/>
              <w:marTop w:val="0"/>
              <w:marBottom w:val="0"/>
              <w:divBdr>
                <w:top w:val="none" w:sz="0" w:space="0" w:color="auto"/>
                <w:left w:val="none" w:sz="0" w:space="0" w:color="auto"/>
                <w:bottom w:val="none" w:sz="0" w:space="0" w:color="auto"/>
                <w:right w:val="none" w:sz="0" w:space="0" w:color="auto"/>
              </w:divBdr>
            </w:div>
            <w:div w:id="28847805">
              <w:marLeft w:val="0"/>
              <w:marRight w:val="0"/>
              <w:marTop w:val="0"/>
              <w:marBottom w:val="0"/>
              <w:divBdr>
                <w:top w:val="none" w:sz="0" w:space="0" w:color="auto"/>
                <w:left w:val="none" w:sz="0" w:space="0" w:color="auto"/>
                <w:bottom w:val="none" w:sz="0" w:space="0" w:color="auto"/>
                <w:right w:val="none" w:sz="0" w:space="0" w:color="auto"/>
              </w:divBdr>
            </w:div>
            <w:div w:id="28847833">
              <w:marLeft w:val="0"/>
              <w:marRight w:val="0"/>
              <w:marTop w:val="0"/>
              <w:marBottom w:val="0"/>
              <w:divBdr>
                <w:top w:val="none" w:sz="0" w:space="0" w:color="auto"/>
                <w:left w:val="none" w:sz="0" w:space="0" w:color="auto"/>
                <w:bottom w:val="none" w:sz="0" w:space="0" w:color="auto"/>
                <w:right w:val="none" w:sz="0" w:space="0" w:color="auto"/>
              </w:divBdr>
            </w:div>
            <w:div w:id="28847841">
              <w:marLeft w:val="0"/>
              <w:marRight w:val="0"/>
              <w:marTop w:val="0"/>
              <w:marBottom w:val="0"/>
              <w:divBdr>
                <w:top w:val="none" w:sz="0" w:space="0" w:color="auto"/>
                <w:left w:val="none" w:sz="0" w:space="0" w:color="auto"/>
                <w:bottom w:val="none" w:sz="0" w:space="0" w:color="auto"/>
                <w:right w:val="none" w:sz="0" w:space="0" w:color="auto"/>
              </w:divBdr>
            </w:div>
            <w:div w:id="28847842">
              <w:marLeft w:val="0"/>
              <w:marRight w:val="0"/>
              <w:marTop w:val="0"/>
              <w:marBottom w:val="0"/>
              <w:divBdr>
                <w:top w:val="none" w:sz="0" w:space="0" w:color="auto"/>
                <w:left w:val="none" w:sz="0" w:space="0" w:color="auto"/>
                <w:bottom w:val="none" w:sz="0" w:space="0" w:color="auto"/>
                <w:right w:val="none" w:sz="0" w:space="0" w:color="auto"/>
              </w:divBdr>
            </w:div>
            <w:div w:id="288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070">
      <w:marLeft w:val="0"/>
      <w:marRight w:val="0"/>
      <w:marTop w:val="0"/>
      <w:marBottom w:val="0"/>
      <w:divBdr>
        <w:top w:val="none" w:sz="0" w:space="0" w:color="auto"/>
        <w:left w:val="none" w:sz="0" w:space="0" w:color="auto"/>
        <w:bottom w:val="none" w:sz="0" w:space="0" w:color="auto"/>
        <w:right w:val="none" w:sz="0" w:space="0" w:color="auto"/>
      </w:divBdr>
      <w:divsChild>
        <w:div w:id="28846703">
          <w:marLeft w:val="0"/>
          <w:marRight w:val="0"/>
          <w:marTop w:val="0"/>
          <w:marBottom w:val="0"/>
          <w:divBdr>
            <w:top w:val="none" w:sz="0" w:space="0" w:color="auto"/>
            <w:left w:val="none" w:sz="0" w:space="0" w:color="auto"/>
            <w:bottom w:val="none" w:sz="0" w:space="0" w:color="auto"/>
            <w:right w:val="none" w:sz="0" w:space="0" w:color="auto"/>
          </w:divBdr>
          <w:divsChild>
            <w:div w:id="28846461">
              <w:marLeft w:val="0"/>
              <w:marRight w:val="0"/>
              <w:marTop w:val="0"/>
              <w:marBottom w:val="0"/>
              <w:divBdr>
                <w:top w:val="none" w:sz="0" w:space="0" w:color="auto"/>
                <w:left w:val="none" w:sz="0" w:space="0" w:color="auto"/>
                <w:bottom w:val="none" w:sz="0" w:space="0" w:color="auto"/>
                <w:right w:val="none" w:sz="0" w:space="0" w:color="auto"/>
              </w:divBdr>
            </w:div>
            <w:div w:id="28846471">
              <w:marLeft w:val="0"/>
              <w:marRight w:val="0"/>
              <w:marTop w:val="0"/>
              <w:marBottom w:val="0"/>
              <w:divBdr>
                <w:top w:val="none" w:sz="0" w:space="0" w:color="auto"/>
                <w:left w:val="none" w:sz="0" w:space="0" w:color="auto"/>
                <w:bottom w:val="none" w:sz="0" w:space="0" w:color="auto"/>
                <w:right w:val="none" w:sz="0" w:space="0" w:color="auto"/>
              </w:divBdr>
            </w:div>
            <w:div w:id="28846502">
              <w:marLeft w:val="0"/>
              <w:marRight w:val="0"/>
              <w:marTop w:val="0"/>
              <w:marBottom w:val="0"/>
              <w:divBdr>
                <w:top w:val="none" w:sz="0" w:space="0" w:color="auto"/>
                <w:left w:val="none" w:sz="0" w:space="0" w:color="auto"/>
                <w:bottom w:val="none" w:sz="0" w:space="0" w:color="auto"/>
                <w:right w:val="none" w:sz="0" w:space="0" w:color="auto"/>
              </w:divBdr>
            </w:div>
            <w:div w:id="28846555">
              <w:marLeft w:val="0"/>
              <w:marRight w:val="0"/>
              <w:marTop w:val="0"/>
              <w:marBottom w:val="0"/>
              <w:divBdr>
                <w:top w:val="none" w:sz="0" w:space="0" w:color="auto"/>
                <w:left w:val="none" w:sz="0" w:space="0" w:color="auto"/>
                <w:bottom w:val="none" w:sz="0" w:space="0" w:color="auto"/>
                <w:right w:val="none" w:sz="0" w:space="0" w:color="auto"/>
              </w:divBdr>
            </w:div>
            <w:div w:id="28846583">
              <w:marLeft w:val="0"/>
              <w:marRight w:val="0"/>
              <w:marTop w:val="0"/>
              <w:marBottom w:val="0"/>
              <w:divBdr>
                <w:top w:val="none" w:sz="0" w:space="0" w:color="auto"/>
                <w:left w:val="none" w:sz="0" w:space="0" w:color="auto"/>
                <w:bottom w:val="none" w:sz="0" w:space="0" w:color="auto"/>
                <w:right w:val="none" w:sz="0" w:space="0" w:color="auto"/>
              </w:divBdr>
            </w:div>
            <w:div w:id="28846585">
              <w:marLeft w:val="0"/>
              <w:marRight w:val="0"/>
              <w:marTop w:val="0"/>
              <w:marBottom w:val="0"/>
              <w:divBdr>
                <w:top w:val="none" w:sz="0" w:space="0" w:color="auto"/>
                <w:left w:val="none" w:sz="0" w:space="0" w:color="auto"/>
                <w:bottom w:val="none" w:sz="0" w:space="0" w:color="auto"/>
                <w:right w:val="none" w:sz="0" w:space="0" w:color="auto"/>
              </w:divBdr>
            </w:div>
            <w:div w:id="28846629">
              <w:marLeft w:val="0"/>
              <w:marRight w:val="0"/>
              <w:marTop w:val="0"/>
              <w:marBottom w:val="0"/>
              <w:divBdr>
                <w:top w:val="none" w:sz="0" w:space="0" w:color="auto"/>
                <w:left w:val="none" w:sz="0" w:space="0" w:color="auto"/>
                <w:bottom w:val="none" w:sz="0" w:space="0" w:color="auto"/>
                <w:right w:val="none" w:sz="0" w:space="0" w:color="auto"/>
              </w:divBdr>
            </w:div>
            <w:div w:id="28846632">
              <w:marLeft w:val="0"/>
              <w:marRight w:val="0"/>
              <w:marTop w:val="0"/>
              <w:marBottom w:val="0"/>
              <w:divBdr>
                <w:top w:val="none" w:sz="0" w:space="0" w:color="auto"/>
                <w:left w:val="none" w:sz="0" w:space="0" w:color="auto"/>
                <w:bottom w:val="none" w:sz="0" w:space="0" w:color="auto"/>
                <w:right w:val="none" w:sz="0" w:space="0" w:color="auto"/>
              </w:divBdr>
            </w:div>
            <w:div w:id="28846636">
              <w:marLeft w:val="0"/>
              <w:marRight w:val="0"/>
              <w:marTop w:val="0"/>
              <w:marBottom w:val="0"/>
              <w:divBdr>
                <w:top w:val="none" w:sz="0" w:space="0" w:color="auto"/>
                <w:left w:val="none" w:sz="0" w:space="0" w:color="auto"/>
                <w:bottom w:val="none" w:sz="0" w:space="0" w:color="auto"/>
                <w:right w:val="none" w:sz="0" w:space="0" w:color="auto"/>
              </w:divBdr>
            </w:div>
            <w:div w:id="28846674">
              <w:marLeft w:val="0"/>
              <w:marRight w:val="0"/>
              <w:marTop w:val="0"/>
              <w:marBottom w:val="0"/>
              <w:divBdr>
                <w:top w:val="none" w:sz="0" w:space="0" w:color="auto"/>
                <w:left w:val="none" w:sz="0" w:space="0" w:color="auto"/>
                <w:bottom w:val="none" w:sz="0" w:space="0" w:color="auto"/>
                <w:right w:val="none" w:sz="0" w:space="0" w:color="auto"/>
              </w:divBdr>
            </w:div>
            <w:div w:id="28846681">
              <w:marLeft w:val="0"/>
              <w:marRight w:val="0"/>
              <w:marTop w:val="0"/>
              <w:marBottom w:val="0"/>
              <w:divBdr>
                <w:top w:val="none" w:sz="0" w:space="0" w:color="auto"/>
                <w:left w:val="none" w:sz="0" w:space="0" w:color="auto"/>
                <w:bottom w:val="none" w:sz="0" w:space="0" w:color="auto"/>
                <w:right w:val="none" w:sz="0" w:space="0" w:color="auto"/>
              </w:divBdr>
            </w:div>
            <w:div w:id="28846721">
              <w:marLeft w:val="0"/>
              <w:marRight w:val="0"/>
              <w:marTop w:val="0"/>
              <w:marBottom w:val="0"/>
              <w:divBdr>
                <w:top w:val="none" w:sz="0" w:space="0" w:color="auto"/>
                <w:left w:val="none" w:sz="0" w:space="0" w:color="auto"/>
                <w:bottom w:val="none" w:sz="0" w:space="0" w:color="auto"/>
                <w:right w:val="none" w:sz="0" w:space="0" w:color="auto"/>
              </w:divBdr>
            </w:div>
            <w:div w:id="28846726">
              <w:marLeft w:val="0"/>
              <w:marRight w:val="0"/>
              <w:marTop w:val="0"/>
              <w:marBottom w:val="0"/>
              <w:divBdr>
                <w:top w:val="none" w:sz="0" w:space="0" w:color="auto"/>
                <w:left w:val="none" w:sz="0" w:space="0" w:color="auto"/>
                <w:bottom w:val="none" w:sz="0" w:space="0" w:color="auto"/>
                <w:right w:val="none" w:sz="0" w:space="0" w:color="auto"/>
              </w:divBdr>
            </w:div>
            <w:div w:id="28846770">
              <w:marLeft w:val="0"/>
              <w:marRight w:val="0"/>
              <w:marTop w:val="0"/>
              <w:marBottom w:val="0"/>
              <w:divBdr>
                <w:top w:val="none" w:sz="0" w:space="0" w:color="auto"/>
                <w:left w:val="none" w:sz="0" w:space="0" w:color="auto"/>
                <w:bottom w:val="none" w:sz="0" w:space="0" w:color="auto"/>
                <w:right w:val="none" w:sz="0" w:space="0" w:color="auto"/>
              </w:divBdr>
            </w:div>
            <w:div w:id="28846809">
              <w:marLeft w:val="0"/>
              <w:marRight w:val="0"/>
              <w:marTop w:val="0"/>
              <w:marBottom w:val="0"/>
              <w:divBdr>
                <w:top w:val="none" w:sz="0" w:space="0" w:color="auto"/>
                <w:left w:val="none" w:sz="0" w:space="0" w:color="auto"/>
                <w:bottom w:val="none" w:sz="0" w:space="0" w:color="auto"/>
                <w:right w:val="none" w:sz="0" w:space="0" w:color="auto"/>
              </w:divBdr>
            </w:div>
            <w:div w:id="28846812">
              <w:marLeft w:val="0"/>
              <w:marRight w:val="0"/>
              <w:marTop w:val="0"/>
              <w:marBottom w:val="0"/>
              <w:divBdr>
                <w:top w:val="none" w:sz="0" w:space="0" w:color="auto"/>
                <w:left w:val="none" w:sz="0" w:space="0" w:color="auto"/>
                <w:bottom w:val="none" w:sz="0" w:space="0" w:color="auto"/>
                <w:right w:val="none" w:sz="0" w:space="0" w:color="auto"/>
              </w:divBdr>
            </w:div>
            <w:div w:id="28846816">
              <w:marLeft w:val="0"/>
              <w:marRight w:val="0"/>
              <w:marTop w:val="0"/>
              <w:marBottom w:val="0"/>
              <w:divBdr>
                <w:top w:val="none" w:sz="0" w:space="0" w:color="auto"/>
                <w:left w:val="none" w:sz="0" w:space="0" w:color="auto"/>
                <w:bottom w:val="none" w:sz="0" w:space="0" w:color="auto"/>
                <w:right w:val="none" w:sz="0" w:space="0" w:color="auto"/>
              </w:divBdr>
            </w:div>
            <w:div w:id="28846833">
              <w:marLeft w:val="0"/>
              <w:marRight w:val="0"/>
              <w:marTop w:val="0"/>
              <w:marBottom w:val="0"/>
              <w:divBdr>
                <w:top w:val="none" w:sz="0" w:space="0" w:color="auto"/>
                <w:left w:val="none" w:sz="0" w:space="0" w:color="auto"/>
                <w:bottom w:val="none" w:sz="0" w:space="0" w:color="auto"/>
                <w:right w:val="none" w:sz="0" w:space="0" w:color="auto"/>
              </w:divBdr>
            </w:div>
            <w:div w:id="28846855">
              <w:marLeft w:val="0"/>
              <w:marRight w:val="0"/>
              <w:marTop w:val="0"/>
              <w:marBottom w:val="0"/>
              <w:divBdr>
                <w:top w:val="none" w:sz="0" w:space="0" w:color="auto"/>
                <w:left w:val="none" w:sz="0" w:space="0" w:color="auto"/>
                <w:bottom w:val="none" w:sz="0" w:space="0" w:color="auto"/>
                <w:right w:val="none" w:sz="0" w:space="0" w:color="auto"/>
              </w:divBdr>
            </w:div>
            <w:div w:id="28846881">
              <w:marLeft w:val="0"/>
              <w:marRight w:val="0"/>
              <w:marTop w:val="0"/>
              <w:marBottom w:val="0"/>
              <w:divBdr>
                <w:top w:val="none" w:sz="0" w:space="0" w:color="auto"/>
                <w:left w:val="none" w:sz="0" w:space="0" w:color="auto"/>
                <w:bottom w:val="none" w:sz="0" w:space="0" w:color="auto"/>
                <w:right w:val="none" w:sz="0" w:space="0" w:color="auto"/>
              </w:divBdr>
            </w:div>
            <w:div w:id="28846887">
              <w:marLeft w:val="0"/>
              <w:marRight w:val="0"/>
              <w:marTop w:val="0"/>
              <w:marBottom w:val="0"/>
              <w:divBdr>
                <w:top w:val="none" w:sz="0" w:space="0" w:color="auto"/>
                <w:left w:val="none" w:sz="0" w:space="0" w:color="auto"/>
                <w:bottom w:val="none" w:sz="0" w:space="0" w:color="auto"/>
                <w:right w:val="none" w:sz="0" w:space="0" w:color="auto"/>
              </w:divBdr>
            </w:div>
            <w:div w:id="28846888">
              <w:marLeft w:val="0"/>
              <w:marRight w:val="0"/>
              <w:marTop w:val="0"/>
              <w:marBottom w:val="0"/>
              <w:divBdr>
                <w:top w:val="none" w:sz="0" w:space="0" w:color="auto"/>
                <w:left w:val="none" w:sz="0" w:space="0" w:color="auto"/>
                <w:bottom w:val="none" w:sz="0" w:space="0" w:color="auto"/>
                <w:right w:val="none" w:sz="0" w:space="0" w:color="auto"/>
              </w:divBdr>
            </w:div>
            <w:div w:id="28846927">
              <w:marLeft w:val="0"/>
              <w:marRight w:val="0"/>
              <w:marTop w:val="0"/>
              <w:marBottom w:val="0"/>
              <w:divBdr>
                <w:top w:val="none" w:sz="0" w:space="0" w:color="auto"/>
                <w:left w:val="none" w:sz="0" w:space="0" w:color="auto"/>
                <w:bottom w:val="none" w:sz="0" w:space="0" w:color="auto"/>
                <w:right w:val="none" w:sz="0" w:space="0" w:color="auto"/>
              </w:divBdr>
            </w:div>
            <w:div w:id="28846932">
              <w:marLeft w:val="0"/>
              <w:marRight w:val="0"/>
              <w:marTop w:val="0"/>
              <w:marBottom w:val="0"/>
              <w:divBdr>
                <w:top w:val="none" w:sz="0" w:space="0" w:color="auto"/>
                <w:left w:val="none" w:sz="0" w:space="0" w:color="auto"/>
                <w:bottom w:val="none" w:sz="0" w:space="0" w:color="auto"/>
                <w:right w:val="none" w:sz="0" w:space="0" w:color="auto"/>
              </w:divBdr>
            </w:div>
            <w:div w:id="28846978">
              <w:marLeft w:val="0"/>
              <w:marRight w:val="0"/>
              <w:marTop w:val="0"/>
              <w:marBottom w:val="0"/>
              <w:divBdr>
                <w:top w:val="none" w:sz="0" w:space="0" w:color="auto"/>
                <w:left w:val="none" w:sz="0" w:space="0" w:color="auto"/>
                <w:bottom w:val="none" w:sz="0" w:space="0" w:color="auto"/>
                <w:right w:val="none" w:sz="0" w:space="0" w:color="auto"/>
              </w:divBdr>
            </w:div>
            <w:div w:id="28846998">
              <w:marLeft w:val="0"/>
              <w:marRight w:val="0"/>
              <w:marTop w:val="0"/>
              <w:marBottom w:val="0"/>
              <w:divBdr>
                <w:top w:val="none" w:sz="0" w:space="0" w:color="auto"/>
                <w:left w:val="none" w:sz="0" w:space="0" w:color="auto"/>
                <w:bottom w:val="none" w:sz="0" w:space="0" w:color="auto"/>
                <w:right w:val="none" w:sz="0" w:space="0" w:color="auto"/>
              </w:divBdr>
            </w:div>
            <w:div w:id="28847018">
              <w:marLeft w:val="0"/>
              <w:marRight w:val="0"/>
              <w:marTop w:val="0"/>
              <w:marBottom w:val="0"/>
              <w:divBdr>
                <w:top w:val="none" w:sz="0" w:space="0" w:color="auto"/>
                <w:left w:val="none" w:sz="0" w:space="0" w:color="auto"/>
                <w:bottom w:val="none" w:sz="0" w:space="0" w:color="auto"/>
                <w:right w:val="none" w:sz="0" w:space="0" w:color="auto"/>
              </w:divBdr>
            </w:div>
            <w:div w:id="28847035">
              <w:marLeft w:val="0"/>
              <w:marRight w:val="0"/>
              <w:marTop w:val="0"/>
              <w:marBottom w:val="0"/>
              <w:divBdr>
                <w:top w:val="none" w:sz="0" w:space="0" w:color="auto"/>
                <w:left w:val="none" w:sz="0" w:space="0" w:color="auto"/>
                <w:bottom w:val="none" w:sz="0" w:space="0" w:color="auto"/>
                <w:right w:val="none" w:sz="0" w:space="0" w:color="auto"/>
              </w:divBdr>
            </w:div>
            <w:div w:id="28847036">
              <w:marLeft w:val="0"/>
              <w:marRight w:val="0"/>
              <w:marTop w:val="0"/>
              <w:marBottom w:val="0"/>
              <w:divBdr>
                <w:top w:val="none" w:sz="0" w:space="0" w:color="auto"/>
                <w:left w:val="none" w:sz="0" w:space="0" w:color="auto"/>
                <w:bottom w:val="none" w:sz="0" w:space="0" w:color="auto"/>
                <w:right w:val="none" w:sz="0" w:space="0" w:color="auto"/>
              </w:divBdr>
            </w:div>
            <w:div w:id="28847052">
              <w:marLeft w:val="0"/>
              <w:marRight w:val="0"/>
              <w:marTop w:val="0"/>
              <w:marBottom w:val="0"/>
              <w:divBdr>
                <w:top w:val="none" w:sz="0" w:space="0" w:color="auto"/>
                <w:left w:val="none" w:sz="0" w:space="0" w:color="auto"/>
                <w:bottom w:val="none" w:sz="0" w:space="0" w:color="auto"/>
                <w:right w:val="none" w:sz="0" w:space="0" w:color="auto"/>
              </w:divBdr>
            </w:div>
            <w:div w:id="28847053">
              <w:marLeft w:val="0"/>
              <w:marRight w:val="0"/>
              <w:marTop w:val="0"/>
              <w:marBottom w:val="0"/>
              <w:divBdr>
                <w:top w:val="none" w:sz="0" w:space="0" w:color="auto"/>
                <w:left w:val="none" w:sz="0" w:space="0" w:color="auto"/>
                <w:bottom w:val="none" w:sz="0" w:space="0" w:color="auto"/>
                <w:right w:val="none" w:sz="0" w:space="0" w:color="auto"/>
              </w:divBdr>
            </w:div>
            <w:div w:id="28847064">
              <w:marLeft w:val="0"/>
              <w:marRight w:val="0"/>
              <w:marTop w:val="0"/>
              <w:marBottom w:val="0"/>
              <w:divBdr>
                <w:top w:val="none" w:sz="0" w:space="0" w:color="auto"/>
                <w:left w:val="none" w:sz="0" w:space="0" w:color="auto"/>
                <w:bottom w:val="none" w:sz="0" w:space="0" w:color="auto"/>
                <w:right w:val="none" w:sz="0" w:space="0" w:color="auto"/>
              </w:divBdr>
            </w:div>
            <w:div w:id="28847068">
              <w:marLeft w:val="0"/>
              <w:marRight w:val="0"/>
              <w:marTop w:val="0"/>
              <w:marBottom w:val="0"/>
              <w:divBdr>
                <w:top w:val="none" w:sz="0" w:space="0" w:color="auto"/>
                <w:left w:val="none" w:sz="0" w:space="0" w:color="auto"/>
                <w:bottom w:val="none" w:sz="0" w:space="0" w:color="auto"/>
                <w:right w:val="none" w:sz="0" w:space="0" w:color="auto"/>
              </w:divBdr>
            </w:div>
            <w:div w:id="28847069">
              <w:marLeft w:val="0"/>
              <w:marRight w:val="0"/>
              <w:marTop w:val="0"/>
              <w:marBottom w:val="0"/>
              <w:divBdr>
                <w:top w:val="none" w:sz="0" w:space="0" w:color="auto"/>
                <w:left w:val="none" w:sz="0" w:space="0" w:color="auto"/>
                <w:bottom w:val="none" w:sz="0" w:space="0" w:color="auto"/>
                <w:right w:val="none" w:sz="0" w:space="0" w:color="auto"/>
              </w:divBdr>
            </w:div>
            <w:div w:id="28847072">
              <w:marLeft w:val="0"/>
              <w:marRight w:val="0"/>
              <w:marTop w:val="0"/>
              <w:marBottom w:val="0"/>
              <w:divBdr>
                <w:top w:val="none" w:sz="0" w:space="0" w:color="auto"/>
                <w:left w:val="none" w:sz="0" w:space="0" w:color="auto"/>
                <w:bottom w:val="none" w:sz="0" w:space="0" w:color="auto"/>
                <w:right w:val="none" w:sz="0" w:space="0" w:color="auto"/>
              </w:divBdr>
            </w:div>
            <w:div w:id="28847096">
              <w:marLeft w:val="0"/>
              <w:marRight w:val="0"/>
              <w:marTop w:val="0"/>
              <w:marBottom w:val="0"/>
              <w:divBdr>
                <w:top w:val="none" w:sz="0" w:space="0" w:color="auto"/>
                <w:left w:val="none" w:sz="0" w:space="0" w:color="auto"/>
                <w:bottom w:val="none" w:sz="0" w:space="0" w:color="auto"/>
                <w:right w:val="none" w:sz="0" w:space="0" w:color="auto"/>
              </w:divBdr>
            </w:div>
            <w:div w:id="28847117">
              <w:marLeft w:val="0"/>
              <w:marRight w:val="0"/>
              <w:marTop w:val="0"/>
              <w:marBottom w:val="0"/>
              <w:divBdr>
                <w:top w:val="none" w:sz="0" w:space="0" w:color="auto"/>
                <w:left w:val="none" w:sz="0" w:space="0" w:color="auto"/>
                <w:bottom w:val="none" w:sz="0" w:space="0" w:color="auto"/>
                <w:right w:val="none" w:sz="0" w:space="0" w:color="auto"/>
              </w:divBdr>
            </w:div>
            <w:div w:id="28847152">
              <w:marLeft w:val="0"/>
              <w:marRight w:val="0"/>
              <w:marTop w:val="0"/>
              <w:marBottom w:val="0"/>
              <w:divBdr>
                <w:top w:val="none" w:sz="0" w:space="0" w:color="auto"/>
                <w:left w:val="none" w:sz="0" w:space="0" w:color="auto"/>
                <w:bottom w:val="none" w:sz="0" w:space="0" w:color="auto"/>
                <w:right w:val="none" w:sz="0" w:space="0" w:color="auto"/>
              </w:divBdr>
            </w:div>
            <w:div w:id="28847172">
              <w:marLeft w:val="0"/>
              <w:marRight w:val="0"/>
              <w:marTop w:val="0"/>
              <w:marBottom w:val="0"/>
              <w:divBdr>
                <w:top w:val="none" w:sz="0" w:space="0" w:color="auto"/>
                <w:left w:val="none" w:sz="0" w:space="0" w:color="auto"/>
                <w:bottom w:val="none" w:sz="0" w:space="0" w:color="auto"/>
                <w:right w:val="none" w:sz="0" w:space="0" w:color="auto"/>
              </w:divBdr>
            </w:div>
            <w:div w:id="28847202">
              <w:marLeft w:val="0"/>
              <w:marRight w:val="0"/>
              <w:marTop w:val="0"/>
              <w:marBottom w:val="0"/>
              <w:divBdr>
                <w:top w:val="none" w:sz="0" w:space="0" w:color="auto"/>
                <w:left w:val="none" w:sz="0" w:space="0" w:color="auto"/>
                <w:bottom w:val="none" w:sz="0" w:space="0" w:color="auto"/>
                <w:right w:val="none" w:sz="0" w:space="0" w:color="auto"/>
              </w:divBdr>
            </w:div>
            <w:div w:id="28847218">
              <w:marLeft w:val="0"/>
              <w:marRight w:val="0"/>
              <w:marTop w:val="0"/>
              <w:marBottom w:val="0"/>
              <w:divBdr>
                <w:top w:val="none" w:sz="0" w:space="0" w:color="auto"/>
                <w:left w:val="none" w:sz="0" w:space="0" w:color="auto"/>
                <w:bottom w:val="none" w:sz="0" w:space="0" w:color="auto"/>
                <w:right w:val="none" w:sz="0" w:space="0" w:color="auto"/>
              </w:divBdr>
            </w:div>
            <w:div w:id="28847230">
              <w:marLeft w:val="0"/>
              <w:marRight w:val="0"/>
              <w:marTop w:val="0"/>
              <w:marBottom w:val="0"/>
              <w:divBdr>
                <w:top w:val="none" w:sz="0" w:space="0" w:color="auto"/>
                <w:left w:val="none" w:sz="0" w:space="0" w:color="auto"/>
                <w:bottom w:val="none" w:sz="0" w:space="0" w:color="auto"/>
                <w:right w:val="none" w:sz="0" w:space="0" w:color="auto"/>
              </w:divBdr>
            </w:div>
            <w:div w:id="28847310">
              <w:marLeft w:val="0"/>
              <w:marRight w:val="0"/>
              <w:marTop w:val="0"/>
              <w:marBottom w:val="0"/>
              <w:divBdr>
                <w:top w:val="none" w:sz="0" w:space="0" w:color="auto"/>
                <w:left w:val="none" w:sz="0" w:space="0" w:color="auto"/>
                <w:bottom w:val="none" w:sz="0" w:space="0" w:color="auto"/>
                <w:right w:val="none" w:sz="0" w:space="0" w:color="auto"/>
              </w:divBdr>
            </w:div>
            <w:div w:id="28847320">
              <w:marLeft w:val="0"/>
              <w:marRight w:val="0"/>
              <w:marTop w:val="0"/>
              <w:marBottom w:val="0"/>
              <w:divBdr>
                <w:top w:val="none" w:sz="0" w:space="0" w:color="auto"/>
                <w:left w:val="none" w:sz="0" w:space="0" w:color="auto"/>
                <w:bottom w:val="none" w:sz="0" w:space="0" w:color="auto"/>
                <w:right w:val="none" w:sz="0" w:space="0" w:color="auto"/>
              </w:divBdr>
            </w:div>
            <w:div w:id="28847322">
              <w:marLeft w:val="0"/>
              <w:marRight w:val="0"/>
              <w:marTop w:val="0"/>
              <w:marBottom w:val="0"/>
              <w:divBdr>
                <w:top w:val="none" w:sz="0" w:space="0" w:color="auto"/>
                <w:left w:val="none" w:sz="0" w:space="0" w:color="auto"/>
                <w:bottom w:val="none" w:sz="0" w:space="0" w:color="auto"/>
                <w:right w:val="none" w:sz="0" w:space="0" w:color="auto"/>
              </w:divBdr>
            </w:div>
            <w:div w:id="28847333">
              <w:marLeft w:val="0"/>
              <w:marRight w:val="0"/>
              <w:marTop w:val="0"/>
              <w:marBottom w:val="0"/>
              <w:divBdr>
                <w:top w:val="none" w:sz="0" w:space="0" w:color="auto"/>
                <w:left w:val="none" w:sz="0" w:space="0" w:color="auto"/>
                <w:bottom w:val="none" w:sz="0" w:space="0" w:color="auto"/>
                <w:right w:val="none" w:sz="0" w:space="0" w:color="auto"/>
              </w:divBdr>
            </w:div>
            <w:div w:id="28847353">
              <w:marLeft w:val="0"/>
              <w:marRight w:val="0"/>
              <w:marTop w:val="0"/>
              <w:marBottom w:val="0"/>
              <w:divBdr>
                <w:top w:val="none" w:sz="0" w:space="0" w:color="auto"/>
                <w:left w:val="none" w:sz="0" w:space="0" w:color="auto"/>
                <w:bottom w:val="none" w:sz="0" w:space="0" w:color="auto"/>
                <w:right w:val="none" w:sz="0" w:space="0" w:color="auto"/>
              </w:divBdr>
            </w:div>
            <w:div w:id="28847378">
              <w:marLeft w:val="0"/>
              <w:marRight w:val="0"/>
              <w:marTop w:val="0"/>
              <w:marBottom w:val="0"/>
              <w:divBdr>
                <w:top w:val="none" w:sz="0" w:space="0" w:color="auto"/>
                <w:left w:val="none" w:sz="0" w:space="0" w:color="auto"/>
                <w:bottom w:val="none" w:sz="0" w:space="0" w:color="auto"/>
                <w:right w:val="none" w:sz="0" w:space="0" w:color="auto"/>
              </w:divBdr>
            </w:div>
            <w:div w:id="28847414">
              <w:marLeft w:val="0"/>
              <w:marRight w:val="0"/>
              <w:marTop w:val="0"/>
              <w:marBottom w:val="0"/>
              <w:divBdr>
                <w:top w:val="none" w:sz="0" w:space="0" w:color="auto"/>
                <w:left w:val="none" w:sz="0" w:space="0" w:color="auto"/>
                <w:bottom w:val="none" w:sz="0" w:space="0" w:color="auto"/>
                <w:right w:val="none" w:sz="0" w:space="0" w:color="auto"/>
              </w:divBdr>
            </w:div>
            <w:div w:id="28847427">
              <w:marLeft w:val="0"/>
              <w:marRight w:val="0"/>
              <w:marTop w:val="0"/>
              <w:marBottom w:val="0"/>
              <w:divBdr>
                <w:top w:val="none" w:sz="0" w:space="0" w:color="auto"/>
                <w:left w:val="none" w:sz="0" w:space="0" w:color="auto"/>
                <w:bottom w:val="none" w:sz="0" w:space="0" w:color="auto"/>
                <w:right w:val="none" w:sz="0" w:space="0" w:color="auto"/>
              </w:divBdr>
            </w:div>
            <w:div w:id="28847435">
              <w:marLeft w:val="0"/>
              <w:marRight w:val="0"/>
              <w:marTop w:val="0"/>
              <w:marBottom w:val="0"/>
              <w:divBdr>
                <w:top w:val="none" w:sz="0" w:space="0" w:color="auto"/>
                <w:left w:val="none" w:sz="0" w:space="0" w:color="auto"/>
                <w:bottom w:val="none" w:sz="0" w:space="0" w:color="auto"/>
                <w:right w:val="none" w:sz="0" w:space="0" w:color="auto"/>
              </w:divBdr>
            </w:div>
            <w:div w:id="28847457">
              <w:marLeft w:val="0"/>
              <w:marRight w:val="0"/>
              <w:marTop w:val="0"/>
              <w:marBottom w:val="0"/>
              <w:divBdr>
                <w:top w:val="none" w:sz="0" w:space="0" w:color="auto"/>
                <w:left w:val="none" w:sz="0" w:space="0" w:color="auto"/>
                <w:bottom w:val="none" w:sz="0" w:space="0" w:color="auto"/>
                <w:right w:val="none" w:sz="0" w:space="0" w:color="auto"/>
              </w:divBdr>
            </w:div>
            <w:div w:id="28847461">
              <w:marLeft w:val="0"/>
              <w:marRight w:val="0"/>
              <w:marTop w:val="0"/>
              <w:marBottom w:val="0"/>
              <w:divBdr>
                <w:top w:val="none" w:sz="0" w:space="0" w:color="auto"/>
                <w:left w:val="none" w:sz="0" w:space="0" w:color="auto"/>
                <w:bottom w:val="none" w:sz="0" w:space="0" w:color="auto"/>
                <w:right w:val="none" w:sz="0" w:space="0" w:color="auto"/>
              </w:divBdr>
            </w:div>
            <w:div w:id="28847517">
              <w:marLeft w:val="0"/>
              <w:marRight w:val="0"/>
              <w:marTop w:val="0"/>
              <w:marBottom w:val="0"/>
              <w:divBdr>
                <w:top w:val="none" w:sz="0" w:space="0" w:color="auto"/>
                <w:left w:val="none" w:sz="0" w:space="0" w:color="auto"/>
                <w:bottom w:val="none" w:sz="0" w:space="0" w:color="auto"/>
                <w:right w:val="none" w:sz="0" w:space="0" w:color="auto"/>
              </w:divBdr>
            </w:div>
            <w:div w:id="28847546">
              <w:marLeft w:val="0"/>
              <w:marRight w:val="0"/>
              <w:marTop w:val="0"/>
              <w:marBottom w:val="0"/>
              <w:divBdr>
                <w:top w:val="none" w:sz="0" w:space="0" w:color="auto"/>
                <w:left w:val="none" w:sz="0" w:space="0" w:color="auto"/>
                <w:bottom w:val="none" w:sz="0" w:space="0" w:color="auto"/>
                <w:right w:val="none" w:sz="0" w:space="0" w:color="auto"/>
              </w:divBdr>
            </w:div>
            <w:div w:id="28847569">
              <w:marLeft w:val="0"/>
              <w:marRight w:val="0"/>
              <w:marTop w:val="0"/>
              <w:marBottom w:val="0"/>
              <w:divBdr>
                <w:top w:val="none" w:sz="0" w:space="0" w:color="auto"/>
                <w:left w:val="none" w:sz="0" w:space="0" w:color="auto"/>
                <w:bottom w:val="none" w:sz="0" w:space="0" w:color="auto"/>
                <w:right w:val="none" w:sz="0" w:space="0" w:color="auto"/>
              </w:divBdr>
            </w:div>
            <w:div w:id="28847577">
              <w:marLeft w:val="0"/>
              <w:marRight w:val="0"/>
              <w:marTop w:val="0"/>
              <w:marBottom w:val="0"/>
              <w:divBdr>
                <w:top w:val="none" w:sz="0" w:space="0" w:color="auto"/>
                <w:left w:val="none" w:sz="0" w:space="0" w:color="auto"/>
                <w:bottom w:val="none" w:sz="0" w:space="0" w:color="auto"/>
                <w:right w:val="none" w:sz="0" w:space="0" w:color="auto"/>
              </w:divBdr>
            </w:div>
            <w:div w:id="28847583">
              <w:marLeft w:val="0"/>
              <w:marRight w:val="0"/>
              <w:marTop w:val="0"/>
              <w:marBottom w:val="0"/>
              <w:divBdr>
                <w:top w:val="none" w:sz="0" w:space="0" w:color="auto"/>
                <w:left w:val="none" w:sz="0" w:space="0" w:color="auto"/>
                <w:bottom w:val="none" w:sz="0" w:space="0" w:color="auto"/>
                <w:right w:val="none" w:sz="0" w:space="0" w:color="auto"/>
              </w:divBdr>
            </w:div>
            <w:div w:id="28847601">
              <w:marLeft w:val="0"/>
              <w:marRight w:val="0"/>
              <w:marTop w:val="0"/>
              <w:marBottom w:val="0"/>
              <w:divBdr>
                <w:top w:val="none" w:sz="0" w:space="0" w:color="auto"/>
                <w:left w:val="none" w:sz="0" w:space="0" w:color="auto"/>
                <w:bottom w:val="none" w:sz="0" w:space="0" w:color="auto"/>
                <w:right w:val="none" w:sz="0" w:space="0" w:color="auto"/>
              </w:divBdr>
            </w:div>
            <w:div w:id="28847628">
              <w:marLeft w:val="0"/>
              <w:marRight w:val="0"/>
              <w:marTop w:val="0"/>
              <w:marBottom w:val="0"/>
              <w:divBdr>
                <w:top w:val="none" w:sz="0" w:space="0" w:color="auto"/>
                <w:left w:val="none" w:sz="0" w:space="0" w:color="auto"/>
                <w:bottom w:val="none" w:sz="0" w:space="0" w:color="auto"/>
                <w:right w:val="none" w:sz="0" w:space="0" w:color="auto"/>
              </w:divBdr>
            </w:div>
            <w:div w:id="28847629">
              <w:marLeft w:val="0"/>
              <w:marRight w:val="0"/>
              <w:marTop w:val="0"/>
              <w:marBottom w:val="0"/>
              <w:divBdr>
                <w:top w:val="none" w:sz="0" w:space="0" w:color="auto"/>
                <w:left w:val="none" w:sz="0" w:space="0" w:color="auto"/>
                <w:bottom w:val="none" w:sz="0" w:space="0" w:color="auto"/>
                <w:right w:val="none" w:sz="0" w:space="0" w:color="auto"/>
              </w:divBdr>
            </w:div>
            <w:div w:id="28847638">
              <w:marLeft w:val="0"/>
              <w:marRight w:val="0"/>
              <w:marTop w:val="0"/>
              <w:marBottom w:val="0"/>
              <w:divBdr>
                <w:top w:val="none" w:sz="0" w:space="0" w:color="auto"/>
                <w:left w:val="none" w:sz="0" w:space="0" w:color="auto"/>
                <w:bottom w:val="none" w:sz="0" w:space="0" w:color="auto"/>
                <w:right w:val="none" w:sz="0" w:space="0" w:color="auto"/>
              </w:divBdr>
            </w:div>
            <w:div w:id="28847647">
              <w:marLeft w:val="0"/>
              <w:marRight w:val="0"/>
              <w:marTop w:val="0"/>
              <w:marBottom w:val="0"/>
              <w:divBdr>
                <w:top w:val="none" w:sz="0" w:space="0" w:color="auto"/>
                <w:left w:val="none" w:sz="0" w:space="0" w:color="auto"/>
                <w:bottom w:val="none" w:sz="0" w:space="0" w:color="auto"/>
                <w:right w:val="none" w:sz="0" w:space="0" w:color="auto"/>
              </w:divBdr>
            </w:div>
            <w:div w:id="28847800">
              <w:marLeft w:val="0"/>
              <w:marRight w:val="0"/>
              <w:marTop w:val="0"/>
              <w:marBottom w:val="0"/>
              <w:divBdr>
                <w:top w:val="none" w:sz="0" w:space="0" w:color="auto"/>
                <w:left w:val="none" w:sz="0" w:space="0" w:color="auto"/>
                <w:bottom w:val="none" w:sz="0" w:space="0" w:color="auto"/>
                <w:right w:val="none" w:sz="0" w:space="0" w:color="auto"/>
              </w:divBdr>
            </w:div>
            <w:div w:id="28847812">
              <w:marLeft w:val="0"/>
              <w:marRight w:val="0"/>
              <w:marTop w:val="0"/>
              <w:marBottom w:val="0"/>
              <w:divBdr>
                <w:top w:val="none" w:sz="0" w:space="0" w:color="auto"/>
                <w:left w:val="none" w:sz="0" w:space="0" w:color="auto"/>
                <w:bottom w:val="none" w:sz="0" w:space="0" w:color="auto"/>
                <w:right w:val="none" w:sz="0" w:space="0" w:color="auto"/>
              </w:divBdr>
            </w:div>
            <w:div w:id="28847818">
              <w:marLeft w:val="0"/>
              <w:marRight w:val="0"/>
              <w:marTop w:val="0"/>
              <w:marBottom w:val="0"/>
              <w:divBdr>
                <w:top w:val="none" w:sz="0" w:space="0" w:color="auto"/>
                <w:left w:val="none" w:sz="0" w:space="0" w:color="auto"/>
                <w:bottom w:val="none" w:sz="0" w:space="0" w:color="auto"/>
                <w:right w:val="none" w:sz="0" w:space="0" w:color="auto"/>
              </w:divBdr>
            </w:div>
            <w:div w:id="28847830">
              <w:marLeft w:val="0"/>
              <w:marRight w:val="0"/>
              <w:marTop w:val="0"/>
              <w:marBottom w:val="0"/>
              <w:divBdr>
                <w:top w:val="none" w:sz="0" w:space="0" w:color="auto"/>
                <w:left w:val="none" w:sz="0" w:space="0" w:color="auto"/>
                <w:bottom w:val="none" w:sz="0" w:space="0" w:color="auto"/>
                <w:right w:val="none" w:sz="0" w:space="0" w:color="auto"/>
              </w:divBdr>
            </w:div>
            <w:div w:id="28847843">
              <w:marLeft w:val="0"/>
              <w:marRight w:val="0"/>
              <w:marTop w:val="0"/>
              <w:marBottom w:val="0"/>
              <w:divBdr>
                <w:top w:val="none" w:sz="0" w:space="0" w:color="auto"/>
                <w:left w:val="none" w:sz="0" w:space="0" w:color="auto"/>
                <w:bottom w:val="none" w:sz="0" w:space="0" w:color="auto"/>
                <w:right w:val="none" w:sz="0" w:space="0" w:color="auto"/>
              </w:divBdr>
            </w:div>
            <w:div w:id="28847868">
              <w:marLeft w:val="0"/>
              <w:marRight w:val="0"/>
              <w:marTop w:val="0"/>
              <w:marBottom w:val="0"/>
              <w:divBdr>
                <w:top w:val="none" w:sz="0" w:space="0" w:color="auto"/>
                <w:left w:val="none" w:sz="0" w:space="0" w:color="auto"/>
                <w:bottom w:val="none" w:sz="0" w:space="0" w:color="auto"/>
                <w:right w:val="none" w:sz="0" w:space="0" w:color="auto"/>
              </w:divBdr>
            </w:div>
            <w:div w:id="28847872">
              <w:marLeft w:val="0"/>
              <w:marRight w:val="0"/>
              <w:marTop w:val="0"/>
              <w:marBottom w:val="0"/>
              <w:divBdr>
                <w:top w:val="none" w:sz="0" w:space="0" w:color="auto"/>
                <w:left w:val="none" w:sz="0" w:space="0" w:color="auto"/>
                <w:bottom w:val="none" w:sz="0" w:space="0" w:color="auto"/>
                <w:right w:val="none" w:sz="0" w:space="0" w:color="auto"/>
              </w:divBdr>
            </w:div>
            <w:div w:id="28847878">
              <w:marLeft w:val="0"/>
              <w:marRight w:val="0"/>
              <w:marTop w:val="0"/>
              <w:marBottom w:val="0"/>
              <w:divBdr>
                <w:top w:val="none" w:sz="0" w:space="0" w:color="auto"/>
                <w:left w:val="none" w:sz="0" w:space="0" w:color="auto"/>
                <w:bottom w:val="none" w:sz="0" w:space="0" w:color="auto"/>
                <w:right w:val="none" w:sz="0" w:space="0" w:color="auto"/>
              </w:divBdr>
            </w:div>
            <w:div w:id="28847901">
              <w:marLeft w:val="0"/>
              <w:marRight w:val="0"/>
              <w:marTop w:val="0"/>
              <w:marBottom w:val="0"/>
              <w:divBdr>
                <w:top w:val="none" w:sz="0" w:space="0" w:color="auto"/>
                <w:left w:val="none" w:sz="0" w:space="0" w:color="auto"/>
                <w:bottom w:val="none" w:sz="0" w:space="0" w:color="auto"/>
                <w:right w:val="none" w:sz="0" w:space="0" w:color="auto"/>
              </w:divBdr>
            </w:div>
            <w:div w:id="288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184">
      <w:marLeft w:val="0"/>
      <w:marRight w:val="0"/>
      <w:marTop w:val="0"/>
      <w:marBottom w:val="0"/>
      <w:divBdr>
        <w:top w:val="none" w:sz="0" w:space="0" w:color="auto"/>
        <w:left w:val="none" w:sz="0" w:space="0" w:color="auto"/>
        <w:bottom w:val="none" w:sz="0" w:space="0" w:color="auto"/>
        <w:right w:val="none" w:sz="0" w:space="0" w:color="auto"/>
      </w:divBdr>
      <w:divsChild>
        <w:div w:id="28847031">
          <w:marLeft w:val="0"/>
          <w:marRight w:val="0"/>
          <w:marTop w:val="0"/>
          <w:marBottom w:val="0"/>
          <w:divBdr>
            <w:top w:val="none" w:sz="0" w:space="0" w:color="auto"/>
            <w:left w:val="none" w:sz="0" w:space="0" w:color="auto"/>
            <w:bottom w:val="none" w:sz="0" w:space="0" w:color="auto"/>
            <w:right w:val="none" w:sz="0" w:space="0" w:color="auto"/>
          </w:divBdr>
          <w:divsChild>
            <w:div w:id="28846473">
              <w:marLeft w:val="0"/>
              <w:marRight w:val="0"/>
              <w:marTop w:val="0"/>
              <w:marBottom w:val="0"/>
              <w:divBdr>
                <w:top w:val="none" w:sz="0" w:space="0" w:color="auto"/>
                <w:left w:val="none" w:sz="0" w:space="0" w:color="auto"/>
                <w:bottom w:val="none" w:sz="0" w:space="0" w:color="auto"/>
                <w:right w:val="none" w:sz="0" w:space="0" w:color="auto"/>
              </w:divBdr>
            </w:div>
            <w:div w:id="28846518">
              <w:marLeft w:val="0"/>
              <w:marRight w:val="0"/>
              <w:marTop w:val="0"/>
              <w:marBottom w:val="0"/>
              <w:divBdr>
                <w:top w:val="none" w:sz="0" w:space="0" w:color="auto"/>
                <w:left w:val="none" w:sz="0" w:space="0" w:color="auto"/>
                <w:bottom w:val="none" w:sz="0" w:space="0" w:color="auto"/>
                <w:right w:val="none" w:sz="0" w:space="0" w:color="auto"/>
              </w:divBdr>
            </w:div>
            <w:div w:id="28846560">
              <w:marLeft w:val="0"/>
              <w:marRight w:val="0"/>
              <w:marTop w:val="0"/>
              <w:marBottom w:val="0"/>
              <w:divBdr>
                <w:top w:val="none" w:sz="0" w:space="0" w:color="auto"/>
                <w:left w:val="none" w:sz="0" w:space="0" w:color="auto"/>
                <w:bottom w:val="none" w:sz="0" w:space="0" w:color="auto"/>
                <w:right w:val="none" w:sz="0" w:space="0" w:color="auto"/>
              </w:divBdr>
            </w:div>
            <w:div w:id="28846587">
              <w:marLeft w:val="0"/>
              <w:marRight w:val="0"/>
              <w:marTop w:val="0"/>
              <w:marBottom w:val="0"/>
              <w:divBdr>
                <w:top w:val="none" w:sz="0" w:space="0" w:color="auto"/>
                <w:left w:val="none" w:sz="0" w:space="0" w:color="auto"/>
                <w:bottom w:val="none" w:sz="0" w:space="0" w:color="auto"/>
                <w:right w:val="none" w:sz="0" w:space="0" w:color="auto"/>
              </w:divBdr>
            </w:div>
            <w:div w:id="28846614">
              <w:marLeft w:val="0"/>
              <w:marRight w:val="0"/>
              <w:marTop w:val="0"/>
              <w:marBottom w:val="0"/>
              <w:divBdr>
                <w:top w:val="none" w:sz="0" w:space="0" w:color="auto"/>
                <w:left w:val="none" w:sz="0" w:space="0" w:color="auto"/>
                <w:bottom w:val="none" w:sz="0" w:space="0" w:color="auto"/>
                <w:right w:val="none" w:sz="0" w:space="0" w:color="auto"/>
              </w:divBdr>
            </w:div>
            <w:div w:id="28846619">
              <w:marLeft w:val="0"/>
              <w:marRight w:val="0"/>
              <w:marTop w:val="0"/>
              <w:marBottom w:val="0"/>
              <w:divBdr>
                <w:top w:val="none" w:sz="0" w:space="0" w:color="auto"/>
                <w:left w:val="none" w:sz="0" w:space="0" w:color="auto"/>
                <w:bottom w:val="none" w:sz="0" w:space="0" w:color="auto"/>
                <w:right w:val="none" w:sz="0" w:space="0" w:color="auto"/>
              </w:divBdr>
            </w:div>
            <w:div w:id="28846631">
              <w:marLeft w:val="0"/>
              <w:marRight w:val="0"/>
              <w:marTop w:val="0"/>
              <w:marBottom w:val="0"/>
              <w:divBdr>
                <w:top w:val="none" w:sz="0" w:space="0" w:color="auto"/>
                <w:left w:val="none" w:sz="0" w:space="0" w:color="auto"/>
                <w:bottom w:val="none" w:sz="0" w:space="0" w:color="auto"/>
                <w:right w:val="none" w:sz="0" w:space="0" w:color="auto"/>
              </w:divBdr>
            </w:div>
            <w:div w:id="28846654">
              <w:marLeft w:val="0"/>
              <w:marRight w:val="0"/>
              <w:marTop w:val="0"/>
              <w:marBottom w:val="0"/>
              <w:divBdr>
                <w:top w:val="none" w:sz="0" w:space="0" w:color="auto"/>
                <w:left w:val="none" w:sz="0" w:space="0" w:color="auto"/>
                <w:bottom w:val="none" w:sz="0" w:space="0" w:color="auto"/>
                <w:right w:val="none" w:sz="0" w:space="0" w:color="auto"/>
              </w:divBdr>
            </w:div>
            <w:div w:id="28846690">
              <w:marLeft w:val="0"/>
              <w:marRight w:val="0"/>
              <w:marTop w:val="0"/>
              <w:marBottom w:val="0"/>
              <w:divBdr>
                <w:top w:val="none" w:sz="0" w:space="0" w:color="auto"/>
                <w:left w:val="none" w:sz="0" w:space="0" w:color="auto"/>
                <w:bottom w:val="none" w:sz="0" w:space="0" w:color="auto"/>
                <w:right w:val="none" w:sz="0" w:space="0" w:color="auto"/>
              </w:divBdr>
            </w:div>
            <w:div w:id="28846710">
              <w:marLeft w:val="0"/>
              <w:marRight w:val="0"/>
              <w:marTop w:val="0"/>
              <w:marBottom w:val="0"/>
              <w:divBdr>
                <w:top w:val="none" w:sz="0" w:space="0" w:color="auto"/>
                <w:left w:val="none" w:sz="0" w:space="0" w:color="auto"/>
                <w:bottom w:val="none" w:sz="0" w:space="0" w:color="auto"/>
                <w:right w:val="none" w:sz="0" w:space="0" w:color="auto"/>
              </w:divBdr>
            </w:div>
            <w:div w:id="28846713">
              <w:marLeft w:val="0"/>
              <w:marRight w:val="0"/>
              <w:marTop w:val="0"/>
              <w:marBottom w:val="0"/>
              <w:divBdr>
                <w:top w:val="none" w:sz="0" w:space="0" w:color="auto"/>
                <w:left w:val="none" w:sz="0" w:space="0" w:color="auto"/>
                <w:bottom w:val="none" w:sz="0" w:space="0" w:color="auto"/>
                <w:right w:val="none" w:sz="0" w:space="0" w:color="auto"/>
              </w:divBdr>
            </w:div>
            <w:div w:id="28846787">
              <w:marLeft w:val="0"/>
              <w:marRight w:val="0"/>
              <w:marTop w:val="0"/>
              <w:marBottom w:val="0"/>
              <w:divBdr>
                <w:top w:val="none" w:sz="0" w:space="0" w:color="auto"/>
                <w:left w:val="none" w:sz="0" w:space="0" w:color="auto"/>
                <w:bottom w:val="none" w:sz="0" w:space="0" w:color="auto"/>
                <w:right w:val="none" w:sz="0" w:space="0" w:color="auto"/>
              </w:divBdr>
            </w:div>
            <w:div w:id="28846794">
              <w:marLeft w:val="0"/>
              <w:marRight w:val="0"/>
              <w:marTop w:val="0"/>
              <w:marBottom w:val="0"/>
              <w:divBdr>
                <w:top w:val="none" w:sz="0" w:space="0" w:color="auto"/>
                <w:left w:val="none" w:sz="0" w:space="0" w:color="auto"/>
                <w:bottom w:val="none" w:sz="0" w:space="0" w:color="auto"/>
                <w:right w:val="none" w:sz="0" w:space="0" w:color="auto"/>
              </w:divBdr>
            </w:div>
            <w:div w:id="28846801">
              <w:marLeft w:val="0"/>
              <w:marRight w:val="0"/>
              <w:marTop w:val="0"/>
              <w:marBottom w:val="0"/>
              <w:divBdr>
                <w:top w:val="none" w:sz="0" w:space="0" w:color="auto"/>
                <w:left w:val="none" w:sz="0" w:space="0" w:color="auto"/>
                <w:bottom w:val="none" w:sz="0" w:space="0" w:color="auto"/>
                <w:right w:val="none" w:sz="0" w:space="0" w:color="auto"/>
              </w:divBdr>
            </w:div>
            <w:div w:id="28846828">
              <w:marLeft w:val="0"/>
              <w:marRight w:val="0"/>
              <w:marTop w:val="0"/>
              <w:marBottom w:val="0"/>
              <w:divBdr>
                <w:top w:val="none" w:sz="0" w:space="0" w:color="auto"/>
                <w:left w:val="none" w:sz="0" w:space="0" w:color="auto"/>
                <w:bottom w:val="none" w:sz="0" w:space="0" w:color="auto"/>
                <w:right w:val="none" w:sz="0" w:space="0" w:color="auto"/>
              </w:divBdr>
            </w:div>
            <w:div w:id="28846934">
              <w:marLeft w:val="0"/>
              <w:marRight w:val="0"/>
              <w:marTop w:val="0"/>
              <w:marBottom w:val="0"/>
              <w:divBdr>
                <w:top w:val="none" w:sz="0" w:space="0" w:color="auto"/>
                <w:left w:val="none" w:sz="0" w:space="0" w:color="auto"/>
                <w:bottom w:val="none" w:sz="0" w:space="0" w:color="auto"/>
                <w:right w:val="none" w:sz="0" w:space="0" w:color="auto"/>
              </w:divBdr>
            </w:div>
            <w:div w:id="28846964">
              <w:marLeft w:val="0"/>
              <w:marRight w:val="0"/>
              <w:marTop w:val="0"/>
              <w:marBottom w:val="0"/>
              <w:divBdr>
                <w:top w:val="none" w:sz="0" w:space="0" w:color="auto"/>
                <w:left w:val="none" w:sz="0" w:space="0" w:color="auto"/>
                <w:bottom w:val="none" w:sz="0" w:space="0" w:color="auto"/>
                <w:right w:val="none" w:sz="0" w:space="0" w:color="auto"/>
              </w:divBdr>
            </w:div>
            <w:div w:id="28846966">
              <w:marLeft w:val="0"/>
              <w:marRight w:val="0"/>
              <w:marTop w:val="0"/>
              <w:marBottom w:val="0"/>
              <w:divBdr>
                <w:top w:val="none" w:sz="0" w:space="0" w:color="auto"/>
                <w:left w:val="none" w:sz="0" w:space="0" w:color="auto"/>
                <w:bottom w:val="none" w:sz="0" w:space="0" w:color="auto"/>
                <w:right w:val="none" w:sz="0" w:space="0" w:color="auto"/>
              </w:divBdr>
            </w:div>
            <w:div w:id="28846971">
              <w:marLeft w:val="0"/>
              <w:marRight w:val="0"/>
              <w:marTop w:val="0"/>
              <w:marBottom w:val="0"/>
              <w:divBdr>
                <w:top w:val="none" w:sz="0" w:space="0" w:color="auto"/>
                <w:left w:val="none" w:sz="0" w:space="0" w:color="auto"/>
                <w:bottom w:val="none" w:sz="0" w:space="0" w:color="auto"/>
                <w:right w:val="none" w:sz="0" w:space="0" w:color="auto"/>
              </w:divBdr>
            </w:div>
            <w:div w:id="28846980">
              <w:marLeft w:val="0"/>
              <w:marRight w:val="0"/>
              <w:marTop w:val="0"/>
              <w:marBottom w:val="0"/>
              <w:divBdr>
                <w:top w:val="none" w:sz="0" w:space="0" w:color="auto"/>
                <w:left w:val="none" w:sz="0" w:space="0" w:color="auto"/>
                <w:bottom w:val="none" w:sz="0" w:space="0" w:color="auto"/>
                <w:right w:val="none" w:sz="0" w:space="0" w:color="auto"/>
              </w:divBdr>
            </w:div>
            <w:div w:id="28847003">
              <w:marLeft w:val="0"/>
              <w:marRight w:val="0"/>
              <w:marTop w:val="0"/>
              <w:marBottom w:val="0"/>
              <w:divBdr>
                <w:top w:val="none" w:sz="0" w:space="0" w:color="auto"/>
                <w:left w:val="none" w:sz="0" w:space="0" w:color="auto"/>
                <w:bottom w:val="none" w:sz="0" w:space="0" w:color="auto"/>
                <w:right w:val="none" w:sz="0" w:space="0" w:color="auto"/>
              </w:divBdr>
            </w:div>
            <w:div w:id="28847012">
              <w:marLeft w:val="0"/>
              <w:marRight w:val="0"/>
              <w:marTop w:val="0"/>
              <w:marBottom w:val="0"/>
              <w:divBdr>
                <w:top w:val="none" w:sz="0" w:space="0" w:color="auto"/>
                <w:left w:val="none" w:sz="0" w:space="0" w:color="auto"/>
                <w:bottom w:val="none" w:sz="0" w:space="0" w:color="auto"/>
                <w:right w:val="none" w:sz="0" w:space="0" w:color="auto"/>
              </w:divBdr>
            </w:div>
            <w:div w:id="28847015">
              <w:marLeft w:val="0"/>
              <w:marRight w:val="0"/>
              <w:marTop w:val="0"/>
              <w:marBottom w:val="0"/>
              <w:divBdr>
                <w:top w:val="none" w:sz="0" w:space="0" w:color="auto"/>
                <w:left w:val="none" w:sz="0" w:space="0" w:color="auto"/>
                <w:bottom w:val="none" w:sz="0" w:space="0" w:color="auto"/>
                <w:right w:val="none" w:sz="0" w:space="0" w:color="auto"/>
              </w:divBdr>
            </w:div>
            <w:div w:id="28847042">
              <w:marLeft w:val="0"/>
              <w:marRight w:val="0"/>
              <w:marTop w:val="0"/>
              <w:marBottom w:val="0"/>
              <w:divBdr>
                <w:top w:val="none" w:sz="0" w:space="0" w:color="auto"/>
                <w:left w:val="none" w:sz="0" w:space="0" w:color="auto"/>
                <w:bottom w:val="none" w:sz="0" w:space="0" w:color="auto"/>
                <w:right w:val="none" w:sz="0" w:space="0" w:color="auto"/>
              </w:divBdr>
            </w:div>
            <w:div w:id="28847046">
              <w:marLeft w:val="0"/>
              <w:marRight w:val="0"/>
              <w:marTop w:val="0"/>
              <w:marBottom w:val="0"/>
              <w:divBdr>
                <w:top w:val="none" w:sz="0" w:space="0" w:color="auto"/>
                <w:left w:val="none" w:sz="0" w:space="0" w:color="auto"/>
                <w:bottom w:val="none" w:sz="0" w:space="0" w:color="auto"/>
                <w:right w:val="none" w:sz="0" w:space="0" w:color="auto"/>
              </w:divBdr>
            </w:div>
            <w:div w:id="28847048">
              <w:marLeft w:val="0"/>
              <w:marRight w:val="0"/>
              <w:marTop w:val="0"/>
              <w:marBottom w:val="0"/>
              <w:divBdr>
                <w:top w:val="none" w:sz="0" w:space="0" w:color="auto"/>
                <w:left w:val="none" w:sz="0" w:space="0" w:color="auto"/>
                <w:bottom w:val="none" w:sz="0" w:space="0" w:color="auto"/>
                <w:right w:val="none" w:sz="0" w:space="0" w:color="auto"/>
              </w:divBdr>
            </w:div>
            <w:div w:id="28847141">
              <w:marLeft w:val="0"/>
              <w:marRight w:val="0"/>
              <w:marTop w:val="0"/>
              <w:marBottom w:val="0"/>
              <w:divBdr>
                <w:top w:val="none" w:sz="0" w:space="0" w:color="auto"/>
                <w:left w:val="none" w:sz="0" w:space="0" w:color="auto"/>
                <w:bottom w:val="none" w:sz="0" w:space="0" w:color="auto"/>
                <w:right w:val="none" w:sz="0" w:space="0" w:color="auto"/>
              </w:divBdr>
            </w:div>
            <w:div w:id="28847180">
              <w:marLeft w:val="0"/>
              <w:marRight w:val="0"/>
              <w:marTop w:val="0"/>
              <w:marBottom w:val="0"/>
              <w:divBdr>
                <w:top w:val="none" w:sz="0" w:space="0" w:color="auto"/>
                <w:left w:val="none" w:sz="0" w:space="0" w:color="auto"/>
                <w:bottom w:val="none" w:sz="0" w:space="0" w:color="auto"/>
                <w:right w:val="none" w:sz="0" w:space="0" w:color="auto"/>
              </w:divBdr>
            </w:div>
            <w:div w:id="28847186">
              <w:marLeft w:val="0"/>
              <w:marRight w:val="0"/>
              <w:marTop w:val="0"/>
              <w:marBottom w:val="0"/>
              <w:divBdr>
                <w:top w:val="none" w:sz="0" w:space="0" w:color="auto"/>
                <w:left w:val="none" w:sz="0" w:space="0" w:color="auto"/>
                <w:bottom w:val="none" w:sz="0" w:space="0" w:color="auto"/>
                <w:right w:val="none" w:sz="0" w:space="0" w:color="auto"/>
              </w:divBdr>
            </w:div>
            <w:div w:id="28847206">
              <w:marLeft w:val="0"/>
              <w:marRight w:val="0"/>
              <w:marTop w:val="0"/>
              <w:marBottom w:val="0"/>
              <w:divBdr>
                <w:top w:val="none" w:sz="0" w:space="0" w:color="auto"/>
                <w:left w:val="none" w:sz="0" w:space="0" w:color="auto"/>
                <w:bottom w:val="none" w:sz="0" w:space="0" w:color="auto"/>
                <w:right w:val="none" w:sz="0" w:space="0" w:color="auto"/>
              </w:divBdr>
            </w:div>
            <w:div w:id="28847208">
              <w:marLeft w:val="0"/>
              <w:marRight w:val="0"/>
              <w:marTop w:val="0"/>
              <w:marBottom w:val="0"/>
              <w:divBdr>
                <w:top w:val="none" w:sz="0" w:space="0" w:color="auto"/>
                <w:left w:val="none" w:sz="0" w:space="0" w:color="auto"/>
                <w:bottom w:val="none" w:sz="0" w:space="0" w:color="auto"/>
                <w:right w:val="none" w:sz="0" w:space="0" w:color="auto"/>
              </w:divBdr>
            </w:div>
            <w:div w:id="28847282">
              <w:marLeft w:val="0"/>
              <w:marRight w:val="0"/>
              <w:marTop w:val="0"/>
              <w:marBottom w:val="0"/>
              <w:divBdr>
                <w:top w:val="none" w:sz="0" w:space="0" w:color="auto"/>
                <w:left w:val="none" w:sz="0" w:space="0" w:color="auto"/>
                <w:bottom w:val="none" w:sz="0" w:space="0" w:color="auto"/>
                <w:right w:val="none" w:sz="0" w:space="0" w:color="auto"/>
              </w:divBdr>
            </w:div>
            <w:div w:id="28847291">
              <w:marLeft w:val="0"/>
              <w:marRight w:val="0"/>
              <w:marTop w:val="0"/>
              <w:marBottom w:val="0"/>
              <w:divBdr>
                <w:top w:val="none" w:sz="0" w:space="0" w:color="auto"/>
                <w:left w:val="none" w:sz="0" w:space="0" w:color="auto"/>
                <w:bottom w:val="none" w:sz="0" w:space="0" w:color="auto"/>
                <w:right w:val="none" w:sz="0" w:space="0" w:color="auto"/>
              </w:divBdr>
            </w:div>
            <w:div w:id="28847293">
              <w:marLeft w:val="0"/>
              <w:marRight w:val="0"/>
              <w:marTop w:val="0"/>
              <w:marBottom w:val="0"/>
              <w:divBdr>
                <w:top w:val="none" w:sz="0" w:space="0" w:color="auto"/>
                <w:left w:val="none" w:sz="0" w:space="0" w:color="auto"/>
                <w:bottom w:val="none" w:sz="0" w:space="0" w:color="auto"/>
                <w:right w:val="none" w:sz="0" w:space="0" w:color="auto"/>
              </w:divBdr>
            </w:div>
            <w:div w:id="28847296">
              <w:marLeft w:val="0"/>
              <w:marRight w:val="0"/>
              <w:marTop w:val="0"/>
              <w:marBottom w:val="0"/>
              <w:divBdr>
                <w:top w:val="none" w:sz="0" w:space="0" w:color="auto"/>
                <w:left w:val="none" w:sz="0" w:space="0" w:color="auto"/>
                <w:bottom w:val="none" w:sz="0" w:space="0" w:color="auto"/>
                <w:right w:val="none" w:sz="0" w:space="0" w:color="auto"/>
              </w:divBdr>
            </w:div>
            <w:div w:id="28847298">
              <w:marLeft w:val="0"/>
              <w:marRight w:val="0"/>
              <w:marTop w:val="0"/>
              <w:marBottom w:val="0"/>
              <w:divBdr>
                <w:top w:val="none" w:sz="0" w:space="0" w:color="auto"/>
                <w:left w:val="none" w:sz="0" w:space="0" w:color="auto"/>
                <w:bottom w:val="none" w:sz="0" w:space="0" w:color="auto"/>
                <w:right w:val="none" w:sz="0" w:space="0" w:color="auto"/>
              </w:divBdr>
            </w:div>
            <w:div w:id="28847318">
              <w:marLeft w:val="0"/>
              <w:marRight w:val="0"/>
              <w:marTop w:val="0"/>
              <w:marBottom w:val="0"/>
              <w:divBdr>
                <w:top w:val="none" w:sz="0" w:space="0" w:color="auto"/>
                <w:left w:val="none" w:sz="0" w:space="0" w:color="auto"/>
                <w:bottom w:val="none" w:sz="0" w:space="0" w:color="auto"/>
                <w:right w:val="none" w:sz="0" w:space="0" w:color="auto"/>
              </w:divBdr>
            </w:div>
            <w:div w:id="28847402">
              <w:marLeft w:val="0"/>
              <w:marRight w:val="0"/>
              <w:marTop w:val="0"/>
              <w:marBottom w:val="0"/>
              <w:divBdr>
                <w:top w:val="none" w:sz="0" w:space="0" w:color="auto"/>
                <w:left w:val="none" w:sz="0" w:space="0" w:color="auto"/>
                <w:bottom w:val="none" w:sz="0" w:space="0" w:color="auto"/>
                <w:right w:val="none" w:sz="0" w:space="0" w:color="auto"/>
              </w:divBdr>
            </w:div>
            <w:div w:id="28847430">
              <w:marLeft w:val="0"/>
              <w:marRight w:val="0"/>
              <w:marTop w:val="0"/>
              <w:marBottom w:val="0"/>
              <w:divBdr>
                <w:top w:val="none" w:sz="0" w:space="0" w:color="auto"/>
                <w:left w:val="none" w:sz="0" w:space="0" w:color="auto"/>
                <w:bottom w:val="none" w:sz="0" w:space="0" w:color="auto"/>
                <w:right w:val="none" w:sz="0" w:space="0" w:color="auto"/>
              </w:divBdr>
            </w:div>
            <w:div w:id="28847453">
              <w:marLeft w:val="0"/>
              <w:marRight w:val="0"/>
              <w:marTop w:val="0"/>
              <w:marBottom w:val="0"/>
              <w:divBdr>
                <w:top w:val="none" w:sz="0" w:space="0" w:color="auto"/>
                <w:left w:val="none" w:sz="0" w:space="0" w:color="auto"/>
                <w:bottom w:val="none" w:sz="0" w:space="0" w:color="auto"/>
                <w:right w:val="none" w:sz="0" w:space="0" w:color="auto"/>
              </w:divBdr>
            </w:div>
            <w:div w:id="28847464">
              <w:marLeft w:val="0"/>
              <w:marRight w:val="0"/>
              <w:marTop w:val="0"/>
              <w:marBottom w:val="0"/>
              <w:divBdr>
                <w:top w:val="none" w:sz="0" w:space="0" w:color="auto"/>
                <w:left w:val="none" w:sz="0" w:space="0" w:color="auto"/>
                <w:bottom w:val="none" w:sz="0" w:space="0" w:color="auto"/>
                <w:right w:val="none" w:sz="0" w:space="0" w:color="auto"/>
              </w:divBdr>
            </w:div>
            <w:div w:id="28847477">
              <w:marLeft w:val="0"/>
              <w:marRight w:val="0"/>
              <w:marTop w:val="0"/>
              <w:marBottom w:val="0"/>
              <w:divBdr>
                <w:top w:val="none" w:sz="0" w:space="0" w:color="auto"/>
                <w:left w:val="none" w:sz="0" w:space="0" w:color="auto"/>
                <w:bottom w:val="none" w:sz="0" w:space="0" w:color="auto"/>
                <w:right w:val="none" w:sz="0" w:space="0" w:color="auto"/>
              </w:divBdr>
            </w:div>
            <w:div w:id="28847487">
              <w:marLeft w:val="0"/>
              <w:marRight w:val="0"/>
              <w:marTop w:val="0"/>
              <w:marBottom w:val="0"/>
              <w:divBdr>
                <w:top w:val="none" w:sz="0" w:space="0" w:color="auto"/>
                <w:left w:val="none" w:sz="0" w:space="0" w:color="auto"/>
                <w:bottom w:val="none" w:sz="0" w:space="0" w:color="auto"/>
                <w:right w:val="none" w:sz="0" w:space="0" w:color="auto"/>
              </w:divBdr>
            </w:div>
            <w:div w:id="28847560">
              <w:marLeft w:val="0"/>
              <w:marRight w:val="0"/>
              <w:marTop w:val="0"/>
              <w:marBottom w:val="0"/>
              <w:divBdr>
                <w:top w:val="none" w:sz="0" w:space="0" w:color="auto"/>
                <w:left w:val="none" w:sz="0" w:space="0" w:color="auto"/>
                <w:bottom w:val="none" w:sz="0" w:space="0" w:color="auto"/>
                <w:right w:val="none" w:sz="0" w:space="0" w:color="auto"/>
              </w:divBdr>
            </w:div>
            <w:div w:id="28847580">
              <w:marLeft w:val="0"/>
              <w:marRight w:val="0"/>
              <w:marTop w:val="0"/>
              <w:marBottom w:val="0"/>
              <w:divBdr>
                <w:top w:val="none" w:sz="0" w:space="0" w:color="auto"/>
                <w:left w:val="none" w:sz="0" w:space="0" w:color="auto"/>
                <w:bottom w:val="none" w:sz="0" w:space="0" w:color="auto"/>
                <w:right w:val="none" w:sz="0" w:space="0" w:color="auto"/>
              </w:divBdr>
            </w:div>
            <w:div w:id="28847618">
              <w:marLeft w:val="0"/>
              <w:marRight w:val="0"/>
              <w:marTop w:val="0"/>
              <w:marBottom w:val="0"/>
              <w:divBdr>
                <w:top w:val="none" w:sz="0" w:space="0" w:color="auto"/>
                <w:left w:val="none" w:sz="0" w:space="0" w:color="auto"/>
                <w:bottom w:val="none" w:sz="0" w:space="0" w:color="auto"/>
                <w:right w:val="none" w:sz="0" w:space="0" w:color="auto"/>
              </w:divBdr>
            </w:div>
            <w:div w:id="28847635">
              <w:marLeft w:val="0"/>
              <w:marRight w:val="0"/>
              <w:marTop w:val="0"/>
              <w:marBottom w:val="0"/>
              <w:divBdr>
                <w:top w:val="none" w:sz="0" w:space="0" w:color="auto"/>
                <w:left w:val="none" w:sz="0" w:space="0" w:color="auto"/>
                <w:bottom w:val="none" w:sz="0" w:space="0" w:color="auto"/>
                <w:right w:val="none" w:sz="0" w:space="0" w:color="auto"/>
              </w:divBdr>
            </w:div>
            <w:div w:id="28847697">
              <w:marLeft w:val="0"/>
              <w:marRight w:val="0"/>
              <w:marTop w:val="0"/>
              <w:marBottom w:val="0"/>
              <w:divBdr>
                <w:top w:val="none" w:sz="0" w:space="0" w:color="auto"/>
                <w:left w:val="none" w:sz="0" w:space="0" w:color="auto"/>
                <w:bottom w:val="none" w:sz="0" w:space="0" w:color="auto"/>
                <w:right w:val="none" w:sz="0" w:space="0" w:color="auto"/>
              </w:divBdr>
            </w:div>
            <w:div w:id="28847723">
              <w:marLeft w:val="0"/>
              <w:marRight w:val="0"/>
              <w:marTop w:val="0"/>
              <w:marBottom w:val="0"/>
              <w:divBdr>
                <w:top w:val="none" w:sz="0" w:space="0" w:color="auto"/>
                <w:left w:val="none" w:sz="0" w:space="0" w:color="auto"/>
                <w:bottom w:val="none" w:sz="0" w:space="0" w:color="auto"/>
                <w:right w:val="none" w:sz="0" w:space="0" w:color="auto"/>
              </w:divBdr>
            </w:div>
            <w:div w:id="28847747">
              <w:marLeft w:val="0"/>
              <w:marRight w:val="0"/>
              <w:marTop w:val="0"/>
              <w:marBottom w:val="0"/>
              <w:divBdr>
                <w:top w:val="none" w:sz="0" w:space="0" w:color="auto"/>
                <w:left w:val="none" w:sz="0" w:space="0" w:color="auto"/>
                <w:bottom w:val="none" w:sz="0" w:space="0" w:color="auto"/>
                <w:right w:val="none" w:sz="0" w:space="0" w:color="auto"/>
              </w:divBdr>
            </w:div>
            <w:div w:id="28847757">
              <w:marLeft w:val="0"/>
              <w:marRight w:val="0"/>
              <w:marTop w:val="0"/>
              <w:marBottom w:val="0"/>
              <w:divBdr>
                <w:top w:val="none" w:sz="0" w:space="0" w:color="auto"/>
                <w:left w:val="none" w:sz="0" w:space="0" w:color="auto"/>
                <w:bottom w:val="none" w:sz="0" w:space="0" w:color="auto"/>
                <w:right w:val="none" w:sz="0" w:space="0" w:color="auto"/>
              </w:divBdr>
            </w:div>
            <w:div w:id="28847775">
              <w:marLeft w:val="0"/>
              <w:marRight w:val="0"/>
              <w:marTop w:val="0"/>
              <w:marBottom w:val="0"/>
              <w:divBdr>
                <w:top w:val="none" w:sz="0" w:space="0" w:color="auto"/>
                <w:left w:val="none" w:sz="0" w:space="0" w:color="auto"/>
                <w:bottom w:val="none" w:sz="0" w:space="0" w:color="auto"/>
                <w:right w:val="none" w:sz="0" w:space="0" w:color="auto"/>
              </w:divBdr>
            </w:div>
            <w:div w:id="28847799">
              <w:marLeft w:val="0"/>
              <w:marRight w:val="0"/>
              <w:marTop w:val="0"/>
              <w:marBottom w:val="0"/>
              <w:divBdr>
                <w:top w:val="none" w:sz="0" w:space="0" w:color="auto"/>
                <w:left w:val="none" w:sz="0" w:space="0" w:color="auto"/>
                <w:bottom w:val="none" w:sz="0" w:space="0" w:color="auto"/>
                <w:right w:val="none" w:sz="0" w:space="0" w:color="auto"/>
              </w:divBdr>
            </w:div>
            <w:div w:id="28847852">
              <w:marLeft w:val="0"/>
              <w:marRight w:val="0"/>
              <w:marTop w:val="0"/>
              <w:marBottom w:val="0"/>
              <w:divBdr>
                <w:top w:val="none" w:sz="0" w:space="0" w:color="auto"/>
                <w:left w:val="none" w:sz="0" w:space="0" w:color="auto"/>
                <w:bottom w:val="none" w:sz="0" w:space="0" w:color="auto"/>
                <w:right w:val="none" w:sz="0" w:space="0" w:color="auto"/>
              </w:divBdr>
            </w:div>
            <w:div w:id="28847873">
              <w:marLeft w:val="0"/>
              <w:marRight w:val="0"/>
              <w:marTop w:val="0"/>
              <w:marBottom w:val="0"/>
              <w:divBdr>
                <w:top w:val="none" w:sz="0" w:space="0" w:color="auto"/>
                <w:left w:val="none" w:sz="0" w:space="0" w:color="auto"/>
                <w:bottom w:val="none" w:sz="0" w:space="0" w:color="auto"/>
                <w:right w:val="none" w:sz="0" w:space="0" w:color="auto"/>
              </w:divBdr>
            </w:div>
            <w:div w:id="288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410">
      <w:marLeft w:val="0"/>
      <w:marRight w:val="0"/>
      <w:marTop w:val="0"/>
      <w:marBottom w:val="0"/>
      <w:divBdr>
        <w:top w:val="none" w:sz="0" w:space="0" w:color="auto"/>
        <w:left w:val="none" w:sz="0" w:space="0" w:color="auto"/>
        <w:bottom w:val="none" w:sz="0" w:space="0" w:color="auto"/>
        <w:right w:val="none" w:sz="0" w:space="0" w:color="auto"/>
      </w:divBdr>
      <w:divsChild>
        <w:div w:id="28846671">
          <w:marLeft w:val="0"/>
          <w:marRight w:val="0"/>
          <w:marTop w:val="0"/>
          <w:marBottom w:val="0"/>
          <w:divBdr>
            <w:top w:val="none" w:sz="0" w:space="0" w:color="auto"/>
            <w:left w:val="none" w:sz="0" w:space="0" w:color="auto"/>
            <w:bottom w:val="none" w:sz="0" w:space="0" w:color="auto"/>
            <w:right w:val="none" w:sz="0" w:space="0" w:color="auto"/>
          </w:divBdr>
          <w:divsChild>
            <w:div w:id="28846504">
              <w:marLeft w:val="0"/>
              <w:marRight w:val="0"/>
              <w:marTop w:val="0"/>
              <w:marBottom w:val="0"/>
              <w:divBdr>
                <w:top w:val="none" w:sz="0" w:space="0" w:color="auto"/>
                <w:left w:val="none" w:sz="0" w:space="0" w:color="auto"/>
                <w:bottom w:val="none" w:sz="0" w:space="0" w:color="auto"/>
                <w:right w:val="none" w:sz="0" w:space="0" w:color="auto"/>
              </w:divBdr>
            </w:div>
            <w:div w:id="28846530">
              <w:marLeft w:val="0"/>
              <w:marRight w:val="0"/>
              <w:marTop w:val="0"/>
              <w:marBottom w:val="0"/>
              <w:divBdr>
                <w:top w:val="none" w:sz="0" w:space="0" w:color="auto"/>
                <w:left w:val="none" w:sz="0" w:space="0" w:color="auto"/>
                <w:bottom w:val="none" w:sz="0" w:space="0" w:color="auto"/>
                <w:right w:val="none" w:sz="0" w:space="0" w:color="auto"/>
              </w:divBdr>
            </w:div>
            <w:div w:id="28846531">
              <w:marLeft w:val="0"/>
              <w:marRight w:val="0"/>
              <w:marTop w:val="0"/>
              <w:marBottom w:val="0"/>
              <w:divBdr>
                <w:top w:val="none" w:sz="0" w:space="0" w:color="auto"/>
                <w:left w:val="none" w:sz="0" w:space="0" w:color="auto"/>
                <w:bottom w:val="none" w:sz="0" w:space="0" w:color="auto"/>
                <w:right w:val="none" w:sz="0" w:space="0" w:color="auto"/>
              </w:divBdr>
            </w:div>
            <w:div w:id="28846535">
              <w:marLeft w:val="0"/>
              <w:marRight w:val="0"/>
              <w:marTop w:val="0"/>
              <w:marBottom w:val="0"/>
              <w:divBdr>
                <w:top w:val="none" w:sz="0" w:space="0" w:color="auto"/>
                <w:left w:val="none" w:sz="0" w:space="0" w:color="auto"/>
                <w:bottom w:val="none" w:sz="0" w:space="0" w:color="auto"/>
                <w:right w:val="none" w:sz="0" w:space="0" w:color="auto"/>
              </w:divBdr>
            </w:div>
            <w:div w:id="28846565">
              <w:marLeft w:val="0"/>
              <w:marRight w:val="0"/>
              <w:marTop w:val="0"/>
              <w:marBottom w:val="0"/>
              <w:divBdr>
                <w:top w:val="none" w:sz="0" w:space="0" w:color="auto"/>
                <w:left w:val="none" w:sz="0" w:space="0" w:color="auto"/>
                <w:bottom w:val="none" w:sz="0" w:space="0" w:color="auto"/>
                <w:right w:val="none" w:sz="0" w:space="0" w:color="auto"/>
              </w:divBdr>
            </w:div>
            <w:div w:id="28846582">
              <w:marLeft w:val="0"/>
              <w:marRight w:val="0"/>
              <w:marTop w:val="0"/>
              <w:marBottom w:val="0"/>
              <w:divBdr>
                <w:top w:val="none" w:sz="0" w:space="0" w:color="auto"/>
                <w:left w:val="none" w:sz="0" w:space="0" w:color="auto"/>
                <w:bottom w:val="none" w:sz="0" w:space="0" w:color="auto"/>
                <w:right w:val="none" w:sz="0" w:space="0" w:color="auto"/>
              </w:divBdr>
            </w:div>
            <w:div w:id="28846602">
              <w:marLeft w:val="0"/>
              <w:marRight w:val="0"/>
              <w:marTop w:val="0"/>
              <w:marBottom w:val="0"/>
              <w:divBdr>
                <w:top w:val="none" w:sz="0" w:space="0" w:color="auto"/>
                <w:left w:val="none" w:sz="0" w:space="0" w:color="auto"/>
                <w:bottom w:val="none" w:sz="0" w:space="0" w:color="auto"/>
                <w:right w:val="none" w:sz="0" w:space="0" w:color="auto"/>
              </w:divBdr>
            </w:div>
            <w:div w:id="28846653">
              <w:marLeft w:val="0"/>
              <w:marRight w:val="0"/>
              <w:marTop w:val="0"/>
              <w:marBottom w:val="0"/>
              <w:divBdr>
                <w:top w:val="none" w:sz="0" w:space="0" w:color="auto"/>
                <w:left w:val="none" w:sz="0" w:space="0" w:color="auto"/>
                <w:bottom w:val="none" w:sz="0" w:space="0" w:color="auto"/>
                <w:right w:val="none" w:sz="0" w:space="0" w:color="auto"/>
              </w:divBdr>
            </w:div>
            <w:div w:id="28846678">
              <w:marLeft w:val="0"/>
              <w:marRight w:val="0"/>
              <w:marTop w:val="0"/>
              <w:marBottom w:val="0"/>
              <w:divBdr>
                <w:top w:val="none" w:sz="0" w:space="0" w:color="auto"/>
                <w:left w:val="none" w:sz="0" w:space="0" w:color="auto"/>
                <w:bottom w:val="none" w:sz="0" w:space="0" w:color="auto"/>
                <w:right w:val="none" w:sz="0" w:space="0" w:color="auto"/>
              </w:divBdr>
            </w:div>
            <w:div w:id="28846683">
              <w:marLeft w:val="0"/>
              <w:marRight w:val="0"/>
              <w:marTop w:val="0"/>
              <w:marBottom w:val="0"/>
              <w:divBdr>
                <w:top w:val="none" w:sz="0" w:space="0" w:color="auto"/>
                <w:left w:val="none" w:sz="0" w:space="0" w:color="auto"/>
                <w:bottom w:val="none" w:sz="0" w:space="0" w:color="auto"/>
                <w:right w:val="none" w:sz="0" w:space="0" w:color="auto"/>
              </w:divBdr>
            </w:div>
            <w:div w:id="28846709">
              <w:marLeft w:val="0"/>
              <w:marRight w:val="0"/>
              <w:marTop w:val="0"/>
              <w:marBottom w:val="0"/>
              <w:divBdr>
                <w:top w:val="none" w:sz="0" w:space="0" w:color="auto"/>
                <w:left w:val="none" w:sz="0" w:space="0" w:color="auto"/>
                <w:bottom w:val="none" w:sz="0" w:space="0" w:color="auto"/>
                <w:right w:val="none" w:sz="0" w:space="0" w:color="auto"/>
              </w:divBdr>
            </w:div>
            <w:div w:id="28846744">
              <w:marLeft w:val="0"/>
              <w:marRight w:val="0"/>
              <w:marTop w:val="0"/>
              <w:marBottom w:val="0"/>
              <w:divBdr>
                <w:top w:val="none" w:sz="0" w:space="0" w:color="auto"/>
                <w:left w:val="none" w:sz="0" w:space="0" w:color="auto"/>
                <w:bottom w:val="none" w:sz="0" w:space="0" w:color="auto"/>
                <w:right w:val="none" w:sz="0" w:space="0" w:color="auto"/>
              </w:divBdr>
            </w:div>
            <w:div w:id="28846783">
              <w:marLeft w:val="0"/>
              <w:marRight w:val="0"/>
              <w:marTop w:val="0"/>
              <w:marBottom w:val="0"/>
              <w:divBdr>
                <w:top w:val="none" w:sz="0" w:space="0" w:color="auto"/>
                <w:left w:val="none" w:sz="0" w:space="0" w:color="auto"/>
                <w:bottom w:val="none" w:sz="0" w:space="0" w:color="auto"/>
                <w:right w:val="none" w:sz="0" w:space="0" w:color="auto"/>
              </w:divBdr>
            </w:div>
            <w:div w:id="28846825">
              <w:marLeft w:val="0"/>
              <w:marRight w:val="0"/>
              <w:marTop w:val="0"/>
              <w:marBottom w:val="0"/>
              <w:divBdr>
                <w:top w:val="none" w:sz="0" w:space="0" w:color="auto"/>
                <w:left w:val="none" w:sz="0" w:space="0" w:color="auto"/>
                <w:bottom w:val="none" w:sz="0" w:space="0" w:color="auto"/>
                <w:right w:val="none" w:sz="0" w:space="0" w:color="auto"/>
              </w:divBdr>
            </w:div>
            <w:div w:id="28846829">
              <w:marLeft w:val="0"/>
              <w:marRight w:val="0"/>
              <w:marTop w:val="0"/>
              <w:marBottom w:val="0"/>
              <w:divBdr>
                <w:top w:val="none" w:sz="0" w:space="0" w:color="auto"/>
                <w:left w:val="none" w:sz="0" w:space="0" w:color="auto"/>
                <w:bottom w:val="none" w:sz="0" w:space="0" w:color="auto"/>
                <w:right w:val="none" w:sz="0" w:space="0" w:color="auto"/>
              </w:divBdr>
            </w:div>
            <w:div w:id="28846842">
              <w:marLeft w:val="0"/>
              <w:marRight w:val="0"/>
              <w:marTop w:val="0"/>
              <w:marBottom w:val="0"/>
              <w:divBdr>
                <w:top w:val="none" w:sz="0" w:space="0" w:color="auto"/>
                <w:left w:val="none" w:sz="0" w:space="0" w:color="auto"/>
                <w:bottom w:val="none" w:sz="0" w:space="0" w:color="auto"/>
                <w:right w:val="none" w:sz="0" w:space="0" w:color="auto"/>
              </w:divBdr>
            </w:div>
            <w:div w:id="28846854">
              <w:marLeft w:val="0"/>
              <w:marRight w:val="0"/>
              <w:marTop w:val="0"/>
              <w:marBottom w:val="0"/>
              <w:divBdr>
                <w:top w:val="none" w:sz="0" w:space="0" w:color="auto"/>
                <w:left w:val="none" w:sz="0" w:space="0" w:color="auto"/>
                <w:bottom w:val="none" w:sz="0" w:space="0" w:color="auto"/>
                <w:right w:val="none" w:sz="0" w:space="0" w:color="auto"/>
              </w:divBdr>
            </w:div>
            <w:div w:id="28846872">
              <w:marLeft w:val="0"/>
              <w:marRight w:val="0"/>
              <w:marTop w:val="0"/>
              <w:marBottom w:val="0"/>
              <w:divBdr>
                <w:top w:val="none" w:sz="0" w:space="0" w:color="auto"/>
                <w:left w:val="none" w:sz="0" w:space="0" w:color="auto"/>
                <w:bottom w:val="none" w:sz="0" w:space="0" w:color="auto"/>
                <w:right w:val="none" w:sz="0" w:space="0" w:color="auto"/>
              </w:divBdr>
            </w:div>
            <w:div w:id="28846884">
              <w:marLeft w:val="0"/>
              <w:marRight w:val="0"/>
              <w:marTop w:val="0"/>
              <w:marBottom w:val="0"/>
              <w:divBdr>
                <w:top w:val="none" w:sz="0" w:space="0" w:color="auto"/>
                <w:left w:val="none" w:sz="0" w:space="0" w:color="auto"/>
                <w:bottom w:val="none" w:sz="0" w:space="0" w:color="auto"/>
                <w:right w:val="none" w:sz="0" w:space="0" w:color="auto"/>
              </w:divBdr>
            </w:div>
            <w:div w:id="28846895">
              <w:marLeft w:val="0"/>
              <w:marRight w:val="0"/>
              <w:marTop w:val="0"/>
              <w:marBottom w:val="0"/>
              <w:divBdr>
                <w:top w:val="none" w:sz="0" w:space="0" w:color="auto"/>
                <w:left w:val="none" w:sz="0" w:space="0" w:color="auto"/>
                <w:bottom w:val="none" w:sz="0" w:space="0" w:color="auto"/>
                <w:right w:val="none" w:sz="0" w:space="0" w:color="auto"/>
              </w:divBdr>
            </w:div>
            <w:div w:id="28846898">
              <w:marLeft w:val="0"/>
              <w:marRight w:val="0"/>
              <w:marTop w:val="0"/>
              <w:marBottom w:val="0"/>
              <w:divBdr>
                <w:top w:val="none" w:sz="0" w:space="0" w:color="auto"/>
                <w:left w:val="none" w:sz="0" w:space="0" w:color="auto"/>
                <w:bottom w:val="none" w:sz="0" w:space="0" w:color="auto"/>
                <w:right w:val="none" w:sz="0" w:space="0" w:color="auto"/>
              </w:divBdr>
            </w:div>
            <w:div w:id="28846922">
              <w:marLeft w:val="0"/>
              <w:marRight w:val="0"/>
              <w:marTop w:val="0"/>
              <w:marBottom w:val="0"/>
              <w:divBdr>
                <w:top w:val="none" w:sz="0" w:space="0" w:color="auto"/>
                <w:left w:val="none" w:sz="0" w:space="0" w:color="auto"/>
                <w:bottom w:val="none" w:sz="0" w:space="0" w:color="auto"/>
                <w:right w:val="none" w:sz="0" w:space="0" w:color="auto"/>
              </w:divBdr>
            </w:div>
            <w:div w:id="28846928">
              <w:marLeft w:val="0"/>
              <w:marRight w:val="0"/>
              <w:marTop w:val="0"/>
              <w:marBottom w:val="0"/>
              <w:divBdr>
                <w:top w:val="none" w:sz="0" w:space="0" w:color="auto"/>
                <w:left w:val="none" w:sz="0" w:space="0" w:color="auto"/>
                <w:bottom w:val="none" w:sz="0" w:space="0" w:color="auto"/>
                <w:right w:val="none" w:sz="0" w:space="0" w:color="auto"/>
              </w:divBdr>
            </w:div>
            <w:div w:id="28846931">
              <w:marLeft w:val="0"/>
              <w:marRight w:val="0"/>
              <w:marTop w:val="0"/>
              <w:marBottom w:val="0"/>
              <w:divBdr>
                <w:top w:val="none" w:sz="0" w:space="0" w:color="auto"/>
                <w:left w:val="none" w:sz="0" w:space="0" w:color="auto"/>
                <w:bottom w:val="none" w:sz="0" w:space="0" w:color="auto"/>
                <w:right w:val="none" w:sz="0" w:space="0" w:color="auto"/>
              </w:divBdr>
            </w:div>
            <w:div w:id="28846939">
              <w:marLeft w:val="0"/>
              <w:marRight w:val="0"/>
              <w:marTop w:val="0"/>
              <w:marBottom w:val="0"/>
              <w:divBdr>
                <w:top w:val="none" w:sz="0" w:space="0" w:color="auto"/>
                <w:left w:val="none" w:sz="0" w:space="0" w:color="auto"/>
                <w:bottom w:val="none" w:sz="0" w:space="0" w:color="auto"/>
                <w:right w:val="none" w:sz="0" w:space="0" w:color="auto"/>
              </w:divBdr>
            </w:div>
            <w:div w:id="28846973">
              <w:marLeft w:val="0"/>
              <w:marRight w:val="0"/>
              <w:marTop w:val="0"/>
              <w:marBottom w:val="0"/>
              <w:divBdr>
                <w:top w:val="none" w:sz="0" w:space="0" w:color="auto"/>
                <w:left w:val="none" w:sz="0" w:space="0" w:color="auto"/>
                <w:bottom w:val="none" w:sz="0" w:space="0" w:color="auto"/>
                <w:right w:val="none" w:sz="0" w:space="0" w:color="auto"/>
              </w:divBdr>
            </w:div>
            <w:div w:id="28847023">
              <w:marLeft w:val="0"/>
              <w:marRight w:val="0"/>
              <w:marTop w:val="0"/>
              <w:marBottom w:val="0"/>
              <w:divBdr>
                <w:top w:val="none" w:sz="0" w:space="0" w:color="auto"/>
                <w:left w:val="none" w:sz="0" w:space="0" w:color="auto"/>
                <w:bottom w:val="none" w:sz="0" w:space="0" w:color="auto"/>
                <w:right w:val="none" w:sz="0" w:space="0" w:color="auto"/>
              </w:divBdr>
            </w:div>
            <w:div w:id="28847026">
              <w:marLeft w:val="0"/>
              <w:marRight w:val="0"/>
              <w:marTop w:val="0"/>
              <w:marBottom w:val="0"/>
              <w:divBdr>
                <w:top w:val="none" w:sz="0" w:space="0" w:color="auto"/>
                <w:left w:val="none" w:sz="0" w:space="0" w:color="auto"/>
                <w:bottom w:val="none" w:sz="0" w:space="0" w:color="auto"/>
                <w:right w:val="none" w:sz="0" w:space="0" w:color="auto"/>
              </w:divBdr>
            </w:div>
            <w:div w:id="28847063">
              <w:marLeft w:val="0"/>
              <w:marRight w:val="0"/>
              <w:marTop w:val="0"/>
              <w:marBottom w:val="0"/>
              <w:divBdr>
                <w:top w:val="none" w:sz="0" w:space="0" w:color="auto"/>
                <w:left w:val="none" w:sz="0" w:space="0" w:color="auto"/>
                <w:bottom w:val="none" w:sz="0" w:space="0" w:color="auto"/>
                <w:right w:val="none" w:sz="0" w:space="0" w:color="auto"/>
              </w:divBdr>
            </w:div>
            <w:div w:id="28847086">
              <w:marLeft w:val="0"/>
              <w:marRight w:val="0"/>
              <w:marTop w:val="0"/>
              <w:marBottom w:val="0"/>
              <w:divBdr>
                <w:top w:val="none" w:sz="0" w:space="0" w:color="auto"/>
                <w:left w:val="none" w:sz="0" w:space="0" w:color="auto"/>
                <w:bottom w:val="none" w:sz="0" w:space="0" w:color="auto"/>
                <w:right w:val="none" w:sz="0" w:space="0" w:color="auto"/>
              </w:divBdr>
            </w:div>
            <w:div w:id="28847092">
              <w:marLeft w:val="0"/>
              <w:marRight w:val="0"/>
              <w:marTop w:val="0"/>
              <w:marBottom w:val="0"/>
              <w:divBdr>
                <w:top w:val="none" w:sz="0" w:space="0" w:color="auto"/>
                <w:left w:val="none" w:sz="0" w:space="0" w:color="auto"/>
                <w:bottom w:val="none" w:sz="0" w:space="0" w:color="auto"/>
                <w:right w:val="none" w:sz="0" w:space="0" w:color="auto"/>
              </w:divBdr>
            </w:div>
            <w:div w:id="28847100">
              <w:marLeft w:val="0"/>
              <w:marRight w:val="0"/>
              <w:marTop w:val="0"/>
              <w:marBottom w:val="0"/>
              <w:divBdr>
                <w:top w:val="none" w:sz="0" w:space="0" w:color="auto"/>
                <w:left w:val="none" w:sz="0" w:space="0" w:color="auto"/>
                <w:bottom w:val="none" w:sz="0" w:space="0" w:color="auto"/>
                <w:right w:val="none" w:sz="0" w:space="0" w:color="auto"/>
              </w:divBdr>
            </w:div>
            <w:div w:id="28847105">
              <w:marLeft w:val="0"/>
              <w:marRight w:val="0"/>
              <w:marTop w:val="0"/>
              <w:marBottom w:val="0"/>
              <w:divBdr>
                <w:top w:val="none" w:sz="0" w:space="0" w:color="auto"/>
                <w:left w:val="none" w:sz="0" w:space="0" w:color="auto"/>
                <w:bottom w:val="none" w:sz="0" w:space="0" w:color="auto"/>
                <w:right w:val="none" w:sz="0" w:space="0" w:color="auto"/>
              </w:divBdr>
            </w:div>
            <w:div w:id="28847112">
              <w:marLeft w:val="0"/>
              <w:marRight w:val="0"/>
              <w:marTop w:val="0"/>
              <w:marBottom w:val="0"/>
              <w:divBdr>
                <w:top w:val="none" w:sz="0" w:space="0" w:color="auto"/>
                <w:left w:val="none" w:sz="0" w:space="0" w:color="auto"/>
                <w:bottom w:val="none" w:sz="0" w:space="0" w:color="auto"/>
                <w:right w:val="none" w:sz="0" w:space="0" w:color="auto"/>
              </w:divBdr>
            </w:div>
            <w:div w:id="28847132">
              <w:marLeft w:val="0"/>
              <w:marRight w:val="0"/>
              <w:marTop w:val="0"/>
              <w:marBottom w:val="0"/>
              <w:divBdr>
                <w:top w:val="none" w:sz="0" w:space="0" w:color="auto"/>
                <w:left w:val="none" w:sz="0" w:space="0" w:color="auto"/>
                <w:bottom w:val="none" w:sz="0" w:space="0" w:color="auto"/>
                <w:right w:val="none" w:sz="0" w:space="0" w:color="auto"/>
              </w:divBdr>
            </w:div>
            <w:div w:id="28847137">
              <w:marLeft w:val="0"/>
              <w:marRight w:val="0"/>
              <w:marTop w:val="0"/>
              <w:marBottom w:val="0"/>
              <w:divBdr>
                <w:top w:val="none" w:sz="0" w:space="0" w:color="auto"/>
                <w:left w:val="none" w:sz="0" w:space="0" w:color="auto"/>
                <w:bottom w:val="none" w:sz="0" w:space="0" w:color="auto"/>
                <w:right w:val="none" w:sz="0" w:space="0" w:color="auto"/>
              </w:divBdr>
            </w:div>
            <w:div w:id="28847160">
              <w:marLeft w:val="0"/>
              <w:marRight w:val="0"/>
              <w:marTop w:val="0"/>
              <w:marBottom w:val="0"/>
              <w:divBdr>
                <w:top w:val="none" w:sz="0" w:space="0" w:color="auto"/>
                <w:left w:val="none" w:sz="0" w:space="0" w:color="auto"/>
                <w:bottom w:val="none" w:sz="0" w:space="0" w:color="auto"/>
                <w:right w:val="none" w:sz="0" w:space="0" w:color="auto"/>
              </w:divBdr>
            </w:div>
            <w:div w:id="28847170">
              <w:marLeft w:val="0"/>
              <w:marRight w:val="0"/>
              <w:marTop w:val="0"/>
              <w:marBottom w:val="0"/>
              <w:divBdr>
                <w:top w:val="none" w:sz="0" w:space="0" w:color="auto"/>
                <w:left w:val="none" w:sz="0" w:space="0" w:color="auto"/>
                <w:bottom w:val="none" w:sz="0" w:space="0" w:color="auto"/>
                <w:right w:val="none" w:sz="0" w:space="0" w:color="auto"/>
              </w:divBdr>
            </w:div>
            <w:div w:id="28847176">
              <w:marLeft w:val="0"/>
              <w:marRight w:val="0"/>
              <w:marTop w:val="0"/>
              <w:marBottom w:val="0"/>
              <w:divBdr>
                <w:top w:val="none" w:sz="0" w:space="0" w:color="auto"/>
                <w:left w:val="none" w:sz="0" w:space="0" w:color="auto"/>
                <w:bottom w:val="none" w:sz="0" w:space="0" w:color="auto"/>
                <w:right w:val="none" w:sz="0" w:space="0" w:color="auto"/>
              </w:divBdr>
            </w:div>
            <w:div w:id="28847191">
              <w:marLeft w:val="0"/>
              <w:marRight w:val="0"/>
              <w:marTop w:val="0"/>
              <w:marBottom w:val="0"/>
              <w:divBdr>
                <w:top w:val="none" w:sz="0" w:space="0" w:color="auto"/>
                <w:left w:val="none" w:sz="0" w:space="0" w:color="auto"/>
                <w:bottom w:val="none" w:sz="0" w:space="0" w:color="auto"/>
                <w:right w:val="none" w:sz="0" w:space="0" w:color="auto"/>
              </w:divBdr>
            </w:div>
            <w:div w:id="28847216">
              <w:marLeft w:val="0"/>
              <w:marRight w:val="0"/>
              <w:marTop w:val="0"/>
              <w:marBottom w:val="0"/>
              <w:divBdr>
                <w:top w:val="none" w:sz="0" w:space="0" w:color="auto"/>
                <w:left w:val="none" w:sz="0" w:space="0" w:color="auto"/>
                <w:bottom w:val="none" w:sz="0" w:space="0" w:color="auto"/>
                <w:right w:val="none" w:sz="0" w:space="0" w:color="auto"/>
              </w:divBdr>
            </w:div>
            <w:div w:id="28847242">
              <w:marLeft w:val="0"/>
              <w:marRight w:val="0"/>
              <w:marTop w:val="0"/>
              <w:marBottom w:val="0"/>
              <w:divBdr>
                <w:top w:val="none" w:sz="0" w:space="0" w:color="auto"/>
                <w:left w:val="none" w:sz="0" w:space="0" w:color="auto"/>
                <w:bottom w:val="none" w:sz="0" w:space="0" w:color="auto"/>
                <w:right w:val="none" w:sz="0" w:space="0" w:color="auto"/>
              </w:divBdr>
            </w:div>
            <w:div w:id="28847259">
              <w:marLeft w:val="0"/>
              <w:marRight w:val="0"/>
              <w:marTop w:val="0"/>
              <w:marBottom w:val="0"/>
              <w:divBdr>
                <w:top w:val="none" w:sz="0" w:space="0" w:color="auto"/>
                <w:left w:val="none" w:sz="0" w:space="0" w:color="auto"/>
                <w:bottom w:val="none" w:sz="0" w:space="0" w:color="auto"/>
                <w:right w:val="none" w:sz="0" w:space="0" w:color="auto"/>
              </w:divBdr>
            </w:div>
            <w:div w:id="28847316">
              <w:marLeft w:val="0"/>
              <w:marRight w:val="0"/>
              <w:marTop w:val="0"/>
              <w:marBottom w:val="0"/>
              <w:divBdr>
                <w:top w:val="none" w:sz="0" w:space="0" w:color="auto"/>
                <w:left w:val="none" w:sz="0" w:space="0" w:color="auto"/>
                <w:bottom w:val="none" w:sz="0" w:space="0" w:color="auto"/>
                <w:right w:val="none" w:sz="0" w:space="0" w:color="auto"/>
              </w:divBdr>
            </w:div>
            <w:div w:id="28847328">
              <w:marLeft w:val="0"/>
              <w:marRight w:val="0"/>
              <w:marTop w:val="0"/>
              <w:marBottom w:val="0"/>
              <w:divBdr>
                <w:top w:val="none" w:sz="0" w:space="0" w:color="auto"/>
                <w:left w:val="none" w:sz="0" w:space="0" w:color="auto"/>
                <w:bottom w:val="none" w:sz="0" w:space="0" w:color="auto"/>
                <w:right w:val="none" w:sz="0" w:space="0" w:color="auto"/>
              </w:divBdr>
            </w:div>
            <w:div w:id="28847401">
              <w:marLeft w:val="0"/>
              <w:marRight w:val="0"/>
              <w:marTop w:val="0"/>
              <w:marBottom w:val="0"/>
              <w:divBdr>
                <w:top w:val="none" w:sz="0" w:space="0" w:color="auto"/>
                <w:left w:val="none" w:sz="0" w:space="0" w:color="auto"/>
                <w:bottom w:val="none" w:sz="0" w:space="0" w:color="auto"/>
                <w:right w:val="none" w:sz="0" w:space="0" w:color="auto"/>
              </w:divBdr>
            </w:div>
            <w:div w:id="28847433">
              <w:marLeft w:val="0"/>
              <w:marRight w:val="0"/>
              <w:marTop w:val="0"/>
              <w:marBottom w:val="0"/>
              <w:divBdr>
                <w:top w:val="none" w:sz="0" w:space="0" w:color="auto"/>
                <w:left w:val="none" w:sz="0" w:space="0" w:color="auto"/>
                <w:bottom w:val="none" w:sz="0" w:space="0" w:color="auto"/>
                <w:right w:val="none" w:sz="0" w:space="0" w:color="auto"/>
              </w:divBdr>
            </w:div>
            <w:div w:id="28847443">
              <w:marLeft w:val="0"/>
              <w:marRight w:val="0"/>
              <w:marTop w:val="0"/>
              <w:marBottom w:val="0"/>
              <w:divBdr>
                <w:top w:val="none" w:sz="0" w:space="0" w:color="auto"/>
                <w:left w:val="none" w:sz="0" w:space="0" w:color="auto"/>
                <w:bottom w:val="none" w:sz="0" w:space="0" w:color="auto"/>
                <w:right w:val="none" w:sz="0" w:space="0" w:color="auto"/>
              </w:divBdr>
            </w:div>
            <w:div w:id="28847458">
              <w:marLeft w:val="0"/>
              <w:marRight w:val="0"/>
              <w:marTop w:val="0"/>
              <w:marBottom w:val="0"/>
              <w:divBdr>
                <w:top w:val="none" w:sz="0" w:space="0" w:color="auto"/>
                <w:left w:val="none" w:sz="0" w:space="0" w:color="auto"/>
                <w:bottom w:val="none" w:sz="0" w:space="0" w:color="auto"/>
                <w:right w:val="none" w:sz="0" w:space="0" w:color="auto"/>
              </w:divBdr>
            </w:div>
            <w:div w:id="28847481">
              <w:marLeft w:val="0"/>
              <w:marRight w:val="0"/>
              <w:marTop w:val="0"/>
              <w:marBottom w:val="0"/>
              <w:divBdr>
                <w:top w:val="none" w:sz="0" w:space="0" w:color="auto"/>
                <w:left w:val="none" w:sz="0" w:space="0" w:color="auto"/>
                <w:bottom w:val="none" w:sz="0" w:space="0" w:color="auto"/>
                <w:right w:val="none" w:sz="0" w:space="0" w:color="auto"/>
              </w:divBdr>
            </w:div>
            <w:div w:id="28847511">
              <w:marLeft w:val="0"/>
              <w:marRight w:val="0"/>
              <w:marTop w:val="0"/>
              <w:marBottom w:val="0"/>
              <w:divBdr>
                <w:top w:val="none" w:sz="0" w:space="0" w:color="auto"/>
                <w:left w:val="none" w:sz="0" w:space="0" w:color="auto"/>
                <w:bottom w:val="none" w:sz="0" w:space="0" w:color="auto"/>
                <w:right w:val="none" w:sz="0" w:space="0" w:color="auto"/>
              </w:divBdr>
            </w:div>
            <w:div w:id="28847554">
              <w:marLeft w:val="0"/>
              <w:marRight w:val="0"/>
              <w:marTop w:val="0"/>
              <w:marBottom w:val="0"/>
              <w:divBdr>
                <w:top w:val="none" w:sz="0" w:space="0" w:color="auto"/>
                <w:left w:val="none" w:sz="0" w:space="0" w:color="auto"/>
                <w:bottom w:val="none" w:sz="0" w:space="0" w:color="auto"/>
                <w:right w:val="none" w:sz="0" w:space="0" w:color="auto"/>
              </w:divBdr>
            </w:div>
            <w:div w:id="28847555">
              <w:marLeft w:val="0"/>
              <w:marRight w:val="0"/>
              <w:marTop w:val="0"/>
              <w:marBottom w:val="0"/>
              <w:divBdr>
                <w:top w:val="none" w:sz="0" w:space="0" w:color="auto"/>
                <w:left w:val="none" w:sz="0" w:space="0" w:color="auto"/>
                <w:bottom w:val="none" w:sz="0" w:space="0" w:color="auto"/>
                <w:right w:val="none" w:sz="0" w:space="0" w:color="auto"/>
              </w:divBdr>
            </w:div>
            <w:div w:id="28847556">
              <w:marLeft w:val="0"/>
              <w:marRight w:val="0"/>
              <w:marTop w:val="0"/>
              <w:marBottom w:val="0"/>
              <w:divBdr>
                <w:top w:val="none" w:sz="0" w:space="0" w:color="auto"/>
                <w:left w:val="none" w:sz="0" w:space="0" w:color="auto"/>
                <w:bottom w:val="none" w:sz="0" w:space="0" w:color="auto"/>
                <w:right w:val="none" w:sz="0" w:space="0" w:color="auto"/>
              </w:divBdr>
            </w:div>
            <w:div w:id="28847590">
              <w:marLeft w:val="0"/>
              <w:marRight w:val="0"/>
              <w:marTop w:val="0"/>
              <w:marBottom w:val="0"/>
              <w:divBdr>
                <w:top w:val="none" w:sz="0" w:space="0" w:color="auto"/>
                <w:left w:val="none" w:sz="0" w:space="0" w:color="auto"/>
                <w:bottom w:val="none" w:sz="0" w:space="0" w:color="auto"/>
                <w:right w:val="none" w:sz="0" w:space="0" w:color="auto"/>
              </w:divBdr>
            </w:div>
            <w:div w:id="28847603">
              <w:marLeft w:val="0"/>
              <w:marRight w:val="0"/>
              <w:marTop w:val="0"/>
              <w:marBottom w:val="0"/>
              <w:divBdr>
                <w:top w:val="none" w:sz="0" w:space="0" w:color="auto"/>
                <w:left w:val="none" w:sz="0" w:space="0" w:color="auto"/>
                <w:bottom w:val="none" w:sz="0" w:space="0" w:color="auto"/>
                <w:right w:val="none" w:sz="0" w:space="0" w:color="auto"/>
              </w:divBdr>
            </w:div>
            <w:div w:id="28847617">
              <w:marLeft w:val="0"/>
              <w:marRight w:val="0"/>
              <w:marTop w:val="0"/>
              <w:marBottom w:val="0"/>
              <w:divBdr>
                <w:top w:val="none" w:sz="0" w:space="0" w:color="auto"/>
                <w:left w:val="none" w:sz="0" w:space="0" w:color="auto"/>
                <w:bottom w:val="none" w:sz="0" w:space="0" w:color="auto"/>
                <w:right w:val="none" w:sz="0" w:space="0" w:color="auto"/>
              </w:divBdr>
            </w:div>
            <w:div w:id="28847625">
              <w:marLeft w:val="0"/>
              <w:marRight w:val="0"/>
              <w:marTop w:val="0"/>
              <w:marBottom w:val="0"/>
              <w:divBdr>
                <w:top w:val="none" w:sz="0" w:space="0" w:color="auto"/>
                <w:left w:val="none" w:sz="0" w:space="0" w:color="auto"/>
                <w:bottom w:val="none" w:sz="0" w:space="0" w:color="auto"/>
                <w:right w:val="none" w:sz="0" w:space="0" w:color="auto"/>
              </w:divBdr>
            </w:div>
            <w:div w:id="28847658">
              <w:marLeft w:val="0"/>
              <w:marRight w:val="0"/>
              <w:marTop w:val="0"/>
              <w:marBottom w:val="0"/>
              <w:divBdr>
                <w:top w:val="none" w:sz="0" w:space="0" w:color="auto"/>
                <w:left w:val="none" w:sz="0" w:space="0" w:color="auto"/>
                <w:bottom w:val="none" w:sz="0" w:space="0" w:color="auto"/>
                <w:right w:val="none" w:sz="0" w:space="0" w:color="auto"/>
              </w:divBdr>
            </w:div>
            <w:div w:id="28847703">
              <w:marLeft w:val="0"/>
              <w:marRight w:val="0"/>
              <w:marTop w:val="0"/>
              <w:marBottom w:val="0"/>
              <w:divBdr>
                <w:top w:val="none" w:sz="0" w:space="0" w:color="auto"/>
                <w:left w:val="none" w:sz="0" w:space="0" w:color="auto"/>
                <w:bottom w:val="none" w:sz="0" w:space="0" w:color="auto"/>
                <w:right w:val="none" w:sz="0" w:space="0" w:color="auto"/>
              </w:divBdr>
            </w:div>
            <w:div w:id="28847708">
              <w:marLeft w:val="0"/>
              <w:marRight w:val="0"/>
              <w:marTop w:val="0"/>
              <w:marBottom w:val="0"/>
              <w:divBdr>
                <w:top w:val="none" w:sz="0" w:space="0" w:color="auto"/>
                <w:left w:val="none" w:sz="0" w:space="0" w:color="auto"/>
                <w:bottom w:val="none" w:sz="0" w:space="0" w:color="auto"/>
                <w:right w:val="none" w:sz="0" w:space="0" w:color="auto"/>
              </w:divBdr>
            </w:div>
            <w:div w:id="28847725">
              <w:marLeft w:val="0"/>
              <w:marRight w:val="0"/>
              <w:marTop w:val="0"/>
              <w:marBottom w:val="0"/>
              <w:divBdr>
                <w:top w:val="none" w:sz="0" w:space="0" w:color="auto"/>
                <w:left w:val="none" w:sz="0" w:space="0" w:color="auto"/>
                <w:bottom w:val="none" w:sz="0" w:space="0" w:color="auto"/>
                <w:right w:val="none" w:sz="0" w:space="0" w:color="auto"/>
              </w:divBdr>
            </w:div>
            <w:div w:id="28847766">
              <w:marLeft w:val="0"/>
              <w:marRight w:val="0"/>
              <w:marTop w:val="0"/>
              <w:marBottom w:val="0"/>
              <w:divBdr>
                <w:top w:val="none" w:sz="0" w:space="0" w:color="auto"/>
                <w:left w:val="none" w:sz="0" w:space="0" w:color="auto"/>
                <w:bottom w:val="none" w:sz="0" w:space="0" w:color="auto"/>
                <w:right w:val="none" w:sz="0" w:space="0" w:color="auto"/>
              </w:divBdr>
            </w:div>
            <w:div w:id="28847789">
              <w:marLeft w:val="0"/>
              <w:marRight w:val="0"/>
              <w:marTop w:val="0"/>
              <w:marBottom w:val="0"/>
              <w:divBdr>
                <w:top w:val="none" w:sz="0" w:space="0" w:color="auto"/>
                <w:left w:val="none" w:sz="0" w:space="0" w:color="auto"/>
                <w:bottom w:val="none" w:sz="0" w:space="0" w:color="auto"/>
                <w:right w:val="none" w:sz="0" w:space="0" w:color="auto"/>
              </w:divBdr>
            </w:div>
            <w:div w:id="288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421">
      <w:marLeft w:val="0"/>
      <w:marRight w:val="0"/>
      <w:marTop w:val="0"/>
      <w:marBottom w:val="0"/>
      <w:divBdr>
        <w:top w:val="none" w:sz="0" w:space="0" w:color="auto"/>
        <w:left w:val="none" w:sz="0" w:space="0" w:color="auto"/>
        <w:bottom w:val="none" w:sz="0" w:space="0" w:color="auto"/>
        <w:right w:val="none" w:sz="0" w:space="0" w:color="auto"/>
      </w:divBdr>
      <w:divsChild>
        <w:div w:id="28846528">
          <w:marLeft w:val="0"/>
          <w:marRight w:val="0"/>
          <w:marTop w:val="0"/>
          <w:marBottom w:val="0"/>
          <w:divBdr>
            <w:top w:val="none" w:sz="0" w:space="0" w:color="auto"/>
            <w:left w:val="none" w:sz="0" w:space="0" w:color="auto"/>
            <w:bottom w:val="none" w:sz="0" w:space="0" w:color="auto"/>
            <w:right w:val="none" w:sz="0" w:space="0" w:color="auto"/>
          </w:divBdr>
          <w:divsChild>
            <w:div w:id="28846467">
              <w:marLeft w:val="0"/>
              <w:marRight w:val="0"/>
              <w:marTop w:val="0"/>
              <w:marBottom w:val="0"/>
              <w:divBdr>
                <w:top w:val="none" w:sz="0" w:space="0" w:color="auto"/>
                <w:left w:val="none" w:sz="0" w:space="0" w:color="auto"/>
                <w:bottom w:val="none" w:sz="0" w:space="0" w:color="auto"/>
                <w:right w:val="none" w:sz="0" w:space="0" w:color="auto"/>
              </w:divBdr>
            </w:div>
            <w:div w:id="2884647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846484">
              <w:marLeft w:val="0"/>
              <w:marRight w:val="0"/>
              <w:marTop w:val="0"/>
              <w:marBottom w:val="0"/>
              <w:divBdr>
                <w:top w:val="none" w:sz="0" w:space="0" w:color="auto"/>
                <w:left w:val="none" w:sz="0" w:space="0" w:color="auto"/>
                <w:bottom w:val="none" w:sz="0" w:space="0" w:color="auto"/>
                <w:right w:val="none" w:sz="0" w:space="0" w:color="auto"/>
              </w:divBdr>
            </w:div>
            <w:div w:id="28846497">
              <w:marLeft w:val="0"/>
              <w:marRight w:val="0"/>
              <w:marTop w:val="0"/>
              <w:marBottom w:val="0"/>
              <w:divBdr>
                <w:top w:val="none" w:sz="0" w:space="0" w:color="auto"/>
                <w:left w:val="none" w:sz="0" w:space="0" w:color="auto"/>
                <w:bottom w:val="none" w:sz="0" w:space="0" w:color="auto"/>
                <w:right w:val="none" w:sz="0" w:space="0" w:color="auto"/>
              </w:divBdr>
            </w:div>
            <w:div w:id="28846513">
              <w:marLeft w:val="0"/>
              <w:marRight w:val="0"/>
              <w:marTop w:val="0"/>
              <w:marBottom w:val="0"/>
              <w:divBdr>
                <w:top w:val="none" w:sz="0" w:space="0" w:color="auto"/>
                <w:left w:val="none" w:sz="0" w:space="0" w:color="auto"/>
                <w:bottom w:val="none" w:sz="0" w:space="0" w:color="auto"/>
                <w:right w:val="none" w:sz="0" w:space="0" w:color="auto"/>
              </w:divBdr>
            </w:div>
            <w:div w:id="28846519">
              <w:marLeft w:val="0"/>
              <w:marRight w:val="0"/>
              <w:marTop w:val="0"/>
              <w:marBottom w:val="0"/>
              <w:divBdr>
                <w:top w:val="none" w:sz="0" w:space="0" w:color="auto"/>
                <w:left w:val="none" w:sz="0" w:space="0" w:color="auto"/>
                <w:bottom w:val="none" w:sz="0" w:space="0" w:color="auto"/>
                <w:right w:val="none" w:sz="0" w:space="0" w:color="auto"/>
              </w:divBdr>
            </w:div>
            <w:div w:id="28846533">
              <w:marLeft w:val="0"/>
              <w:marRight w:val="0"/>
              <w:marTop w:val="0"/>
              <w:marBottom w:val="0"/>
              <w:divBdr>
                <w:top w:val="none" w:sz="0" w:space="0" w:color="auto"/>
                <w:left w:val="none" w:sz="0" w:space="0" w:color="auto"/>
                <w:bottom w:val="none" w:sz="0" w:space="0" w:color="auto"/>
                <w:right w:val="none" w:sz="0" w:space="0" w:color="auto"/>
              </w:divBdr>
            </w:div>
            <w:div w:id="28846566">
              <w:marLeft w:val="0"/>
              <w:marRight w:val="0"/>
              <w:marTop w:val="0"/>
              <w:marBottom w:val="0"/>
              <w:divBdr>
                <w:top w:val="none" w:sz="0" w:space="0" w:color="auto"/>
                <w:left w:val="none" w:sz="0" w:space="0" w:color="auto"/>
                <w:bottom w:val="none" w:sz="0" w:space="0" w:color="auto"/>
                <w:right w:val="none" w:sz="0" w:space="0" w:color="auto"/>
              </w:divBdr>
            </w:div>
            <w:div w:id="28846593">
              <w:marLeft w:val="0"/>
              <w:marRight w:val="0"/>
              <w:marTop w:val="0"/>
              <w:marBottom w:val="0"/>
              <w:divBdr>
                <w:top w:val="none" w:sz="0" w:space="0" w:color="auto"/>
                <w:left w:val="none" w:sz="0" w:space="0" w:color="auto"/>
                <w:bottom w:val="none" w:sz="0" w:space="0" w:color="auto"/>
                <w:right w:val="none" w:sz="0" w:space="0" w:color="auto"/>
              </w:divBdr>
            </w:div>
            <w:div w:id="28846624">
              <w:marLeft w:val="0"/>
              <w:marRight w:val="0"/>
              <w:marTop w:val="0"/>
              <w:marBottom w:val="0"/>
              <w:divBdr>
                <w:top w:val="none" w:sz="0" w:space="0" w:color="auto"/>
                <w:left w:val="none" w:sz="0" w:space="0" w:color="auto"/>
                <w:bottom w:val="none" w:sz="0" w:space="0" w:color="auto"/>
                <w:right w:val="none" w:sz="0" w:space="0" w:color="auto"/>
              </w:divBdr>
            </w:div>
            <w:div w:id="28846639">
              <w:marLeft w:val="0"/>
              <w:marRight w:val="0"/>
              <w:marTop w:val="0"/>
              <w:marBottom w:val="0"/>
              <w:divBdr>
                <w:top w:val="none" w:sz="0" w:space="0" w:color="auto"/>
                <w:left w:val="none" w:sz="0" w:space="0" w:color="auto"/>
                <w:bottom w:val="none" w:sz="0" w:space="0" w:color="auto"/>
                <w:right w:val="none" w:sz="0" w:space="0" w:color="auto"/>
              </w:divBdr>
            </w:div>
            <w:div w:id="28846649">
              <w:marLeft w:val="0"/>
              <w:marRight w:val="0"/>
              <w:marTop w:val="0"/>
              <w:marBottom w:val="0"/>
              <w:divBdr>
                <w:top w:val="none" w:sz="0" w:space="0" w:color="auto"/>
                <w:left w:val="none" w:sz="0" w:space="0" w:color="auto"/>
                <w:bottom w:val="none" w:sz="0" w:space="0" w:color="auto"/>
                <w:right w:val="none" w:sz="0" w:space="0" w:color="auto"/>
              </w:divBdr>
            </w:div>
            <w:div w:id="28846660">
              <w:marLeft w:val="0"/>
              <w:marRight w:val="0"/>
              <w:marTop w:val="0"/>
              <w:marBottom w:val="0"/>
              <w:divBdr>
                <w:top w:val="none" w:sz="0" w:space="0" w:color="auto"/>
                <w:left w:val="none" w:sz="0" w:space="0" w:color="auto"/>
                <w:bottom w:val="none" w:sz="0" w:space="0" w:color="auto"/>
                <w:right w:val="none" w:sz="0" w:space="0" w:color="auto"/>
              </w:divBdr>
            </w:div>
            <w:div w:id="28846672">
              <w:marLeft w:val="0"/>
              <w:marRight w:val="0"/>
              <w:marTop w:val="0"/>
              <w:marBottom w:val="0"/>
              <w:divBdr>
                <w:top w:val="none" w:sz="0" w:space="0" w:color="auto"/>
                <w:left w:val="none" w:sz="0" w:space="0" w:color="auto"/>
                <w:bottom w:val="none" w:sz="0" w:space="0" w:color="auto"/>
                <w:right w:val="none" w:sz="0" w:space="0" w:color="auto"/>
              </w:divBdr>
            </w:div>
            <w:div w:id="28846712">
              <w:marLeft w:val="0"/>
              <w:marRight w:val="0"/>
              <w:marTop w:val="0"/>
              <w:marBottom w:val="0"/>
              <w:divBdr>
                <w:top w:val="none" w:sz="0" w:space="0" w:color="auto"/>
                <w:left w:val="none" w:sz="0" w:space="0" w:color="auto"/>
                <w:bottom w:val="none" w:sz="0" w:space="0" w:color="auto"/>
                <w:right w:val="none" w:sz="0" w:space="0" w:color="auto"/>
              </w:divBdr>
            </w:div>
            <w:div w:id="28846737">
              <w:marLeft w:val="0"/>
              <w:marRight w:val="0"/>
              <w:marTop w:val="0"/>
              <w:marBottom w:val="0"/>
              <w:divBdr>
                <w:top w:val="none" w:sz="0" w:space="0" w:color="auto"/>
                <w:left w:val="none" w:sz="0" w:space="0" w:color="auto"/>
                <w:bottom w:val="none" w:sz="0" w:space="0" w:color="auto"/>
                <w:right w:val="none" w:sz="0" w:space="0" w:color="auto"/>
              </w:divBdr>
            </w:div>
            <w:div w:id="28846740">
              <w:marLeft w:val="0"/>
              <w:marRight w:val="0"/>
              <w:marTop w:val="0"/>
              <w:marBottom w:val="0"/>
              <w:divBdr>
                <w:top w:val="none" w:sz="0" w:space="0" w:color="auto"/>
                <w:left w:val="none" w:sz="0" w:space="0" w:color="auto"/>
                <w:bottom w:val="none" w:sz="0" w:space="0" w:color="auto"/>
                <w:right w:val="none" w:sz="0" w:space="0" w:color="auto"/>
              </w:divBdr>
            </w:div>
            <w:div w:id="28846747">
              <w:marLeft w:val="0"/>
              <w:marRight w:val="0"/>
              <w:marTop w:val="0"/>
              <w:marBottom w:val="0"/>
              <w:divBdr>
                <w:top w:val="none" w:sz="0" w:space="0" w:color="auto"/>
                <w:left w:val="none" w:sz="0" w:space="0" w:color="auto"/>
                <w:bottom w:val="none" w:sz="0" w:space="0" w:color="auto"/>
                <w:right w:val="none" w:sz="0" w:space="0" w:color="auto"/>
              </w:divBdr>
            </w:div>
            <w:div w:id="28846771">
              <w:marLeft w:val="0"/>
              <w:marRight w:val="0"/>
              <w:marTop w:val="0"/>
              <w:marBottom w:val="0"/>
              <w:divBdr>
                <w:top w:val="none" w:sz="0" w:space="0" w:color="auto"/>
                <w:left w:val="none" w:sz="0" w:space="0" w:color="auto"/>
                <w:bottom w:val="none" w:sz="0" w:space="0" w:color="auto"/>
                <w:right w:val="none" w:sz="0" w:space="0" w:color="auto"/>
              </w:divBdr>
            </w:div>
            <w:div w:id="28846791">
              <w:marLeft w:val="0"/>
              <w:marRight w:val="0"/>
              <w:marTop w:val="0"/>
              <w:marBottom w:val="0"/>
              <w:divBdr>
                <w:top w:val="none" w:sz="0" w:space="0" w:color="auto"/>
                <w:left w:val="none" w:sz="0" w:space="0" w:color="auto"/>
                <w:bottom w:val="none" w:sz="0" w:space="0" w:color="auto"/>
                <w:right w:val="none" w:sz="0" w:space="0" w:color="auto"/>
              </w:divBdr>
            </w:div>
            <w:div w:id="28846798">
              <w:marLeft w:val="0"/>
              <w:marRight w:val="0"/>
              <w:marTop w:val="0"/>
              <w:marBottom w:val="0"/>
              <w:divBdr>
                <w:top w:val="none" w:sz="0" w:space="0" w:color="auto"/>
                <w:left w:val="none" w:sz="0" w:space="0" w:color="auto"/>
                <w:bottom w:val="none" w:sz="0" w:space="0" w:color="auto"/>
                <w:right w:val="none" w:sz="0" w:space="0" w:color="auto"/>
              </w:divBdr>
            </w:div>
            <w:div w:id="28846870">
              <w:marLeft w:val="0"/>
              <w:marRight w:val="0"/>
              <w:marTop w:val="0"/>
              <w:marBottom w:val="0"/>
              <w:divBdr>
                <w:top w:val="none" w:sz="0" w:space="0" w:color="auto"/>
                <w:left w:val="none" w:sz="0" w:space="0" w:color="auto"/>
                <w:bottom w:val="none" w:sz="0" w:space="0" w:color="auto"/>
                <w:right w:val="none" w:sz="0" w:space="0" w:color="auto"/>
              </w:divBdr>
            </w:div>
            <w:div w:id="28846891">
              <w:marLeft w:val="0"/>
              <w:marRight w:val="0"/>
              <w:marTop w:val="0"/>
              <w:marBottom w:val="0"/>
              <w:divBdr>
                <w:top w:val="none" w:sz="0" w:space="0" w:color="auto"/>
                <w:left w:val="none" w:sz="0" w:space="0" w:color="auto"/>
                <w:bottom w:val="none" w:sz="0" w:space="0" w:color="auto"/>
                <w:right w:val="none" w:sz="0" w:space="0" w:color="auto"/>
              </w:divBdr>
            </w:div>
            <w:div w:id="28846941">
              <w:marLeft w:val="0"/>
              <w:marRight w:val="0"/>
              <w:marTop w:val="0"/>
              <w:marBottom w:val="0"/>
              <w:divBdr>
                <w:top w:val="none" w:sz="0" w:space="0" w:color="auto"/>
                <w:left w:val="none" w:sz="0" w:space="0" w:color="auto"/>
                <w:bottom w:val="none" w:sz="0" w:space="0" w:color="auto"/>
                <w:right w:val="none" w:sz="0" w:space="0" w:color="auto"/>
              </w:divBdr>
            </w:div>
            <w:div w:id="28846961">
              <w:marLeft w:val="0"/>
              <w:marRight w:val="0"/>
              <w:marTop w:val="0"/>
              <w:marBottom w:val="0"/>
              <w:divBdr>
                <w:top w:val="none" w:sz="0" w:space="0" w:color="auto"/>
                <w:left w:val="none" w:sz="0" w:space="0" w:color="auto"/>
                <w:bottom w:val="none" w:sz="0" w:space="0" w:color="auto"/>
                <w:right w:val="none" w:sz="0" w:space="0" w:color="auto"/>
              </w:divBdr>
            </w:div>
            <w:div w:id="28846982">
              <w:marLeft w:val="0"/>
              <w:marRight w:val="0"/>
              <w:marTop w:val="0"/>
              <w:marBottom w:val="0"/>
              <w:divBdr>
                <w:top w:val="none" w:sz="0" w:space="0" w:color="auto"/>
                <w:left w:val="none" w:sz="0" w:space="0" w:color="auto"/>
                <w:bottom w:val="none" w:sz="0" w:space="0" w:color="auto"/>
                <w:right w:val="none" w:sz="0" w:space="0" w:color="auto"/>
              </w:divBdr>
            </w:div>
            <w:div w:id="28847021">
              <w:marLeft w:val="0"/>
              <w:marRight w:val="0"/>
              <w:marTop w:val="0"/>
              <w:marBottom w:val="0"/>
              <w:divBdr>
                <w:top w:val="none" w:sz="0" w:space="0" w:color="auto"/>
                <w:left w:val="none" w:sz="0" w:space="0" w:color="auto"/>
                <w:bottom w:val="none" w:sz="0" w:space="0" w:color="auto"/>
                <w:right w:val="none" w:sz="0" w:space="0" w:color="auto"/>
              </w:divBdr>
            </w:div>
            <w:div w:id="28847038">
              <w:marLeft w:val="0"/>
              <w:marRight w:val="0"/>
              <w:marTop w:val="0"/>
              <w:marBottom w:val="0"/>
              <w:divBdr>
                <w:top w:val="none" w:sz="0" w:space="0" w:color="auto"/>
                <w:left w:val="none" w:sz="0" w:space="0" w:color="auto"/>
                <w:bottom w:val="none" w:sz="0" w:space="0" w:color="auto"/>
                <w:right w:val="none" w:sz="0" w:space="0" w:color="auto"/>
              </w:divBdr>
            </w:div>
            <w:div w:id="28847045">
              <w:marLeft w:val="0"/>
              <w:marRight w:val="0"/>
              <w:marTop w:val="0"/>
              <w:marBottom w:val="0"/>
              <w:divBdr>
                <w:top w:val="none" w:sz="0" w:space="0" w:color="auto"/>
                <w:left w:val="none" w:sz="0" w:space="0" w:color="auto"/>
                <w:bottom w:val="none" w:sz="0" w:space="0" w:color="auto"/>
                <w:right w:val="none" w:sz="0" w:space="0" w:color="auto"/>
              </w:divBdr>
            </w:div>
            <w:div w:id="28847080">
              <w:marLeft w:val="0"/>
              <w:marRight w:val="0"/>
              <w:marTop w:val="0"/>
              <w:marBottom w:val="0"/>
              <w:divBdr>
                <w:top w:val="none" w:sz="0" w:space="0" w:color="auto"/>
                <w:left w:val="none" w:sz="0" w:space="0" w:color="auto"/>
                <w:bottom w:val="none" w:sz="0" w:space="0" w:color="auto"/>
                <w:right w:val="none" w:sz="0" w:space="0" w:color="auto"/>
              </w:divBdr>
            </w:div>
            <w:div w:id="28847082">
              <w:marLeft w:val="0"/>
              <w:marRight w:val="0"/>
              <w:marTop w:val="0"/>
              <w:marBottom w:val="0"/>
              <w:divBdr>
                <w:top w:val="none" w:sz="0" w:space="0" w:color="auto"/>
                <w:left w:val="none" w:sz="0" w:space="0" w:color="auto"/>
                <w:bottom w:val="none" w:sz="0" w:space="0" w:color="auto"/>
                <w:right w:val="none" w:sz="0" w:space="0" w:color="auto"/>
              </w:divBdr>
            </w:div>
            <w:div w:id="28847084">
              <w:marLeft w:val="0"/>
              <w:marRight w:val="0"/>
              <w:marTop w:val="0"/>
              <w:marBottom w:val="0"/>
              <w:divBdr>
                <w:top w:val="none" w:sz="0" w:space="0" w:color="auto"/>
                <w:left w:val="none" w:sz="0" w:space="0" w:color="auto"/>
                <w:bottom w:val="none" w:sz="0" w:space="0" w:color="auto"/>
                <w:right w:val="none" w:sz="0" w:space="0" w:color="auto"/>
              </w:divBdr>
            </w:div>
            <w:div w:id="28847110">
              <w:marLeft w:val="0"/>
              <w:marRight w:val="0"/>
              <w:marTop w:val="0"/>
              <w:marBottom w:val="0"/>
              <w:divBdr>
                <w:top w:val="none" w:sz="0" w:space="0" w:color="auto"/>
                <w:left w:val="none" w:sz="0" w:space="0" w:color="auto"/>
                <w:bottom w:val="none" w:sz="0" w:space="0" w:color="auto"/>
                <w:right w:val="none" w:sz="0" w:space="0" w:color="auto"/>
              </w:divBdr>
            </w:div>
            <w:div w:id="28847136">
              <w:marLeft w:val="0"/>
              <w:marRight w:val="0"/>
              <w:marTop w:val="0"/>
              <w:marBottom w:val="0"/>
              <w:divBdr>
                <w:top w:val="none" w:sz="0" w:space="0" w:color="auto"/>
                <w:left w:val="none" w:sz="0" w:space="0" w:color="auto"/>
                <w:bottom w:val="none" w:sz="0" w:space="0" w:color="auto"/>
                <w:right w:val="none" w:sz="0" w:space="0" w:color="auto"/>
              </w:divBdr>
            </w:div>
            <w:div w:id="28847138">
              <w:marLeft w:val="0"/>
              <w:marRight w:val="0"/>
              <w:marTop w:val="0"/>
              <w:marBottom w:val="0"/>
              <w:divBdr>
                <w:top w:val="none" w:sz="0" w:space="0" w:color="auto"/>
                <w:left w:val="none" w:sz="0" w:space="0" w:color="auto"/>
                <w:bottom w:val="none" w:sz="0" w:space="0" w:color="auto"/>
                <w:right w:val="none" w:sz="0" w:space="0" w:color="auto"/>
              </w:divBdr>
            </w:div>
            <w:div w:id="28847142">
              <w:marLeft w:val="0"/>
              <w:marRight w:val="0"/>
              <w:marTop w:val="0"/>
              <w:marBottom w:val="0"/>
              <w:divBdr>
                <w:top w:val="none" w:sz="0" w:space="0" w:color="auto"/>
                <w:left w:val="none" w:sz="0" w:space="0" w:color="auto"/>
                <w:bottom w:val="none" w:sz="0" w:space="0" w:color="auto"/>
                <w:right w:val="none" w:sz="0" w:space="0" w:color="auto"/>
              </w:divBdr>
            </w:div>
            <w:div w:id="28847147">
              <w:marLeft w:val="0"/>
              <w:marRight w:val="0"/>
              <w:marTop w:val="0"/>
              <w:marBottom w:val="0"/>
              <w:divBdr>
                <w:top w:val="none" w:sz="0" w:space="0" w:color="auto"/>
                <w:left w:val="none" w:sz="0" w:space="0" w:color="auto"/>
                <w:bottom w:val="none" w:sz="0" w:space="0" w:color="auto"/>
                <w:right w:val="none" w:sz="0" w:space="0" w:color="auto"/>
              </w:divBdr>
            </w:div>
            <w:div w:id="28847159">
              <w:marLeft w:val="0"/>
              <w:marRight w:val="0"/>
              <w:marTop w:val="0"/>
              <w:marBottom w:val="0"/>
              <w:divBdr>
                <w:top w:val="none" w:sz="0" w:space="0" w:color="auto"/>
                <w:left w:val="none" w:sz="0" w:space="0" w:color="auto"/>
                <w:bottom w:val="none" w:sz="0" w:space="0" w:color="auto"/>
                <w:right w:val="none" w:sz="0" w:space="0" w:color="auto"/>
              </w:divBdr>
            </w:div>
            <w:div w:id="28847179">
              <w:marLeft w:val="0"/>
              <w:marRight w:val="0"/>
              <w:marTop w:val="0"/>
              <w:marBottom w:val="0"/>
              <w:divBdr>
                <w:top w:val="none" w:sz="0" w:space="0" w:color="auto"/>
                <w:left w:val="none" w:sz="0" w:space="0" w:color="auto"/>
                <w:bottom w:val="none" w:sz="0" w:space="0" w:color="auto"/>
                <w:right w:val="none" w:sz="0" w:space="0" w:color="auto"/>
              </w:divBdr>
            </w:div>
            <w:div w:id="28847182">
              <w:marLeft w:val="0"/>
              <w:marRight w:val="0"/>
              <w:marTop w:val="0"/>
              <w:marBottom w:val="0"/>
              <w:divBdr>
                <w:top w:val="none" w:sz="0" w:space="0" w:color="auto"/>
                <w:left w:val="none" w:sz="0" w:space="0" w:color="auto"/>
                <w:bottom w:val="none" w:sz="0" w:space="0" w:color="auto"/>
                <w:right w:val="none" w:sz="0" w:space="0" w:color="auto"/>
              </w:divBdr>
            </w:div>
            <w:div w:id="28847187">
              <w:marLeft w:val="0"/>
              <w:marRight w:val="0"/>
              <w:marTop w:val="0"/>
              <w:marBottom w:val="0"/>
              <w:divBdr>
                <w:top w:val="none" w:sz="0" w:space="0" w:color="auto"/>
                <w:left w:val="none" w:sz="0" w:space="0" w:color="auto"/>
                <w:bottom w:val="none" w:sz="0" w:space="0" w:color="auto"/>
                <w:right w:val="none" w:sz="0" w:space="0" w:color="auto"/>
              </w:divBdr>
            </w:div>
            <w:div w:id="28847250">
              <w:marLeft w:val="0"/>
              <w:marRight w:val="0"/>
              <w:marTop w:val="0"/>
              <w:marBottom w:val="0"/>
              <w:divBdr>
                <w:top w:val="none" w:sz="0" w:space="0" w:color="auto"/>
                <w:left w:val="none" w:sz="0" w:space="0" w:color="auto"/>
                <w:bottom w:val="none" w:sz="0" w:space="0" w:color="auto"/>
                <w:right w:val="none" w:sz="0" w:space="0" w:color="auto"/>
              </w:divBdr>
            </w:div>
            <w:div w:id="28847267">
              <w:marLeft w:val="0"/>
              <w:marRight w:val="0"/>
              <w:marTop w:val="0"/>
              <w:marBottom w:val="0"/>
              <w:divBdr>
                <w:top w:val="none" w:sz="0" w:space="0" w:color="auto"/>
                <w:left w:val="none" w:sz="0" w:space="0" w:color="auto"/>
                <w:bottom w:val="none" w:sz="0" w:space="0" w:color="auto"/>
                <w:right w:val="none" w:sz="0" w:space="0" w:color="auto"/>
              </w:divBdr>
            </w:div>
            <w:div w:id="28847286">
              <w:marLeft w:val="0"/>
              <w:marRight w:val="0"/>
              <w:marTop w:val="0"/>
              <w:marBottom w:val="0"/>
              <w:divBdr>
                <w:top w:val="none" w:sz="0" w:space="0" w:color="auto"/>
                <w:left w:val="none" w:sz="0" w:space="0" w:color="auto"/>
                <w:bottom w:val="none" w:sz="0" w:space="0" w:color="auto"/>
                <w:right w:val="none" w:sz="0" w:space="0" w:color="auto"/>
              </w:divBdr>
            </w:div>
            <w:div w:id="28847329">
              <w:marLeft w:val="0"/>
              <w:marRight w:val="0"/>
              <w:marTop w:val="0"/>
              <w:marBottom w:val="0"/>
              <w:divBdr>
                <w:top w:val="none" w:sz="0" w:space="0" w:color="auto"/>
                <w:left w:val="none" w:sz="0" w:space="0" w:color="auto"/>
                <w:bottom w:val="none" w:sz="0" w:space="0" w:color="auto"/>
                <w:right w:val="none" w:sz="0" w:space="0" w:color="auto"/>
              </w:divBdr>
            </w:div>
            <w:div w:id="28847335">
              <w:marLeft w:val="0"/>
              <w:marRight w:val="0"/>
              <w:marTop w:val="0"/>
              <w:marBottom w:val="0"/>
              <w:divBdr>
                <w:top w:val="none" w:sz="0" w:space="0" w:color="auto"/>
                <w:left w:val="none" w:sz="0" w:space="0" w:color="auto"/>
                <w:bottom w:val="none" w:sz="0" w:space="0" w:color="auto"/>
                <w:right w:val="none" w:sz="0" w:space="0" w:color="auto"/>
              </w:divBdr>
            </w:div>
            <w:div w:id="28847339">
              <w:marLeft w:val="0"/>
              <w:marRight w:val="0"/>
              <w:marTop w:val="0"/>
              <w:marBottom w:val="0"/>
              <w:divBdr>
                <w:top w:val="none" w:sz="0" w:space="0" w:color="auto"/>
                <w:left w:val="none" w:sz="0" w:space="0" w:color="auto"/>
                <w:bottom w:val="none" w:sz="0" w:space="0" w:color="auto"/>
                <w:right w:val="none" w:sz="0" w:space="0" w:color="auto"/>
              </w:divBdr>
            </w:div>
            <w:div w:id="28847345">
              <w:marLeft w:val="0"/>
              <w:marRight w:val="0"/>
              <w:marTop w:val="0"/>
              <w:marBottom w:val="0"/>
              <w:divBdr>
                <w:top w:val="none" w:sz="0" w:space="0" w:color="auto"/>
                <w:left w:val="none" w:sz="0" w:space="0" w:color="auto"/>
                <w:bottom w:val="none" w:sz="0" w:space="0" w:color="auto"/>
                <w:right w:val="none" w:sz="0" w:space="0" w:color="auto"/>
              </w:divBdr>
            </w:div>
            <w:div w:id="28847349">
              <w:marLeft w:val="0"/>
              <w:marRight w:val="0"/>
              <w:marTop w:val="0"/>
              <w:marBottom w:val="0"/>
              <w:divBdr>
                <w:top w:val="none" w:sz="0" w:space="0" w:color="auto"/>
                <w:left w:val="none" w:sz="0" w:space="0" w:color="auto"/>
                <w:bottom w:val="none" w:sz="0" w:space="0" w:color="auto"/>
                <w:right w:val="none" w:sz="0" w:space="0" w:color="auto"/>
              </w:divBdr>
            </w:div>
            <w:div w:id="28847352">
              <w:marLeft w:val="0"/>
              <w:marRight w:val="0"/>
              <w:marTop w:val="0"/>
              <w:marBottom w:val="0"/>
              <w:divBdr>
                <w:top w:val="none" w:sz="0" w:space="0" w:color="auto"/>
                <w:left w:val="none" w:sz="0" w:space="0" w:color="auto"/>
                <w:bottom w:val="none" w:sz="0" w:space="0" w:color="auto"/>
                <w:right w:val="none" w:sz="0" w:space="0" w:color="auto"/>
              </w:divBdr>
            </w:div>
            <w:div w:id="28847368">
              <w:marLeft w:val="0"/>
              <w:marRight w:val="0"/>
              <w:marTop w:val="0"/>
              <w:marBottom w:val="0"/>
              <w:divBdr>
                <w:top w:val="none" w:sz="0" w:space="0" w:color="auto"/>
                <w:left w:val="none" w:sz="0" w:space="0" w:color="auto"/>
                <w:bottom w:val="none" w:sz="0" w:space="0" w:color="auto"/>
                <w:right w:val="none" w:sz="0" w:space="0" w:color="auto"/>
              </w:divBdr>
            </w:div>
            <w:div w:id="28847411">
              <w:marLeft w:val="0"/>
              <w:marRight w:val="0"/>
              <w:marTop w:val="0"/>
              <w:marBottom w:val="0"/>
              <w:divBdr>
                <w:top w:val="none" w:sz="0" w:space="0" w:color="auto"/>
                <w:left w:val="none" w:sz="0" w:space="0" w:color="auto"/>
                <w:bottom w:val="none" w:sz="0" w:space="0" w:color="auto"/>
                <w:right w:val="none" w:sz="0" w:space="0" w:color="auto"/>
              </w:divBdr>
            </w:div>
            <w:div w:id="28847518">
              <w:marLeft w:val="0"/>
              <w:marRight w:val="0"/>
              <w:marTop w:val="0"/>
              <w:marBottom w:val="0"/>
              <w:divBdr>
                <w:top w:val="none" w:sz="0" w:space="0" w:color="auto"/>
                <w:left w:val="none" w:sz="0" w:space="0" w:color="auto"/>
                <w:bottom w:val="none" w:sz="0" w:space="0" w:color="auto"/>
                <w:right w:val="none" w:sz="0" w:space="0" w:color="auto"/>
              </w:divBdr>
            </w:div>
            <w:div w:id="28847527">
              <w:marLeft w:val="0"/>
              <w:marRight w:val="0"/>
              <w:marTop w:val="0"/>
              <w:marBottom w:val="0"/>
              <w:divBdr>
                <w:top w:val="none" w:sz="0" w:space="0" w:color="auto"/>
                <w:left w:val="none" w:sz="0" w:space="0" w:color="auto"/>
                <w:bottom w:val="none" w:sz="0" w:space="0" w:color="auto"/>
                <w:right w:val="none" w:sz="0" w:space="0" w:color="auto"/>
              </w:divBdr>
            </w:div>
            <w:div w:id="28847530">
              <w:marLeft w:val="0"/>
              <w:marRight w:val="0"/>
              <w:marTop w:val="0"/>
              <w:marBottom w:val="0"/>
              <w:divBdr>
                <w:top w:val="none" w:sz="0" w:space="0" w:color="auto"/>
                <w:left w:val="none" w:sz="0" w:space="0" w:color="auto"/>
                <w:bottom w:val="none" w:sz="0" w:space="0" w:color="auto"/>
                <w:right w:val="none" w:sz="0" w:space="0" w:color="auto"/>
              </w:divBdr>
            </w:div>
            <w:div w:id="28847549">
              <w:marLeft w:val="0"/>
              <w:marRight w:val="0"/>
              <w:marTop w:val="0"/>
              <w:marBottom w:val="0"/>
              <w:divBdr>
                <w:top w:val="none" w:sz="0" w:space="0" w:color="auto"/>
                <w:left w:val="none" w:sz="0" w:space="0" w:color="auto"/>
                <w:bottom w:val="none" w:sz="0" w:space="0" w:color="auto"/>
                <w:right w:val="none" w:sz="0" w:space="0" w:color="auto"/>
              </w:divBdr>
            </w:div>
            <w:div w:id="28847563">
              <w:marLeft w:val="0"/>
              <w:marRight w:val="0"/>
              <w:marTop w:val="0"/>
              <w:marBottom w:val="0"/>
              <w:divBdr>
                <w:top w:val="none" w:sz="0" w:space="0" w:color="auto"/>
                <w:left w:val="none" w:sz="0" w:space="0" w:color="auto"/>
                <w:bottom w:val="none" w:sz="0" w:space="0" w:color="auto"/>
                <w:right w:val="none" w:sz="0" w:space="0" w:color="auto"/>
              </w:divBdr>
            </w:div>
            <w:div w:id="28847579">
              <w:marLeft w:val="0"/>
              <w:marRight w:val="0"/>
              <w:marTop w:val="0"/>
              <w:marBottom w:val="0"/>
              <w:divBdr>
                <w:top w:val="none" w:sz="0" w:space="0" w:color="auto"/>
                <w:left w:val="none" w:sz="0" w:space="0" w:color="auto"/>
                <w:bottom w:val="none" w:sz="0" w:space="0" w:color="auto"/>
                <w:right w:val="none" w:sz="0" w:space="0" w:color="auto"/>
              </w:divBdr>
            </w:div>
            <w:div w:id="28847630">
              <w:marLeft w:val="0"/>
              <w:marRight w:val="0"/>
              <w:marTop w:val="0"/>
              <w:marBottom w:val="0"/>
              <w:divBdr>
                <w:top w:val="none" w:sz="0" w:space="0" w:color="auto"/>
                <w:left w:val="none" w:sz="0" w:space="0" w:color="auto"/>
                <w:bottom w:val="none" w:sz="0" w:space="0" w:color="auto"/>
                <w:right w:val="none" w:sz="0" w:space="0" w:color="auto"/>
              </w:divBdr>
            </w:div>
            <w:div w:id="28847637">
              <w:marLeft w:val="0"/>
              <w:marRight w:val="0"/>
              <w:marTop w:val="0"/>
              <w:marBottom w:val="0"/>
              <w:divBdr>
                <w:top w:val="none" w:sz="0" w:space="0" w:color="auto"/>
                <w:left w:val="none" w:sz="0" w:space="0" w:color="auto"/>
                <w:bottom w:val="none" w:sz="0" w:space="0" w:color="auto"/>
                <w:right w:val="none" w:sz="0" w:space="0" w:color="auto"/>
              </w:divBdr>
            </w:div>
            <w:div w:id="28847639">
              <w:marLeft w:val="0"/>
              <w:marRight w:val="0"/>
              <w:marTop w:val="0"/>
              <w:marBottom w:val="0"/>
              <w:divBdr>
                <w:top w:val="none" w:sz="0" w:space="0" w:color="auto"/>
                <w:left w:val="none" w:sz="0" w:space="0" w:color="auto"/>
                <w:bottom w:val="none" w:sz="0" w:space="0" w:color="auto"/>
                <w:right w:val="none" w:sz="0" w:space="0" w:color="auto"/>
              </w:divBdr>
            </w:div>
            <w:div w:id="28847645">
              <w:marLeft w:val="0"/>
              <w:marRight w:val="0"/>
              <w:marTop w:val="0"/>
              <w:marBottom w:val="0"/>
              <w:divBdr>
                <w:top w:val="none" w:sz="0" w:space="0" w:color="auto"/>
                <w:left w:val="none" w:sz="0" w:space="0" w:color="auto"/>
                <w:bottom w:val="none" w:sz="0" w:space="0" w:color="auto"/>
                <w:right w:val="none" w:sz="0" w:space="0" w:color="auto"/>
              </w:divBdr>
            </w:div>
            <w:div w:id="28847662">
              <w:marLeft w:val="0"/>
              <w:marRight w:val="0"/>
              <w:marTop w:val="0"/>
              <w:marBottom w:val="0"/>
              <w:divBdr>
                <w:top w:val="none" w:sz="0" w:space="0" w:color="auto"/>
                <w:left w:val="none" w:sz="0" w:space="0" w:color="auto"/>
                <w:bottom w:val="none" w:sz="0" w:space="0" w:color="auto"/>
                <w:right w:val="none" w:sz="0" w:space="0" w:color="auto"/>
              </w:divBdr>
            </w:div>
            <w:div w:id="28847669">
              <w:marLeft w:val="0"/>
              <w:marRight w:val="0"/>
              <w:marTop w:val="0"/>
              <w:marBottom w:val="0"/>
              <w:divBdr>
                <w:top w:val="none" w:sz="0" w:space="0" w:color="auto"/>
                <w:left w:val="none" w:sz="0" w:space="0" w:color="auto"/>
                <w:bottom w:val="none" w:sz="0" w:space="0" w:color="auto"/>
                <w:right w:val="none" w:sz="0" w:space="0" w:color="auto"/>
              </w:divBdr>
            </w:div>
            <w:div w:id="28847678">
              <w:marLeft w:val="0"/>
              <w:marRight w:val="0"/>
              <w:marTop w:val="0"/>
              <w:marBottom w:val="0"/>
              <w:divBdr>
                <w:top w:val="none" w:sz="0" w:space="0" w:color="auto"/>
                <w:left w:val="none" w:sz="0" w:space="0" w:color="auto"/>
                <w:bottom w:val="none" w:sz="0" w:space="0" w:color="auto"/>
                <w:right w:val="none" w:sz="0" w:space="0" w:color="auto"/>
              </w:divBdr>
            </w:div>
            <w:div w:id="28847713">
              <w:marLeft w:val="0"/>
              <w:marRight w:val="0"/>
              <w:marTop w:val="0"/>
              <w:marBottom w:val="0"/>
              <w:divBdr>
                <w:top w:val="none" w:sz="0" w:space="0" w:color="auto"/>
                <w:left w:val="none" w:sz="0" w:space="0" w:color="auto"/>
                <w:bottom w:val="none" w:sz="0" w:space="0" w:color="auto"/>
                <w:right w:val="none" w:sz="0" w:space="0" w:color="auto"/>
              </w:divBdr>
            </w:div>
            <w:div w:id="28847729">
              <w:marLeft w:val="0"/>
              <w:marRight w:val="0"/>
              <w:marTop w:val="0"/>
              <w:marBottom w:val="0"/>
              <w:divBdr>
                <w:top w:val="none" w:sz="0" w:space="0" w:color="auto"/>
                <w:left w:val="none" w:sz="0" w:space="0" w:color="auto"/>
                <w:bottom w:val="none" w:sz="0" w:space="0" w:color="auto"/>
                <w:right w:val="none" w:sz="0" w:space="0" w:color="auto"/>
              </w:divBdr>
            </w:div>
            <w:div w:id="28847756">
              <w:marLeft w:val="0"/>
              <w:marRight w:val="0"/>
              <w:marTop w:val="0"/>
              <w:marBottom w:val="0"/>
              <w:divBdr>
                <w:top w:val="none" w:sz="0" w:space="0" w:color="auto"/>
                <w:left w:val="none" w:sz="0" w:space="0" w:color="auto"/>
                <w:bottom w:val="none" w:sz="0" w:space="0" w:color="auto"/>
                <w:right w:val="none" w:sz="0" w:space="0" w:color="auto"/>
              </w:divBdr>
            </w:div>
            <w:div w:id="28847790">
              <w:marLeft w:val="0"/>
              <w:marRight w:val="0"/>
              <w:marTop w:val="0"/>
              <w:marBottom w:val="0"/>
              <w:divBdr>
                <w:top w:val="none" w:sz="0" w:space="0" w:color="auto"/>
                <w:left w:val="none" w:sz="0" w:space="0" w:color="auto"/>
                <w:bottom w:val="none" w:sz="0" w:space="0" w:color="auto"/>
                <w:right w:val="none" w:sz="0" w:space="0" w:color="auto"/>
              </w:divBdr>
            </w:div>
            <w:div w:id="28847795">
              <w:marLeft w:val="0"/>
              <w:marRight w:val="0"/>
              <w:marTop w:val="0"/>
              <w:marBottom w:val="0"/>
              <w:divBdr>
                <w:top w:val="none" w:sz="0" w:space="0" w:color="auto"/>
                <w:left w:val="none" w:sz="0" w:space="0" w:color="auto"/>
                <w:bottom w:val="none" w:sz="0" w:space="0" w:color="auto"/>
                <w:right w:val="none" w:sz="0" w:space="0" w:color="auto"/>
              </w:divBdr>
            </w:div>
            <w:div w:id="28847858">
              <w:marLeft w:val="0"/>
              <w:marRight w:val="0"/>
              <w:marTop w:val="0"/>
              <w:marBottom w:val="0"/>
              <w:divBdr>
                <w:top w:val="none" w:sz="0" w:space="0" w:color="auto"/>
                <w:left w:val="none" w:sz="0" w:space="0" w:color="auto"/>
                <w:bottom w:val="none" w:sz="0" w:space="0" w:color="auto"/>
                <w:right w:val="none" w:sz="0" w:space="0" w:color="auto"/>
              </w:divBdr>
            </w:div>
            <w:div w:id="28847860">
              <w:marLeft w:val="0"/>
              <w:marRight w:val="0"/>
              <w:marTop w:val="0"/>
              <w:marBottom w:val="0"/>
              <w:divBdr>
                <w:top w:val="none" w:sz="0" w:space="0" w:color="auto"/>
                <w:left w:val="none" w:sz="0" w:space="0" w:color="auto"/>
                <w:bottom w:val="none" w:sz="0" w:space="0" w:color="auto"/>
                <w:right w:val="none" w:sz="0" w:space="0" w:color="auto"/>
              </w:divBdr>
            </w:div>
            <w:div w:id="288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04">
      <w:marLeft w:val="0"/>
      <w:marRight w:val="0"/>
      <w:marTop w:val="0"/>
      <w:marBottom w:val="0"/>
      <w:divBdr>
        <w:top w:val="none" w:sz="0" w:space="0" w:color="auto"/>
        <w:left w:val="none" w:sz="0" w:space="0" w:color="auto"/>
        <w:bottom w:val="none" w:sz="0" w:space="0" w:color="auto"/>
        <w:right w:val="none" w:sz="0" w:space="0" w:color="auto"/>
      </w:divBdr>
      <w:divsChild>
        <w:div w:id="28847764">
          <w:marLeft w:val="0"/>
          <w:marRight w:val="0"/>
          <w:marTop w:val="0"/>
          <w:marBottom w:val="0"/>
          <w:divBdr>
            <w:top w:val="none" w:sz="0" w:space="0" w:color="auto"/>
            <w:left w:val="none" w:sz="0" w:space="0" w:color="auto"/>
            <w:bottom w:val="none" w:sz="0" w:space="0" w:color="auto"/>
            <w:right w:val="none" w:sz="0" w:space="0" w:color="auto"/>
          </w:divBdr>
          <w:divsChild>
            <w:div w:id="28846469">
              <w:marLeft w:val="0"/>
              <w:marRight w:val="0"/>
              <w:marTop w:val="0"/>
              <w:marBottom w:val="0"/>
              <w:divBdr>
                <w:top w:val="none" w:sz="0" w:space="0" w:color="auto"/>
                <w:left w:val="none" w:sz="0" w:space="0" w:color="auto"/>
                <w:bottom w:val="none" w:sz="0" w:space="0" w:color="auto"/>
                <w:right w:val="none" w:sz="0" w:space="0" w:color="auto"/>
              </w:divBdr>
            </w:div>
            <w:div w:id="28846501">
              <w:marLeft w:val="0"/>
              <w:marRight w:val="0"/>
              <w:marTop w:val="0"/>
              <w:marBottom w:val="0"/>
              <w:divBdr>
                <w:top w:val="none" w:sz="0" w:space="0" w:color="auto"/>
                <w:left w:val="none" w:sz="0" w:space="0" w:color="auto"/>
                <w:bottom w:val="none" w:sz="0" w:space="0" w:color="auto"/>
                <w:right w:val="none" w:sz="0" w:space="0" w:color="auto"/>
              </w:divBdr>
            </w:div>
            <w:div w:id="28846511">
              <w:marLeft w:val="0"/>
              <w:marRight w:val="0"/>
              <w:marTop w:val="0"/>
              <w:marBottom w:val="0"/>
              <w:divBdr>
                <w:top w:val="none" w:sz="0" w:space="0" w:color="auto"/>
                <w:left w:val="none" w:sz="0" w:space="0" w:color="auto"/>
                <w:bottom w:val="none" w:sz="0" w:space="0" w:color="auto"/>
                <w:right w:val="none" w:sz="0" w:space="0" w:color="auto"/>
              </w:divBdr>
            </w:div>
            <w:div w:id="28846567">
              <w:marLeft w:val="0"/>
              <w:marRight w:val="0"/>
              <w:marTop w:val="0"/>
              <w:marBottom w:val="0"/>
              <w:divBdr>
                <w:top w:val="none" w:sz="0" w:space="0" w:color="auto"/>
                <w:left w:val="none" w:sz="0" w:space="0" w:color="auto"/>
                <w:bottom w:val="none" w:sz="0" w:space="0" w:color="auto"/>
                <w:right w:val="none" w:sz="0" w:space="0" w:color="auto"/>
              </w:divBdr>
            </w:div>
            <w:div w:id="28846578">
              <w:marLeft w:val="0"/>
              <w:marRight w:val="0"/>
              <w:marTop w:val="0"/>
              <w:marBottom w:val="0"/>
              <w:divBdr>
                <w:top w:val="none" w:sz="0" w:space="0" w:color="auto"/>
                <w:left w:val="none" w:sz="0" w:space="0" w:color="auto"/>
                <w:bottom w:val="none" w:sz="0" w:space="0" w:color="auto"/>
                <w:right w:val="none" w:sz="0" w:space="0" w:color="auto"/>
              </w:divBdr>
            </w:div>
            <w:div w:id="28846596">
              <w:marLeft w:val="0"/>
              <w:marRight w:val="0"/>
              <w:marTop w:val="0"/>
              <w:marBottom w:val="0"/>
              <w:divBdr>
                <w:top w:val="none" w:sz="0" w:space="0" w:color="auto"/>
                <w:left w:val="none" w:sz="0" w:space="0" w:color="auto"/>
                <w:bottom w:val="none" w:sz="0" w:space="0" w:color="auto"/>
                <w:right w:val="none" w:sz="0" w:space="0" w:color="auto"/>
              </w:divBdr>
            </w:div>
            <w:div w:id="28846628">
              <w:marLeft w:val="0"/>
              <w:marRight w:val="0"/>
              <w:marTop w:val="0"/>
              <w:marBottom w:val="0"/>
              <w:divBdr>
                <w:top w:val="none" w:sz="0" w:space="0" w:color="auto"/>
                <w:left w:val="none" w:sz="0" w:space="0" w:color="auto"/>
                <w:bottom w:val="none" w:sz="0" w:space="0" w:color="auto"/>
                <w:right w:val="none" w:sz="0" w:space="0" w:color="auto"/>
              </w:divBdr>
            </w:div>
            <w:div w:id="28846637">
              <w:marLeft w:val="0"/>
              <w:marRight w:val="0"/>
              <w:marTop w:val="0"/>
              <w:marBottom w:val="0"/>
              <w:divBdr>
                <w:top w:val="none" w:sz="0" w:space="0" w:color="auto"/>
                <w:left w:val="none" w:sz="0" w:space="0" w:color="auto"/>
                <w:bottom w:val="none" w:sz="0" w:space="0" w:color="auto"/>
                <w:right w:val="none" w:sz="0" w:space="0" w:color="auto"/>
              </w:divBdr>
            </w:div>
            <w:div w:id="28846676">
              <w:marLeft w:val="0"/>
              <w:marRight w:val="0"/>
              <w:marTop w:val="0"/>
              <w:marBottom w:val="0"/>
              <w:divBdr>
                <w:top w:val="none" w:sz="0" w:space="0" w:color="auto"/>
                <w:left w:val="none" w:sz="0" w:space="0" w:color="auto"/>
                <w:bottom w:val="none" w:sz="0" w:space="0" w:color="auto"/>
                <w:right w:val="none" w:sz="0" w:space="0" w:color="auto"/>
              </w:divBdr>
            </w:div>
            <w:div w:id="28846680">
              <w:marLeft w:val="0"/>
              <w:marRight w:val="0"/>
              <w:marTop w:val="0"/>
              <w:marBottom w:val="0"/>
              <w:divBdr>
                <w:top w:val="none" w:sz="0" w:space="0" w:color="auto"/>
                <w:left w:val="none" w:sz="0" w:space="0" w:color="auto"/>
                <w:bottom w:val="none" w:sz="0" w:space="0" w:color="auto"/>
                <w:right w:val="none" w:sz="0" w:space="0" w:color="auto"/>
              </w:divBdr>
            </w:div>
            <w:div w:id="28846701">
              <w:marLeft w:val="0"/>
              <w:marRight w:val="0"/>
              <w:marTop w:val="0"/>
              <w:marBottom w:val="0"/>
              <w:divBdr>
                <w:top w:val="none" w:sz="0" w:space="0" w:color="auto"/>
                <w:left w:val="none" w:sz="0" w:space="0" w:color="auto"/>
                <w:bottom w:val="none" w:sz="0" w:space="0" w:color="auto"/>
                <w:right w:val="none" w:sz="0" w:space="0" w:color="auto"/>
              </w:divBdr>
            </w:div>
            <w:div w:id="28846714">
              <w:marLeft w:val="0"/>
              <w:marRight w:val="0"/>
              <w:marTop w:val="0"/>
              <w:marBottom w:val="0"/>
              <w:divBdr>
                <w:top w:val="none" w:sz="0" w:space="0" w:color="auto"/>
                <w:left w:val="none" w:sz="0" w:space="0" w:color="auto"/>
                <w:bottom w:val="none" w:sz="0" w:space="0" w:color="auto"/>
                <w:right w:val="none" w:sz="0" w:space="0" w:color="auto"/>
              </w:divBdr>
            </w:div>
            <w:div w:id="28846736">
              <w:marLeft w:val="0"/>
              <w:marRight w:val="0"/>
              <w:marTop w:val="0"/>
              <w:marBottom w:val="0"/>
              <w:divBdr>
                <w:top w:val="none" w:sz="0" w:space="0" w:color="auto"/>
                <w:left w:val="none" w:sz="0" w:space="0" w:color="auto"/>
                <w:bottom w:val="none" w:sz="0" w:space="0" w:color="auto"/>
                <w:right w:val="none" w:sz="0" w:space="0" w:color="auto"/>
              </w:divBdr>
            </w:div>
            <w:div w:id="28846746">
              <w:marLeft w:val="0"/>
              <w:marRight w:val="0"/>
              <w:marTop w:val="0"/>
              <w:marBottom w:val="0"/>
              <w:divBdr>
                <w:top w:val="none" w:sz="0" w:space="0" w:color="auto"/>
                <w:left w:val="none" w:sz="0" w:space="0" w:color="auto"/>
                <w:bottom w:val="none" w:sz="0" w:space="0" w:color="auto"/>
                <w:right w:val="none" w:sz="0" w:space="0" w:color="auto"/>
              </w:divBdr>
            </w:div>
            <w:div w:id="28846749">
              <w:marLeft w:val="0"/>
              <w:marRight w:val="0"/>
              <w:marTop w:val="0"/>
              <w:marBottom w:val="0"/>
              <w:divBdr>
                <w:top w:val="none" w:sz="0" w:space="0" w:color="auto"/>
                <w:left w:val="none" w:sz="0" w:space="0" w:color="auto"/>
                <w:bottom w:val="none" w:sz="0" w:space="0" w:color="auto"/>
                <w:right w:val="none" w:sz="0" w:space="0" w:color="auto"/>
              </w:divBdr>
            </w:div>
            <w:div w:id="28846762">
              <w:marLeft w:val="0"/>
              <w:marRight w:val="0"/>
              <w:marTop w:val="0"/>
              <w:marBottom w:val="0"/>
              <w:divBdr>
                <w:top w:val="none" w:sz="0" w:space="0" w:color="auto"/>
                <w:left w:val="none" w:sz="0" w:space="0" w:color="auto"/>
                <w:bottom w:val="none" w:sz="0" w:space="0" w:color="auto"/>
                <w:right w:val="none" w:sz="0" w:space="0" w:color="auto"/>
              </w:divBdr>
            </w:div>
            <w:div w:id="28846765">
              <w:marLeft w:val="0"/>
              <w:marRight w:val="0"/>
              <w:marTop w:val="0"/>
              <w:marBottom w:val="0"/>
              <w:divBdr>
                <w:top w:val="none" w:sz="0" w:space="0" w:color="auto"/>
                <w:left w:val="none" w:sz="0" w:space="0" w:color="auto"/>
                <w:bottom w:val="none" w:sz="0" w:space="0" w:color="auto"/>
                <w:right w:val="none" w:sz="0" w:space="0" w:color="auto"/>
              </w:divBdr>
            </w:div>
            <w:div w:id="28846822">
              <w:marLeft w:val="0"/>
              <w:marRight w:val="0"/>
              <w:marTop w:val="0"/>
              <w:marBottom w:val="0"/>
              <w:divBdr>
                <w:top w:val="none" w:sz="0" w:space="0" w:color="auto"/>
                <w:left w:val="none" w:sz="0" w:space="0" w:color="auto"/>
                <w:bottom w:val="none" w:sz="0" w:space="0" w:color="auto"/>
                <w:right w:val="none" w:sz="0" w:space="0" w:color="auto"/>
              </w:divBdr>
            </w:div>
            <w:div w:id="28846849">
              <w:marLeft w:val="0"/>
              <w:marRight w:val="0"/>
              <w:marTop w:val="0"/>
              <w:marBottom w:val="0"/>
              <w:divBdr>
                <w:top w:val="none" w:sz="0" w:space="0" w:color="auto"/>
                <w:left w:val="none" w:sz="0" w:space="0" w:color="auto"/>
                <w:bottom w:val="none" w:sz="0" w:space="0" w:color="auto"/>
                <w:right w:val="none" w:sz="0" w:space="0" w:color="auto"/>
              </w:divBdr>
            </w:div>
            <w:div w:id="28846858">
              <w:marLeft w:val="0"/>
              <w:marRight w:val="0"/>
              <w:marTop w:val="0"/>
              <w:marBottom w:val="0"/>
              <w:divBdr>
                <w:top w:val="none" w:sz="0" w:space="0" w:color="auto"/>
                <w:left w:val="none" w:sz="0" w:space="0" w:color="auto"/>
                <w:bottom w:val="none" w:sz="0" w:space="0" w:color="auto"/>
                <w:right w:val="none" w:sz="0" w:space="0" w:color="auto"/>
              </w:divBdr>
            </w:div>
            <w:div w:id="28846874">
              <w:marLeft w:val="0"/>
              <w:marRight w:val="0"/>
              <w:marTop w:val="0"/>
              <w:marBottom w:val="0"/>
              <w:divBdr>
                <w:top w:val="none" w:sz="0" w:space="0" w:color="auto"/>
                <w:left w:val="none" w:sz="0" w:space="0" w:color="auto"/>
                <w:bottom w:val="none" w:sz="0" w:space="0" w:color="auto"/>
                <w:right w:val="none" w:sz="0" w:space="0" w:color="auto"/>
              </w:divBdr>
            </w:div>
            <w:div w:id="28846904">
              <w:marLeft w:val="0"/>
              <w:marRight w:val="0"/>
              <w:marTop w:val="0"/>
              <w:marBottom w:val="0"/>
              <w:divBdr>
                <w:top w:val="none" w:sz="0" w:space="0" w:color="auto"/>
                <w:left w:val="none" w:sz="0" w:space="0" w:color="auto"/>
                <w:bottom w:val="none" w:sz="0" w:space="0" w:color="auto"/>
                <w:right w:val="none" w:sz="0" w:space="0" w:color="auto"/>
              </w:divBdr>
            </w:div>
            <w:div w:id="28846908">
              <w:marLeft w:val="0"/>
              <w:marRight w:val="0"/>
              <w:marTop w:val="0"/>
              <w:marBottom w:val="0"/>
              <w:divBdr>
                <w:top w:val="none" w:sz="0" w:space="0" w:color="auto"/>
                <w:left w:val="none" w:sz="0" w:space="0" w:color="auto"/>
                <w:bottom w:val="none" w:sz="0" w:space="0" w:color="auto"/>
                <w:right w:val="none" w:sz="0" w:space="0" w:color="auto"/>
              </w:divBdr>
            </w:div>
            <w:div w:id="28846972">
              <w:marLeft w:val="0"/>
              <w:marRight w:val="0"/>
              <w:marTop w:val="0"/>
              <w:marBottom w:val="0"/>
              <w:divBdr>
                <w:top w:val="none" w:sz="0" w:space="0" w:color="auto"/>
                <w:left w:val="none" w:sz="0" w:space="0" w:color="auto"/>
                <w:bottom w:val="none" w:sz="0" w:space="0" w:color="auto"/>
                <w:right w:val="none" w:sz="0" w:space="0" w:color="auto"/>
              </w:divBdr>
            </w:div>
            <w:div w:id="28846988">
              <w:marLeft w:val="0"/>
              <w:marRight w:val="0"/>
              <w:marTop w:val="0"/>
              <w:marBottom w:val="0"/>
              <w:divBdr>
                <w:top w:val="none" w:sz="0" w:space="0" w:color="auto"/>
                <w:left w:val="none" w:sz="0" w:space="0" w:color="auto"/>
                <w:bottom w:val="none" w:sz="0" w:space="0" w:color="auto"/>
                <w:right w:val="none" w:sz="0" w:space="0" w:color="auto"/>
              </w:divBdr>
            </w:div>
            <w:div w:id="28846993">
              <w:marLeft w:val="0"/>
              <w:marRight w:val="0"/>
              <w:marTop w:val="0"/>
              <w:marBottom w:val="0"/>
              <w:divBdr>
                <w:top w:val="none" w:sz="0" w:space="0" w:color="auto"/>
                <w:left w:val="none" w:sz="0" w:space="0" w:color="auto"/>
                <w:bottom w:val="none" w:sz="0" w:space="0" w:color="auto"/>
                <w:right w:val="none" w:sz="0" w:space="0" w:color="auto"/>
              </w:divBdr>
            </w:div>
            <w:div w:id="28847000">
              <w:marLeft w:val="0"/>
              <w:marRight w:val="0"/>
              <w:marTop w:val="0"/>
              <w:marBottom w:val="0"/>
              <w:divBdr>
                <w:top w:val="none" w:sz="0" w:space="0" w:color="auto"/>
                <w:left w:val="none" w:sz="0" w:space="0" w:color="auto"/>
                <w:bottom w:val="none" w:sz="0" w:space="0" w:color="auto"/>
                <w:right w:val="none" w:sz="0" w:space="0" w:color="auto"/>
              </w:divBdr>
            </w:div>
            <w:div w:id="28847054">
              <w:marLeft w:val="0"/>
              <w:marRight w:val="0"/>
              <w:marTop w:val="0"/>
              <w:marBottom w:val="0"/>
              <w:divBdr>
                <w:top w:val="none" w:sz="0" w:space="0" w:color="auto"/>
                <w:left w:val="none" w:sz="0" w:space="0" w:color="auto"/>
                <w:bottom w:val="none" w:sz="0" w:space="0" w:color="auto"/>
                <w:right w:val="none" w:sz="0" w:space="0" w:color="auto"/>
              </w:divBdr>
            </w:div>
            <w:div w:id="28847058">
              <w:marLeft w:val="0"/>
              <w:marRight w:val="0"/>
              <w:marTop w:val="0"/>
              <w:marBottom w:val="0"/>
              <w:divBdr>
                <w:top w:val="none" w:sz="0" w:space="0" w:color="auto"/>
                <w:left w:val="none" w:sz="0" w:space="0" w:color="auto"/>
                <w:bottom w:val="none" w:sz="0" w:space="0" w:color="auto"/>
                <w:right w:val="none" w:sz="0" w:space="0" w:color="auto"/>
              </w:divBdr>
            </w:div>
            <w:div w:id="28847089">
              <w:marLeft w:val="0"/>
              <w:marRight w:val="0"/>
              <w:marTop w:val="0"/>
              <w:marBottom w:val="0"/>
              <w:divBdr>
                <w:top w:val="none" w:sz="0" w:space="0" w:color="auto"/>
                <w:left w:val="none" w:sz="0" w:space="0" w:color="auto"/>
                <w:bottom w:val="none" w:sz="0" w:space="0" w:color="auto"/>
                <w:right w:val="none" w:sz="0" w:space="0" w:color="auto"/>
              </w:divBdr>
            </w:div>
            <w:div w:id="28847114">
              <w:marLeft w:val="0"/>
              <w:marRight w:val="0"/>
              <w:marTop w:val="0"/>
              <w:marBottom w:val="0"/>
              <w:divBdr>
                <w:top w:val="none" w:sz="0" w:space="0" w:color="auto"/>
                <w:left w:val="none" w:sz="0" w:space="0" w:color="auto"/>
                <w:bottom w:val="none" w:sz="0" w:space="0" w:color="auto"/>
                <w:right w:val="none" w:sz="0" w:space="0" w:color="auto"/>
              </w:divBdr>
            </w:div>
            <w:div w:id="28847154">
              <w:marLeft w:val="0"/>
              <w:marRight w:val="0"/>
              <w:marTop w:val="0"/>
              <w:marBottom w:val="0"/>
              <w:divBdr>
                <w:top w:val="none" w:sz="0" w:space="0" w:color="auto"/>
                <w:left w:val="none" w:sz="0" w:space="0" w:color="auto"/>
                <w:bottom w:val="none" w:sz="0" w:space="0" w:color="auto"/>
                <w:right w:val="none" w:sz="0" w:space="0" w:color="auto"/>
              </w:divBdr>
            </w:div>
            <w:div w:id="28847189">
              <w:marLeft w:val="0"/>
              <w:marRight w:val="0"/>
              <w:marTop w:val="0"/>
              <w:marBottom w:val="0"/>
              <w:divBdr>
                <w:top w:val="none" w:sz="0" w:space="0" w:color="auto"/>
                <w:left w:val="none" w:sz="0" w:space="0" w:color="auto"/>
                <w:bottom w:val="none" w:sz="0" w:space="0" w:color="auto"/>
                <w:right w:val="none" w:sz="0" w:space="0" w:color="auto"/>
              </w:divBdr>
            </w:div>
            <w:div w:id="28847196">
              <w:marLeft w:val="0"/>
              <w:marRight w:val="0"/>
              <w:marTop w:val="0"/>
              <w:marBottom w:val="0"/>
              <w:divBdr>
                <w:top w:val="none" w:sz="0" w:space="0" w:color="auto"/>
                <w:left w:val="none" w:sz="0" w:space="0" w:color="auto"/>
                <w:bottom w:val="none" w:sz="0" w:space="0" w:color="auto"/>
                <w:right w:val="none" w:sz="0" w:space="0" w:color="auto"/>
              </w:divBdr>
            </w:div>
            <w:div w:id="28847227">
              <w:marLeft w:val="0"/>
              <w:marRight w:val="0"/>
              <w:marTop w:val="0"/>
              <w:marBottom w:val="0"/>
              <w:divBdr>
                <w:top w:val="none" w:sz="0" w:space="0" w:color="auto"/>
                <w:left w:val="none" w:sz="0" w:space="0" w:color="auto"/>
                <w:bottom w:val="none" w:sz="0" w:space="0" w:color="auto"/>
                <w:right w:val="none" w:sz="0" w:space="0" w:color="auto"/>
              </w:divBdr>
            </w:div>
            <w:div w:id="28847228">
              <w:marLeft w:val="0"/>
              <w:marRight w:val="0"/>
              <w:marTop w:val="0"/>
              <w:marBottom w:val="0"/>
              <w:divBdr>
                <w:top w:val="none" w:sz="0" w:space="0" w:color="auto"/>
                <w:left w:val="none" w:sz="0" w:space="0" w:color="auto"/>
                <w:bottom w:val="none" w:sz="0" w:space="0" w:color="auto"/>
                <w:right w:val="none" w:sz="0" w:space="0" w:color="auto"/>
              </w:divBdr>
            </w:div>
            <w:div w:id="28847229">
              <w:marLeft w:val="0"/>
              <w:marRight w:val="0"/>
              <w:marTop w:val="0"/>
              <w:marBottom w:val="0"/>
              <w:divBdr>
                <w:top w:val="none" w:sz="0" w:space="0" w:color="auto"/>
                <w:left w:val="none" w:sz="0" w:space="0" w:color="auto"/>
                <w:bottom w:val="none" w:sz="0" w:space="0" w:color="auto"/>
                <w:right w:val="none" w:sz="0" w:space="0" w:color="auto"/>
              </w:divBdr>
            </w:div>
            <w:div w:id="28847257">
              <w:marLeft w:val="0"/>
              <w:marRight w:val="0"/>
              <w:marTop w:val="0"/>
              <w:marBottom w:val="0"/>
              <w:divBdr>
                <w:top w:val="none" w:sz="0" w:space="0" w:color="auto"/>
                <w:left w:val="none" w:sz="0" w:space="0" w:color="auto"/>
                <w:bottom w:val="none" w:sz="0" w:space="0" w:color="auto"/>
                <w:right w:val="none" w:sz="0" w:space="0" w:color="auto"/>
              </w:divBdr>
            </w:div>
            <w:div w:id="28847284">
              <w:marLeft w:val="0"/>
              <w:marRight w:val="0"/>
              <w:marTop w:val="0"/>
              <w:marBottom w:val="0"/>
              <w:divBdr>
                <w:top w:val="none" w:sz="0" w:space="0" w:color="auto"/>
                <w:left w:val="none" w:sz="0" w:space="0" w:color="auto"/>
                <w:bottom w:val="none" w:sz="0" w:space="0" w:color="auto"/>
                <w:right w:val="none" w:sz="0" w:space="0" w:color="auto"/>
              </w:divBdr>
            </w:div>
            <w:div w:id="28847308">
              <w:marLeft w:val="0"/>
              <w:marRight w:val="0"/>
              <w:marTop w:val="0"/>
              <w:marBottom w:val="0"/>
              <w:divBdr>
                <w:top w:val="none" w:sz="0" w:space="0" w:color="auto"/>
                <w:left w:val="none" w:sz="0" w:space="0" w:color="auto"/>
                <w:bottom w:val="none" w:sz="0" w:space="0" w:color="auto"/>
                <w:right w:val="none" w:sz="0" w:space="0" w:color="auto"/>
              </w:divBdr>
            </w:div>
            <w:div w:id="28847324">
              <w:marLeft w:val="0"/>
              <w:marRight w:val="0"/>
              <w:marTop w:val="0"/>
              <w:marBottom w:val="0"/>
              <w:divBdr>
                <w:top w:val="none" w:sz="0" w:space="0" w:color="auto"/>
                <w:left w:val="none" w:sz="0" w:space="0" w:color="auto"/>
                <w:bottom w:val="none" w:sz="0" w:space="0" w:color="auto"/>
                <w:right w:val="none" w:sz="0" w:space="0" w:color="auto"/>
              </w:divBdr>
            </w:div>
            <w:div w:id="28847338">
              <w:marLeft w:val="0"/>
              <w:marRight w:val="0"/>
              <w:marTop w:val="0"/>
              <w:marBottom w:val="0"/>
              <w:divBdr>
                <w:top w:val="none" w:sz="0" w:space="0" w:color="auto"/>
                <w:left w:val="none" w:sz="0" w:space="0" w:color="auto"/>
                <w:bottom w:val="none" w:sz="0" w:space="0" w:color="auto"/>
                <w:right w:val="none" w:sz="0" w:space="0" w:color="auto"/>
              </w:divBdr>
            </w:div>
            <w:div w:id="28847351">
              <w:marLeft w:val="0"/>
              <w:marRight w:val="0"/>
              <w:marTop w:val="0"/>
              <w:marBottom w:val="0"/>
              <w:divBdr>
                <w:top w:val="none" w:sz="0" w:space="0" w:color="auto"/>
                <w:left w:val="none" w:sz="0" w:space="0" w:color="auto"/>
                <w:bottom w:val="none" w:sz="0" w:space="0" w:color="auto"/>
                <w:right w:val="none" w:sz="0" w:space="0" w:color="auto"/>
              </w:divBdr>
            </w:div>
            <w:div w:id="28847382">
              <w:marLeft w:val="0"/>
              <w:marRight w:val="0"/>
              <w:marTop w:val="0"/>
              <w:marBottom w:val="0"/>
              <w:divBdr>
                <w:top w:val="none" w:sz="0" w:space="0" w:color="auto"/>
                <w:left w:val="none" w:sz="0" w:space="0" w:color="auto"/>
                <w:bottom w:val="none" w:sz="0" w:space="0" w:color="auto"/>
                <w:right w:val="none" w:sz="0" w:space="0" w:color="auto"/>
              </w:divBdr>
            </w:div>
            <w:div w:id="28847386">
              <w:marLeft w:val="0"/>
              <w:marRight w:val="0"/>
              <w:marTop w:val="0"/>
              <w:marBottom w:val="0"/>
              <w:divBdr>
                <w:top w:val="none" w:sz="0" w:space="0" w:color="auto"/>
                <w:left w:val="none" w:sz="0" w:space="0" w:color="auto"/>
                <w:bottom w:val="none" w:sz="0" w:space="0" w:color="auto"/>
                <w:right w:val="none" w:sz="0" w:space="0" w:color="auto"/>
              </w:divBdr>
            </w:div>
            <w:div w:id="28847426">
              <w:marLeft w:val="0"/>
              <w:marRight w:val="0"/>
              <w:marTop w:val="0"/>
              <w:marBottom w:val="0"/>
              <w:divBdr>
                <w:top w:val="none" w:sz="0" w:space="0" w:color="auto"/>
                <w:left w:val="none" w:sz="0" w:space="0" w:color="auto"/>
                <w:bottom w:val="none" w:sz="0" w:space="0" w:color="auto"/>
                <w:right w:val="none" w:sz="0" w:space="0" w:color="auto"/>
              </w:divBdr>
            </w:div>
            <w:div w:id="28847429">
              <w:marLeft w:val="0"/>
              <w:marRight w:val="0"/>
              <w:marTop w:val="0"/>
              <w:marBottom w:val="0"/>
              <w:divBdr>
                <w:top w:val="none" w:sz="0" w:space="0" w:color="auto"/>
                <w:left w:val="none" w:sz="0" w:space="0" w:color="auto"/>
                <w:bottom w:val="none" w:sz="0" w:space="0" w:color="auto"/>
                <w:right w:val="none" w:sz="0" w:space="0" w:color="auto"/>
              </w:divBdr>
            </w:div>
            <w:div w:id="28847440">
              <w:marLeft w:val="0"/>
              <w:marRight w:val="0"/>
              <w:marTop w:val="0"/>
              <w:marBottom w:val="0"/>
              <w:divBdr>
                <w:top w:val="none" w:sz="0" w:space="0" w:color="auto"/>
                <w:left w:val="none" w:sz="0" w:space="0" w:color="auto"/>
                <w:bottom w:val="none" w:sz="0" w:space="0" w:color="auto"/>
                <w:right w:val="none" w:sz="0" w:space="0" w:color="auto"/>
              </w:divBdr>
            </w:div>
            <w:div w:id="28847449">
              <w:marLeft w:val="0"/>
              <w:marRight w:val="0"/>
              <w:marTop w:val="0"/>
              <w:marBottom w:val="0"/>
              <w:divBdr>
                <w:top w:val="none" w:sz="0" w:space="0" w:color="auto"/>
                <w:left w:val="none" w:sz="0" w:space="0" w:color="auto"/>
                <w:bottom w:val="none" w:sz="0" w:space="0" w:color="auto"/>
                <w:right w:val="none" w:sz="0" w:space="0" w:color="auto"/>
              </w:divBdr>
            </w:div>
            <w:div w:id="28847479">
              <w:marLeft w:val="0"/>
              <w:marRight w:val="0"/>
              <w:marTop w:val="0"/>
              <w:marBottom w:val="0"/>
              <w:divBdr>
                <w:top w:val="none" w:sz="0" w:space="0" w:color="auto"/>
                <w:left w:val="none" w:sz="0" w:space="0" w:color="auto"/>
                <w:bottom w:val="none" w:sz="0" w:space="0" w:color="auto"/>
                <w:right w:val="none" w:sz="0" w:space="0" w:color="auto"/>
              </w:divBdr>
            </w:div>
            <w:div w:id="28847515">
              <w:marLeft w:val="0"/>
              <w:marRight w:val="0"/>
              <w:marTop w:val="0"/>
              <w:marBottom w:val="0"/>
              <w:divBdr>
                <w:top w:val="none" w:sz="0" w:space="0" w:color="auto"/>
                <w:left w:val="none" w:sz="0" w:space="0" w:color="auto"/>
                <w:bottom w:val="none" w:sz="0" w:space="0" w:color="auto"/>
                <w:right w:val="none" w:sz="0" w:space="0" w:color="auto"/>
              </w:divBdr>
            </w:div>
            <w:div w:id="28847525">
              <w:marLeft w:val="0"/>
              <w:marRight w:val="0"/>
              <w:marTop w:val="0"/>
              <w:marBottom w:val="0"/>
              <w:divBdr>
                <w:top w:val="none" w:sz="0" w:space="0" w:color="auto"/>
                <w:left w:val="none" w:sz="0" w:space="0" w:color="auto"/>
                <w:bottom w:val="none" w:sz="0" w:space="0" w:color="auto"/>
                <w:right w:val="none" w:sz="0" w:space="0" w:color="auto"/>
              </w:divBdr>
            </w:div>
            <w:div w:id="28847526">
              <w:marLeft w:val="0"/>
              <w:marRight w:val="0"/>
              <w:marTop w:val="0"/>
              <w:marBottom w:val="0"/>
              <w:divBdr>
                <w:top w:val="none" w:sz="0" w:space="0" w:color="auto"/>
                <w:left w:val="none" w:sz="0" w:space="0" w:color="auto"/>
                <w:bottom w:val="none" w:sz="0" w:space="0" w:color="auto"/>
                <w:right w:val="none" w:sz="0" w:space="0" w:color="auto"/>
              </w:divBdr>
            </w:div>
            <w:div w:id="28847534">
              <w:marLeft w:val="0"/>
              <w:marRight w:val="0"/>
              <w:marTop w:val="0"/>
              <w:marBottom w:val="0"/>
              <w:divBdr>
                <w:top w:val="none" w:sz="0" w:space="0" w:color="auto"/>
                <w:left w:val="none" w:sz="0" w:space="0" w:color="auto"/>
                <w:bottom w:val="none" w:sz="0" w:space="0" w:color="auto"/>
                <w:right w:val="none" w:sz="0" w:space="0" w:color="auto"/>
              </w:divBdr>
            </w:div>
            <w:div w:id="28847543">
              <w:marLeft w:val="0"/>
              <w:marRight w:val="0"/>
              <w:marTop w:val="0"/>
              <w:marBottom w:val="0"/>
              <w:divBdr>
                <w:top w:val="none" w:sz="0" w:space="0" w:color="auto"/>
                <w:left w:val="none" w:sz="0" w:space="0" w:color="auto"/>
                <w:bottom w:val="none" w:sz="0" w:space="0" w:color="auto"/>
                <w:right w:val="none" w:sz="0" w:space="0" w:color="auto"/>
              </w:divBdr>
            </w:div>
            <w:div w:id="28847578">
              <w:marLeft w:val="0"/>
              <w:marRight w:val="0"/>
              <w:marTop w:val="0"/>
              <w:marBottom w:val="0"/>
              <w:divBdr>
                <w:top w:val="none" w:sz="0" w:space="0" w:color="auto"/>
                <w:left w:val="none" w:sz="0" w:space="0" w:color="auto"/>
                <w:bottom w:val="none" w:sz="0" w:space="0" w:color="auto"/>
                <w:right w:val="none" w:sz="0" w:space="0" w:color="auto"/>
              </w:divBdr>
            </w:div>
            <w:div w:id="28847585">
              <w:marLeft w:val="0"/>
              <w:marRight w:val="0"/>
              <w:marTop w:val="0"/>
              <w:marBottom w:val="0"/>
              <w:divBdr>
                <w:top w:val="none" w:sz="0" w:space="0" w:color="auto"/>
                <w:left w:val="none" w:sz="0" w:space="0" w:color="auto"/>
                <w:bottom w:val="none" w:sz="0" w:space="0" w:color="auto"/>
                <w:right w:val="none" w:sz="0" w:space="0" w:color="auto"/>
              </w:divBdr>
            </w:div>
            <w:div w:id="28847619">
              <w:marLeft w:val="0"/>
              <w:marRight w:val="0"/>
              <w:marTop w:val="0"/>
              <w:marBottom w:val="0"/>
              <w:divBdr>
                <w:top w:val="none" w:sz="0" w:space="0" w:color="auto"/>
                <w:left w:val="none" w:sz="0" w:space="0" w:color="auto"/>
                <w:bottom w:val="none" w:sz="0" w:space="0" w:color="auto"/>
                <w:right w:val="none" w:sz="0" w:space="0" w:color="auto"/>
              </w:divBdr>
            </w:div>
            <w:div w:id="28847640">
              <w:marLeft w:val="0"/>
              <w:marRight w:val="0"/>
              <w:marTop w:val="0"/>
              <w:marBottom w:val="0"/>
              <w:divBdr>
                <w:top w:val="none" w:sz="0" w:space="0" w:color="auto"/>
                <w:left w:val="none" w:sz="0" w:space="0" w:color="auto"/>
                <w:bottom w:val="none" w:sz="0" w:space="0" w:color="auto"/>
                <w:right w:val="none" w:sz="0" w:space="0" w:color="auto"/>
              </w:divBdr>
            </w:div>
            <w:div w:id="28847642">
              <w:marLeft w:val="0"/>
              <w:marRight w:val="0"/>
              <w:marTop w:val="0"/>
              <w:marBottom w:val="0"/>
              <w:divBdr>
                <w:top w:val="none" w:sz="0" w:space="0" w:color="auto"/>
                <w:left w:val="none" w:sz="0" w:space="0" w:color="auto"/>
                <w:bottom w:val="none" w:sz="0" w:space="0" w:color="auto"/>
                <w:right w:val="none" w:sz="0" w:space="0" w:color="auto"/>
              </w:divBdr>
            </w:div>
            <w:div w:id="28847659">
              <w:marLeft w:val="0"/>
              <w:marRight w:val="0"/>
              <w:marTop w:val="0"/>
              <w:marBottom w:val="0"/>
              <w:divBdr>
                <w:top w:val="none" w:sz="0" w:space="0" w:color="auto"/>
                <w:left w:val="none" w:sz="0" w:space="0" w:color="auto"/>
                <w:bottom w:val="none" w:sz="0" w:space="0" w:color="auto"/>
                <w:right w:val="none" w:sz="0" w:space="0" w:color="auto"/>
              </w:divBdr>
            </w:div>
            <w:div w:id="28847663">
              <w:marLeft w:val="0"/>
              <w:marRight w:val="0"/>
              <w:marTop w:val="0"/>
              <w:marBottom w:val="0"/>
              <w:divBdr>
                <w:top w:val="none" w:sz="0" w:space="0" w:color="auto"/>
                <w:left w:val="none" w:sz="0" w:space="0" w:color="auto"/>
                <w:bottom w:val="none" w:sz="0" w:space="0" w:color="auto"/>
                <w:right w:val="none" w:sz="0" w:space="0" w:color="auto"/>
              </w:divBdr>
            </w:div>
            <w:div w:id="28847672">
              <w:marLeft w:val="0"/>
              <w:marRight w:val="0"/>
              <w:marTop w:val="0"/>
              <w:marBottom w:val="0"/>
              <w:divBdr>
                <w:top w:val="none" w:sz="0" w:space="0" w:color="auto"/>
                <w:left w:val="none" w:sz="0" w:space="0" w:color="auto"/>
                <w:bottom w:val="none" w:sz="0" w:space="0" w:color="auto"/>
                <w:right w:val="none" w:sz="0" w:space="0" w:color="auto"/>
              </w:divBdr>
            </w:div>
            <w:div w:id="28847699">
              <w:marLeft w:val="0"/>
              <w:marRight w:val="0"/>
              <w:marTop w:val="0"/>
              <w:marBottom w:val="0"/>
              <w:divBdr>
                <w:top w:val="none" w:sz="0" w:space="0" w:color="auto"/>
                <w:left w:val="none" w:sz="0" w:space="0" w:color="auto"/>
                <w:bottom w:val="none" w:sz="0" w:space="0" w:color="auto"/>
                <w:right w:val="none" w:sz="0" w:space="0" w:color="auto"/>
              </w:divBdr>
            </w:div>
            <w:div w:id="28847720">
              <w:marLeft w:val="0"/>
              <w:marRight w:val="0"/>
              <w:marTop w:val="0"/>
              <w:marBottom w:val="0"/>
              <w:divBdr>
                <w:top w:val="none" w:sz="0" w:space="0" w:color="auto"/>
                <w:left w:val="none" w:sz="0" w:space="0" w:color="auto"/>
                <w:bottom w:val="none" w:sz="0" w:space="0" w:color="auto"/>
                <w:right w:val="none" w:sz="0" w:space="0" w:color="auto"/>
              </w:divBdr>
            </w:div>
            <w:div w:id="28847735">
              <w:marLeft w:val="0"/>
              <w:marRight w:val="0"/>
              <w:marTop w:val="0"/>
              <w:marBottom w:val="0"/>
              <w:divBdr>
                <w:top w:val="none" w:sz="0" w:space="0" w:color="auto"/>
                <w:left w:val="none" w:sz="0" w:space="0" w:color="auto"/>
                <w:bottom w:val="none" w:sz="0" w:space="0" w:color="auto"/>
                <w:right w:val="none" w:sz="0" w:space="0" w:color="auto"/>
              </w:divBdr>
            </w:div>
            <w:div w:id="28847737">
              <w:marLeft w:val="0"/>
              <w:marRight w:val="0"/>
              <w:marTop w:val="0"/>
              <w:marBottom w:val="0"/>
              <w:divBdr>
                <w:top w:val="none" w:sz="0" w:space="0" w:color="auto"/>
                <w:left w:val="none" w:sz="0" w:space="0" w:color="auto"/>
                <w:bottom w:val="none" w:sz="0" w:space="0" w:color="auto"/>
                <w:right w:val="none" w:sz="0" w:space="0" w:color="auto"/>
              </w:divBdr>
            </w:div>
            <w:div w:id="28847794">
              <w:marLeft w:val="0"/>
              <w:marRight w:val="0"/>
              <w:marTop w:val="0"/>
              <w:marBottom w:val="0"/>
              <w:divBdr>
                <w:top w:val="none" w:sz="0" w:space="0" w:color="auto"/>
                <w:left w:val="none" w:sz="0" w:space="0" w:color="auto"/>
                <w:bottom w:val="none" w:sz="0" w:space="0" w:color="auto"/>
                <w:right w:val="none" w:sz="0" w:space="0" w:color="auto"/>
              </w:divBdr>
            </w:div>
            <w:div w:id="28847808">
              <w:marLeft w:val="0"/>
              <w:marRight w:val="0"/>
              <w:marTop w:val="0"/>
              <w:marBottom w:val="0"/>
              <w:divBdr>
                <w:top w:val="none" w:sz="0" w:space="0" w:color="auto"/>
                <w:left w:val="none" w:sz="0" w:space="0" w:color="auto"/>
                <w:bottom w:val="none" w:sz="0" w:space="0" w:color="auto"/>
                <w:right w:val="none" w:sz="0" w:space="0" w:color="auto"/>
              </w:divBdr>
            </w:div>
            <w:div w:id="28847828">
              <w:marLeft w:val="0"/>
              <w:marRight w:val="0"/>
              <w:marTop w:val="0"/>
              <w:marBottom w:val="0"/>
              <w:divBdr>
                <w:top w:val="none" w:sz="0" w:space="0" w:color="auto"/>
                <w:left w:val="none" w:sz="0" w:space="0" w:color="auto"/>
                <w:bottom w:val="none" w:sz="0" w:space="0" w:color="auto"/>
                <w:right w:val="none" w:sz="0" w:space="0" w:color="auto"/>
              </w:divBdr>
            </w:div>
            <w:div w:id="28847835">
              <w:marLeft w:val="0"/>
              <w:marRight w:val="0"/>
              <w:marTop w:val="0"/>
              <w:marBottom w:val="0"/>
              <w:divBdr>
                <w:top w:val="none" w:sz="0" w:space="0" w:color="auto"/>
                <w:left w:val="none" w:sz="0" w:space="0" w:color="auto"/>
                <w:bottom w:val="none" w:sz="0" w:space="0" w:color="auto"/>
                <w:right w:val="none" w:sz="0" w:space="0" w:color="auto"/>
              </w:divBdr>
            </w:div>
            <w:div w:id="28847853">
              <w:marLeft w:val="0"/>
              <w:marRight w:val="0"/>
              <w:marTop w:val="0"/>
              <w:marBottom w:val="0"/>
              <w:divBdr>
                <w:top w:val="none" w:sz="0" w:space="0" w:color="auto"/>
                <w:left w:val="none" w:sz="0" w:space="0" w:color="auto"/>
                <w:bottom w:val="none" w:sz="0" w:space="0" w:color="auto"/>
                <w:right w:val="none" w:sz="0" w:space="0" w:color="auto"/>
              </w:divBdr>
            </w:div>
            <w:div w:id="28847861">
              <w:marLeft w:val="0"/>
              <w:marRight w:val="0"/>
              <w:marTop w:val="0"/>
              <w:marBottom w:val="0"/>
              <w:divBdr>
                <w:top w:val="none" w:sz="0" w:space="0" w:color="auto"/>
                <w:left w:val="none" w:sz="0" w:space="0" w:color="auto"/>
                <w:bottom w:val="none" w:sz="0" w:space="0" w:color="auto"/>
                <w:right w:val="none" w:sz="0" w:space="0" w:color="auto"/>
              </w:divBdr>
            </w:div>
            <w:div w:id="28847883">
              <w:marLeft w:val="0"/>
              <w:marRight w:val="0"/>
              <w:marTop w:val="0"/>
              <w:marBottom w:val="0"/>
              <w:divBdr>
                <w:top w:val="none" w:sz="0" w:space="0" w:color="auto"/>
                <w:left w:val="none" w:sz="0" w:space="0" w:color="auto"/>
                <w:bottom w:val="none" w:sz="0" w:space="0" w:color="auto"/>
                <w:right w:val="none" w:sz="0" w:space="0" w:color="auto"/>
              </w:divBdr>
            </w:div>
            <w:div w:id="28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87">
      <w:marLeft w:val="0"/>
      <w:marRight w:val="0"/>
      <w:marTop w:val="0"/>
      <w:marBottom w:val="0"/>
      <w:divBdr>
        <w:top w:val="none" w:sz="0" w:space="0" w:color="auto"/>
        <w:left w:val="none" w:sz="0" w:space="0" w:color="auto"/>
        <w:bottom w:val="none" w:sz="0" w:space="0" w:color="auto"/>
        <w:right w:val="none" w:sz="0" w:space="0" w:color="auto"/>
      </w:divBdr>
      <w:divsChild>
        <w:div w:id="28846866">
          <w:marLeft w:val="0"/>
          <w:marRight w:val="0"/>
          <w:marTop w:val="0"/>
          <w:marBottom w:val="0"/>
          <w:divBdr>
            <w:top w:val="none" w:sz="0" w:space="0" w:color="auto"/>
            <w:left w:val="none" w:sz="0" w:space="0" w:color="auto"/>
            <w:bottom w:val="none" w:sz="0" w:space="0" w:color="auto"/>
            <w:right w:val="none" w:sz="0" w:space="0" w:color="auto"/>
          </w:divBdr>
          <w:divsChild>
            <w:div w:id="28846462">
              <w:marLeft w:val="0"/>
              <w:marRight w:val="0"/>
              <w:marTop w:val="0"/>
              <w:marBottom w:val="0"/>
              <w:divBdr>
                <w:top w:val="none" w:sz="0" w:space="0" w:color="auto"/>
                <w:left w:val="none" w:sz="0" w:space="0" w:color="auto"/>
                <w:bottom w:val="none" w:sz="0" w:space="0" w:color="auto"/>
                <w:right w:val="none" w:sz="0" w:space="0" w:color="auto"/>
              </w:divBdr>
            </w:div>
            <w:div w:id="28846472">
              <w:marLeft w:val="0"/>
              <w:marRight w:val="0"/>
              <w:marTop w:val="0"/>
              <w:marBottom w:val="0"/>
              <w:divBdr>
                <w:top w:val="none" w:sz="0" w:space="0" w:color="auto"/>
                <w:left w:val="none" w:sz="0" w:space="0" w:color="auto"/>
                <w:bottom w:val="none" w:sz="0" w:space="0" w:color="auto"/>
                <w:right w:val="none" w:sz="0" w:space="0" w:color="auto"/>
              </w:divBdr>
            </w:div>
            <w:div w:id="28846481">
              <w:marLeft w:val="0"/>
              <w:marRight w:val="0"/>
              <w:marTop w:val="0"/>
              <w:marBottom w:val="0"/>
              <w:divBdr>
                <w:top w:val="none" w:sz="0" w:space="0" w:color="auto"/>
                <w:left w:val="none" w:sz="0" w:space="0" w:color="auto"/>
                <w:bottom w:val="none" w:sz="0" w:space="0" w:color="auto"/>
                <w:right w:val="none" w:sz="0" w:space="0" w:color="auto"/>
              </w:divBdr>
            </w:div>
            <w:div w:id="28846486">
              <w:marLeft w:val="0"/>
              <w:marRight w:val="0"/>
              <w:marTop w:val="0"/>
              <w:marBottom w:val="0"/>
              <w:divBdr>
                <w:top w:val="none" w:sz="0" w:space="0" w:color="auto"/>
                <w:left w:val="none" w:sz="0" w:space="0" w:color="auto"/>
                <w:bottom w:val="none" w:sz="0" w:space="0" w:color="auto"/>
                <w:right w:val="none" w:sz="0" w:space="0" w:color="auto"/>
              </w:divBdr>
            </w:div>
            <w:div w:id="28846521">
              <w:marLeft w:val="0"/>
              <w:marRight w:val="0"/>
              <w:marTop w:val="0"/>
              <w:marBottom w:val="0"/>
              <w:divBdr>
                <w:top w:val="none" w:sz="0" w:space="0" w:color="auto"/>
                <w:left w:val="none" w:sz="0" w:space="0" w:color="auto"/>
                <w:bottom w:val="none" w:sz="0" w:space="0" w:color="auto"/>
                <w:right w:val="none" w:sz="0" w:space="0" w:color="auto"/>
              </w:divBdr>
            </w:div>
            <w:div w:id="28846546">
              <w:marLeft w:val="0"/>
              <w:marRight w:val="0"/>
              <w:marTop w:val="0"/>
              <w:marBottom w:val="0"/>
              <w:divBdr>
                <w:top w:val="none" w:sz="0" w:space="0" w:color="auto"/>
                <w:left w:val="none" w:sz="0" w:space="0" w:color="auto"/>
                <w:bottom w:val="none" w:sz="0" w:space="0" w:color="auto"/>
                <w:right w:val="none" w:sz="0" w:space="0" w:color="auto"/>
              </w:divBdr>
            </w:div>
            <w:div w:id="28846556">
              <w:marLeft w:val="0"/>
              <w:marRight w:val="0"/>
              <w:marTop w:val="0"/>
              <w:marBottom w:val="0"/>
              <w:divBdr>
                <w:top w:val="none" w:sz="0" w:space="0" w:color="auto"/>
                <w:left w:val="none" w:sz="0" w:space="0" w:color="auto"/>
                <w:bottom w:val="none" w:sz="0" w:space="0" w:color="auto"/>
                <w:right w:val="none" w:sz="0" w:space="0" w:color="auto"/>
              </w:divBdr>
            </w:div>
            <w:div w:id="28846572">
              <w:marLeft w:val="0"/>
              <w:marRight w:val="0"/>
              <w:marTop w:val="0"/>
              <w:marBottom w:val="0"/>
              <w:divBdr>
                <w:top w:val="none" w:sz="0" w:space="0" w:color="auto"/>
                <w:left w:val="none" w:sz="0" w:space="0" w:color="auto"/>
                <w:bottom w:val="none" w:sz="0" w:space="0" w:color="auto"/>
                <w:right w:val="none" w:sz="0" w:space="0" w:color="auto"/>
              </w:divBdr>
            </w:div>
            <w:div w:id="28846588">
              <w:marLeft w:val="0"/>
              <w:marRight w:val="0"/>
              <w:marTop w:val="0"/>
              <w:marBottom w:val="0"/>
              <w:divBdr>
                <w:top w:val="none" w:sz="0" w:space="0" w:color="auto"/>
                <w:left w:val="none" w:sz="0" w:space="0" w:color="auto"/>
                <w:bottom w:val="none" w:sz="0" w:space="0" w:color="auto"/>
                <w:right w:val="none" w:sz="0" w:space="0" w:color="auto"/>
              </w:divBdr>
            </w:div>
            <w:div w:id="28846604">
              <w:marLeft w:val="0"/>
              <w:marRight w:val="0"/>
              <w:marTop w:val="0"/>
              <w:marBottom w:val="0"/>
              <w:divBdr>
                <w:top w:val="none" w:sz="0" w:space="0" w:color="auto"/>
                <w:left w:val="none" w:sz="0" w:space="0" w:color="auto"/>
                <w:bottom w:val="none" w:sz="0" w:space="0" w:color="auto"/>
                <w:right w:val="none" w:sz="0" w:space="0" w:color="auto"/>
              </w:divBdr>
            </w:div>
            <w:div w:id="28846638">
              <w:marLeft w:val="0"/>
              <w:marRight w:val="0"/>
              <w:marTop w:val="0"/>
              <w:marBottom w:val="0"/>
              <w:divBdr>
                <w:top w:val="none" w:sz="0" w:space="0" w:color="auto"/>
                <w:left w:val="none" w:sz="0" w:space="0" w:color="auto"/>
                <w:bottom w:val="none" w:sz="0" w:space="0" w:color="auto"/>
                <w:right w:val="none" w:sz="0" w:space="0" w:color="auto"/>
              </w:divBdr>
            </w:div>
            <w:div w:id="28846648">
              <w:marLeft w:val="0"/>
              <w:marRight w:val="0"/>
              <w:marTop w:val="0"/>
              <w:marBottom w:val="0"/>
              <w:divBdr>
                <w:top w:val="none" w:sz="0" w:space="0" w:color="auto"/>
                <w:left w:val="none" w:sz="0" w:space="0" w:color="auto"/>
                <w:bottom w:val="none" w:sz="0" w:space="0" w:color="auto"/>
                <w:right w:val="none" w:sz="0" w:space="0" w:color="auto"/>
              </w:divBdr>
            </w:div>
            <w:div w:id="28846662">
              <w:marLeft w:val="0"/>
              <w:marRight w:val="0"/>
              <w:marTop w:val="0"/>
              <w:marBottom w:val="0"/>
              <w:divBdr>
                <w:top w:val="none" w:sz="0" w:space="0" w:color="auto"/>
                <w:left w:val="none" w:sz="0" w:space="0" w:color="auto"/>
                <w:bottom w:val="none" w:sz="0" w:space="0" w:color="auto"/>
                <w:right w:val="none" w:sz="0" w:space="0" w:color="auto"/>
              </w:divBdr>
            </w:div>
            <w:div w:id="28846663">
              <w:marLeft w:val="0"/>
              <w:marRight w:val="0"/>
              <w:marTop w:val="0"/>
              <w:marBottom w:val="0"/>
              <w:divBdr>
                <w:top w:val="none" w:sz="0" w:space="0" w:color="auto"/>
                <w:left w:val="none" w:sz="0" w:space="0" w:color="auto"/>
                <w:bottom w:val="none" w:sz="0" w:space="0" w:color="auto"/>
                <w:right w:val="none" w:sz="0" w:space="0" w:color="auto"/>
              </w:divBdr>
            </w:div>
            <w:div w:id="28846664">
              <w:marLeft w:val="0"/>
              <w:marRight w:val="0"/>
              <w:marTop w:val="0"/>
              <w:marBottom w:val="0"/>
              <w:divBdr>
                <w:top w:val="none" w:sz="0" w:space="0" w:color="auto"/>
                <w:left w:val="none" w:sz="0" w:space="0" w:color="auto"/>
                <w:bottom w:val="none" w:sz="0" w:space="0" w:color="auto"/>
                <w:right w:val="none" w:sz="0" w:space="0" w:color="auto"/>
              </w:divBdr>
            </w:div>
            <w:div w:id="28846686">
              <w:marLeft w:val="0"/>
              <w:marRight w:val="0"/>
              <w:marTop w:val="0"/>
              <w:marBottom w:val="0"/>
              <w:divBdr>
                <w:top w:val="none" w:sz="0" w:space="0" w:color="auto"/>
                <w:left w:val="none" w:sz="0" w:space="0" w:color="auto"/>
                <w:bottom w:val="none" w:sz="0" w:space="0" w:color="auto"/>
                <w:right w:val="none" w:sz="0" w:space="0" w:color="auto"/>
              </w:divBdr>
            </w:div>
            <w:div w:id="28846704">
              <w:marLeft w:val="0"/>
              <w:marRight w:val="0"/>
              <w:marTop w:val="0"/>
              <w:marBottom w:val="0"/>
              <w:divBdr>
                <w:top w:val="none" w:sz="0" w:space="0" w:color="auto"/>
                <w:left w:val="none" w:sz="0" w:space="0" w:color="auto"/>
                <w:bottom w:val="none" w:sz="0" w:space="0" w:color="auto"/>
                <w:right w:val="none" w:sz="0" w:space="0" w:color="auto"/>
              </w:divBdr>
            </w:div>
            <w:div w:id="28846711">
              <w:marLeft w:val="0"/>
              <w:marRight w:val="0"/>
              <w:marTop w:val="0"/>
              <w:marBottom w:val="0"/>
              <w:divBdr>
                <w:top w:val="none" w:sz="0" w:space="0" w:color="auto"/>
                <w:left w:val="none" w:sz="0" w:space="0" w:color="auto"/>
                <w:bottom w:val="none" w:sz="0" w:space="0" w:color="auto"/>
                <w:right w:val="none" w:sz="0" w:space="0" w:color="auto"/>
              </w:divBdr>
            </w:div>
            <w:div w:id="28846716">
              <w:marLeft w:val="0"/>
              <w:marRight w:val="0"/>
              <w:marTop w:val="0"/>
              <w:marBottom w:val="0"/>
              <w:divBdr>
                <w:top w:val="none" w:sz="0" w:space="0" w:color="auto"/>
                <w:left w:val="none" w:sz="0" w:space="0" w:color="auto"/>
                <w:bottom w:val="none" w:sz="0" w:space="0" w:color="auto"/>
                <w:right w:val="none" w:sz="0" w:space="0" w:color="auto"/>
              </w:divBdr>
            </w:div>
            <w:div w:id="28846717">
              <w:marLeft w:val="0"/>
              <w:marRight w:val="0"/>
              <w:marTop w:val="0"/>
              <w:marBottom w:val="0"/>
              <w:divBdr>
                <w:top w:val="none" w:sz="0" w:space="0" w:color="auto"/>
                <w:left w:val="none" w:sz="0" w:space="0" w:color="auto"/>
                <w:bottom w:val="none" w:sz="0" w:space="0" w:color="auto"/>
                <w:right w:val="none" w:sz="0" w:space="0" w:color="auto"/>
              </w:divBdr>
            </w:div>
            <w:div w:id="28846730">
              <w:marLeft w:val="0"/>
              <w:marRight w:val="0"/>
              <w:marTop w:val="0"/>
              <w:marBottom w:val="0"/>
              <w:divBdr>
                <w:top w:val="none" w:sz="0" w:space="0" w:color="auto"/>
                <w:left w:val="none" w:sz="0" w:space="0" w:color="auto"/>
                <w:bottom w:val="none" w:sz="0" w:space="0" w:color="auto"/>
                <w:right w:val="none" w:sz="0" w:space="0" w:color="auto"/>
              </w:divBdr>
            </w:div>
            <w:div w:id="28846742">
              <w:marLeft w:val="0"/>
              <w:marRight w:val="0"/>
              <w:marTop w:val="0"/>
              <w:marBottom w:val="0"/>
              <w:divBdr>
                <w:top w:val="none" w:sz="0" w:space="0" w:color="auto"/>
                <w:left w:val="none" w:sz="0" w:space="0" w:color="auto"/>
                <w:bottom w:val="none" w:sz="0" w:space="0" w:color="auto"/>
                <w:right w:val="none" w:sz="0" w:space="0" w:color="auto"/>
              </w:divBdr>
            </w:div>
            <w:div w:id="28846752">
              <w:marLeft w:val="0"/>
              <w:marRight w:val="0"/>
              <w:marTop w:val="0"/>
              <w:marBottom w:val="0"/>
              <w:divBdr>
                <w:top w:val="none" w:sz="0" w:space="0" w:color="auto"/>
                <w:left w:val="none" w:sz="0" w:space="0" w:color="auto"/>
                <w:bottom w:val="none" w:sz="0" w:space="0" w:color="auto"/>
                <w:right w:val="none" w:sz="0" w:space="0" w:color="auto"/>
              </w:divBdr>
            </w:div>
            <w:div w:id="28846766">
              <w:marLeft w:val="0"/>
              <w:marRight w:val="0"/>
              <w:marTop w:val="0"/>
              <w:marBottom w:val="0"/>
              <w:divBdr>
                <w:top w:val="none" w:sz="0" w:space="0" w:color="auto"/>
                <w:left w:val="none" w:sz="0" w:space="0" w:color="auto"/>
                <w:bottom w:val="none" w:sz="0" w:space="0" w:color="auto"/>
                <w:right w:val="none" w:sz="0" w:space="0" w:color="auto"/>
              </w:divBdr>
            </w:div>
            <w:div w:id="28846774">
              <w:marLeft w:val="0"/>
              <w:marRight w:val="0"/>
              <w:marTop w:val="0"/>
              <w:marBottom w:val="0"/>
              <w:divBdr>
                <w:top w:val="none" w:sz="0" w:space="0" w:color="auto"/>
                <w:left w:val="none" w:sz="0" w:space="0" w:color="auto"/>
                <w:bottom w:val="none" w:sz="0" w:space="0" w:color="auto"/>
                <w:right w:val="none" w:sz="0" w:space="0" w:color="auto"/>
              </w:divBdr>
            </w:div>
            <w:div w:id="28846807">
              <w:marLeft w:val="0"/>
              <w:marRight w:val="0"/>
              <w:marTop w:val="0"/>
              <w:marBottom w:val="0"/>
              <w:divBdr>
                <w:top w:val="none" w:sz="0" w:space="0" w:color="auto"/>
                <w:left w:val="none" w:sz="0" w:space="0" w:color="auto"/>
                <w:bottom w:val="none" w:sz="0" w:space="0" w:color="auto"/>
                <w:right w:val="none" w:sz="0" w:space="0" w:color="auto"/>
              </w:divBdr>
            </w:div>
            <w:div w:id="28846834">
              <w:marLeft w:val="0"/>
              <w:marRight w:val="0"/>
              <w:marTop w:val="0"/>
              <w:marBottom w:val="0"/>
              <w:divBdr>
                <w:top w:val="none" w:sz="0" w:space="0" w:color="auto"/>
                <w:left w:val="none" w:sz="0" w:space="0" w:color="auto"/>
                <w:bottom w:val="none" w:sz="0" w:space="0" w:color="auto"/>
                <w:right w:val="none" w:sz="0" w:space="0" w:color="auto"/>
              </w:divBdr>
            </w:div>
            <w:div w:id="28846837">
              <w:marLeft w:val="0"/>
              <w:marRight w:val="0"/>
              <w:marTop w:val="0"/>
              <w:marBottom w:val="0"/>
              <w:divBdr>
                <w:top w:val="none" w:sz="0" w:space="0" w:color="auto"/>
                <w:left w:val="none" w:sz="0" w:space="0" w:color="auto"/>
                <w:bottom w:val="none" w:sz="0" w:space="0" w:color="auto"/>
                <w:right w:val="none" w:sz="0" w:space="0" w:color="auto"/>
              </w:divBdr>
            </w:div>
            <w:div w:id="28846864">
              <w:marLeft w:val="0"/>
              <w:marRight w:val="0"/>
              <w:marTop w:val="0"/>
              <w:marBottom w:val="0"/>
              <w:divBdr>
                <w:top w:val="none" w:sz="0" w:space="0" w:color="auto"/>
                <w:left w:val="none" w:sz="0" w:space="0" w:color="auto"/>
                <w:bottom w:val="none" w:sz="0" w:space="0" w:color="auto"/>
                <w:right w:val="none" w:sz="0" w:space="0" w:color="auto"/>
              </w:divBdr>
            </w:div>
            <w:div w:id="28846876">
              <w:marLeft w:val="0"/>
              <w:marRight w:val="0"/>
              <w:marTop w:val="0"/>
              <w:marBottom w:val="0"/>
              <w:divBdr>
                <w:top w:val="none" w:sz="0" w:space="0" w:color="auto"/>
                <w:left w:val="none" w:sz="0" w:space="0" w:color="auto"/>
                <w:bottom w:val="none" w:sz="0" w:space="0" w:color="auto"/>
                <w:right w:val="none" w:sz="0" w:space="0" w:color="auto"/>
              </w:divBdr>
            </w:div>
            <w:div w:id="28846900">
              <w:marLeft w:val="0"/>
              <w:marRight w:val="0"/>
              <w:marTop w:val="0"/>
              <w:marBottom w:val="0"/>
              <w:divBdr>
                <w:top w:val="none" w:sz="0" w:space="0" w:color="auto"/>
                <w:left w:val="none" w:sz="0" w:space="0" w:color="auto"/>
                <w:bottom w:val="none" w:sz="0" w:space="0" w:color="auto"/>
                <w:right w:val="none" w:sz="0" w:space="0" w:color="auto"/>
              </w:divBdr>
            </w:div>
            <w:div w:id="28846915">
              <w:marLeft w:val="0"/>
              <w:marRight w:val="0"/>
              <w:marTop w:val="0"/>
              <w:marBottom w:val="0"/>
              <w:divBdr>
                <w:top w:val="none" w:sz="0" w:space="0" w:color="auto"/>
                <w:left w:val="none" w:sz="0" w:space="0" w:color="auto"/>
                <w:bottom w:val="none" w:sz="0" w:space="0" w:color="auto"/>
                <w:right w:val="none" w:sz="0" w:space="0" w:color="auto"/>
              </w:divBdr>
            </w:div>
            <w:div w:id="28846940">
              <w:marLeft w:val="0"/>
              <w:marRight w:val="0"/>
              <w:marTop w:val="0"/>
              <w:marBottom w:val="0"/>
              <w:divBdr>
                <w:top w:val="none" w:sz="0" w:space="0" w:color="auto"/>
                <w:left w:val="none" w:sz="0" w:space="0" w:color="auto"/>
                <w:bottom w:val="none" w:sz="0" w:space="0" w:color="auto"/>
                <w:right w:val="none" w:sz="0" w:space="0" w:color="auto"/>
              </w:divBdr>
            </w:div>
            <w:div w:id="28846942">
              <w:marLeft w:val="0"/>
              <w:marRight w:val="0"/>
              <w:marTop w:val="0"/>
              <w:marBottom w:val="0"/>
              <w:divBdr>
                <w:top w:val="none" w:sz="0" w:space="0" w:color="auto"/>
                <w:left w:val="none" w:sz="0" w:space="0" w:color="auto"/>
                <w:bottom w:val="none" w:sz="0" w:space="0" w:color="auto"/>
                <w:right w:val="none" w:sz="0" w:space="0" w:color="auto"/>
              </w:divBdr>
            </w:div>
            <w:div w:id="28846960">
              <w:marLeft w:val="0"/>
              <w:marRight w:val="0"/>
              <w:marTop w:val="0"/>
              <w:marBottom w:val="0"/>
              <w:divBdr>
                <w:top w:val="none" w:sz="0" w:space="0" w:color="auto"/>
                <w:left w:val="none" w:sz="0" w:space="0" w:color="auto"/>
                <w:bottom w:val="none" w:sz="0" w:space="0" w:color="auto"/>
                <w:right w:val="none" w:sz="0" w:space="0" w:color="auto"/>
              </w:divBdr>
            </w:div>
            <w:div w:id="28846962">
              <w:marLeft w:val="0"/>
              <w:marRight w:val="0"/>
              <w:marTop w:val="0"/>
              <w:marBottom w:val="0"/>
              <w:divBdr>
                <w:top w:val="none" w:sz="0" w:space="0" w:color="auto"/>
                <w:left w:val="none" w:sz="0" w:space="0" w:color="auto"/>
                <w:bottom w:val="none" w:sz="0" w:space="0" w:color="auto"/>
                <w:right w:val="none" w:sz="0" w:space="0" w:color="auto"/>
              </w:divBdr>
            </w:div>
            <w:div w:id="28846963">
              <w:marLeft w:val="0"/>
              <w:marRight w:val="0"/>
              <w:marTop w:val="0"/>
              <w:marBottom w:val="0"/>
              <w:divBdr>
                <w:top w:val="none" w:sz="0" w:space="0" w:color="auto"/>
                <w:left w:val="none" w:sz="0" w:space="0" w:color="auto"/>
                <w:bottom w:val="none" w:sz="0" w:space="0" w:color="auto"/>
                <w:right w:val="none" w:sz="0" w:space="0" w:color="auto"/>
              </w:divBdr>
            </w:div>
            <w:div w:id="28846996">
              <w:marLeft w:val="0"/>
              <w:marRight w:val="0"/>
              <w:marTop w:val="0"/>
              <w:marBottom w:val="0"/>
              <w:divBdr>
                <w:top w:val="none" w:sz="0" w:space="0" w:color="auto"/>
                <w:left w:val="none" w:sz="0" w:space="0" w:color="auto"/>
                <w:bottom w:val="none" w:sz="0" w:space="0" w:color="auto"/>
                <w:right w:val="none" w:sz="0" w:space="0" w:color="auto"/>
              </w:divBdr>
            </w:div>
            <w:div w:id="28847008">
              <w:marLeft w:val="0"/>
              <w:marRight w:val="0"/>
              <w:marTop w:val="0"/>
              <w:marBottom w:val="0"/>
              <w:divBdr>
                <w:top w:val="none" w:sz="0" w:space="0" w:color="auto"/>
                <w:left w:val="none" w:sz="0" w:space="0" w:color="auto"/>
                <w:bottom w:val="none" w:sz="0" w:space="0" w:color="auto"/>
                <w:right w:val="none" w:sz="0" w:space="0" w:color="auto"/>
              </w:divBdr>
            </w:div>
            <w:div w:id="28847016">
              <w:marLeft w:val="0"/>
              <w:marRight w:val="0"/>
              <w:marTop w:val="0"/>
              <w:marBottom w:val="0"/>
              <w:divBdr>
                <w:top w:val="none" w:sz="0" w:space="0" w:color="auto"/>
                <w:left w:val="none" w:sz="0" w:space="0" w:color="auto"/>
                <w:bottom w:val="none" w:sz="0" w:space="0" w:color="auto"/>
                <w:right w:val="none" w:sz="0" w:space="0" w:color="auto"/>
              </w:divBdr>
            </w:div>
            <w:div w:id="28847019">
              <w:marLeft w:val="0"/>
              <w:marRight w:val="0"/>
              <w:marTop w:val="0"/>
              <w:marBottom w:val="0"/>
              <w:divBdr>
                <w:top w:val="none" w:sz="0" w:space="0" w:color="auto"/>
                <w:left w:val="none" w:sz="0" w:space="0" w:color="auto"/>
                <w:bottom w:val="none" w:sz="0" w:space="0" w:color="auto"/>
                <w:right w:val="none" w:sz="0" w:space="0" w:color="auto"/>
              </w:divBdr>
            </w:div>
            <w:div w:id="28847055">
              <w:marLeft w:val="0"/>
              <w:marRight w:val="0"/>
              <w:marTop w:val="0"/>
              <w:marBottom w:val="0"/>
              <w:divBdr>
                <w:top w:val="none" w:sz="0" w:space="0" w:color="auto"/>
                <w:left w:val="none" w:sz="0" w:space="0" w:color="auto"/>
                <w:bottom w:val="none" w:sz="0" w:space="0" w:color="auto"/>
                <w:right w:val="none" w:sz="0" w:space="0" w:color="auto"/>
              </w:divBdr>
            </w:div>
            <w:div w:id="28847060">
              <w:marLeft w:val="0"/>
              <w:marRight w:val="0"/>
              <w:marTop w:val="0"/>
              <w:marBottom w:val="0"/>
              <w:divBdr>
                <w:top w:val="none" w:sz="0" w:space="0" w:color="auto"/>
                <w:left w:val="none" w:sz="0" w:space="0" w:color="auto"/>
                <w:bottom w:val="none" w:sz="0" w:space="0" w:color="auto"/>
                <w:right w:val="none" w:sz="0" w:space="0" w:color="auto"/>
              </w:divBdr>
            </w:div>
            <w:div w:id="28847071">
              <w:marLeft w:val="0"/>
              <w:marRight w:val="0"/>
              <w:marTop w:val="0"/>
              <w:marBottom w:val="0"/>
              <w:divBdr>
                <w:top w:val="none" w:sz="0" w:space="0" w:color="auto"/>
                <w:left w:val="none" w:sz="0" w:space="0" w:color="auto"/>
                <w:bottom w:val="none" w:sz="0" w:space="0" w:color="auto"/>
                <w:right w:val="none" w:sz="0" w:space="0" w:color="auto"/>
              </w:divBdr>
            </w:div>
            <w:div w:id="28847077">
              <w:marLeft w:val="0"/>
              <w:marRight w:val="0"/>
              <w:marTop w:val="0"/>
              <w:marBottom w:val="0"/>
              <w:divBdr>
                <w:top w:val="none" w:sz="0" w:space="0" w:color="auto"/>
                <w:left w:val="none" w:sz="0" w:space="0" w:color="auto"/>
                <w:bottom w:val="none" w:sz="0" w:space="0" w:color="auto"/>
                <w:right w:val="none" w:sz="0" w:space="0" w:color="auto"/>
              </w:divBdr>
            </w:div>
            <w:div w:id="28847083">
              <w:marLeft w:val="0"/>
              <w:marRight w:val="0"/>
              <w:marTop w:val="0"/>
              <w:marBottom w:val="0"/>
              <w:divBdr>
                <w:top w:val="none" w:sz="0" w:space="0" w:color="auto"/>
                <w:left w:val="none" w:sz="0" w:space="0" w:color="auto"/>
                <w:bottom w:val="none" w:sz="0" w:space="0" w:color="auto"/>
                <w:right w:val="none" w:sz="0" w:space="0" w:color="auto"/>
              </w:divBdr>
            </w:div>
            <w:div w:id="28847104">
              <w:marLeft w:val="0"/>
              <w:marRight w:val="0"/>
              <w:marTop w:val="0"/>
              <w:marBottom w:val="0"/>
              <w:divBdr>
                <w:top w:val="none" w:sz="0" w:space="0" w:color="auto"/>
                <w:left w:val="none" w:sz="0" w:space="0" w:color="auto"/>
                <w:bottom w:val="none" w:sz="0" w:space="0" w:color="auto"/>
                <w:right w:val="none" w:sz="0" w:space="0" w:color="auto"/>
              </w:divBdr>
            </w:div>
            <w:div w:id="28847106">
              <w:marLeft w:val="0"/>
              <w:marRight w:val="0"/>
              <w:marTop w:val="0"/>
              <w:marBottom w:val="0"/>
              <w:divBdr>
                <w:top w:val="none" w:sz="0" w:space="0" w:color="auto"/>
                <w:left w:val="none" w:sz="0" w:space="0" w:color="auto"/>
                <w:bottom w:val="none" w:sz="0" w:space="0" w:color="auto"/>
                <w:right w:val="none" w:sz="0" w:space="0" w:color="auto"/>
              </w:divBdr>
            </w:div>
            <w:div w:id="28847134">
              <w:marLeft w:val="0"/>
              <w:marRight w:val="0"/>
              <w:marTop w:val="0"/>
              <w:marBottom w:val="0"/>
              <w:divBdr>
                <w:top w:val="none" w:sz="0" w:space="0" w:color="auto"/>
                <w:left w:val="none" w:sz="0" w:space="0" w:color="auto"/>
                <w:bottom w:val="none" w:sz="0" w:space="0" w:color="auto"/>
                <w:right w:val="none" w:sz="0" w:space="0" w:color="auto"/>
              </w:divBdr>
            </w:div>
            <w:div w:id="28847171">
              <w:marLeft w:val="0"/>
              <w:marRight w:val="0"/>
              <w:marTop w:val="0"/>
              <w:marBottom w:val="0"/>
              <w:divBdr>
                <w:top w:val="none" w:sz="0" w:space="0" w:color="auto"/>
                <w:left w:val="none" w:sz="0" w:space="0" w:color="auto"/>
                <w:bottom w:val="none" w:sz="0" w:space="0" w:color="auto"/>
                <w:right w:val="none" w:sz="0" w:space="0" w:color="auto"/>
              </w:divBdr>
            </w:div>
            <w:div w:id="28847199">
              <w:marLeft w:val="0"/>
              <w:marRight w:val="0"/>
              <w:marTop w:val="0"/>
              <w:marBottom w:val="0"/>
              <w:divBdr>
                <w:top w:val="none" w:sz="0" w:space="0" w:color="auto"/>
                <w:left w:val="none" w:sz="0" w:space="0" w:color="auto"/>
                <w:bottom w:val="none" w:sz="0" w:space="0" w:color="auto"/>
                <w:right w:val="none" w:sz="0" w:space="0" w:color="auto"/>
              </w:divBdr>
            </w:div>
            <w:div w:id="28847203">
              <w:marLeft w:val="0"/>
              <w:marRight w:val="0"/>
              <w:marTop w:val="0"/>
              <w:marBottom w:val="0"/>
              <w:divBdr>
                <w:top w:val="none" w:sz="0" w:space="0" w:color="auto"/>
                <w:left w:val="none" w:sz="0" w:space="0" w:color="auto"/>
                <w:bottom w:val="none" w:sz="0" w:space="0" w:color="auto"/>
                <w:right w:val="none" w:sz="0" w:space="0" w:color="auto"/>
              </w:divBdr>
            </w:div>
            <w:div w:id="28847205">
              <w:marLeft w:val="0"/>
              <w:marRight w:val="0"/>
              <w:marTop w:val="0"/>
              <w:marBottom w:val="0"/>
              <w:divBdr>
                <w:top w:val="none" w:sz="0" w:space="0" w:color="auto"/>
                <w:left w:val="none" w:sz="0" w:space="0" w:color="auto"/>
                <w:bottom w:val="none" w:sz="0" w:space="0" w:color="auto"/>
                <w:right w:val="none" w:sz="0" w:space="0" w:color="auto"/>
              </w:divBdr>
            </w:div>
            <w:div w:id="28847214">
              <w:marLeft w:val="0"/>
              <w:marRight w:val="0"/>
              <w:marTop w:val="0"/>
              <w:marBottom w:val="0"/>
              <w:divBdr>
                <w:top w:val="none" w:sz="0" w:space="0" w:color="auto"/>
                <w:left w:val="none" w:sz="0" w:space="0" w:color="auto"/>
                <w:bottom w:val="none" w:sz="0" w:space="0" w:color="auto"/>
                <w:right w:val="none" w:sz="0" w:space="0" w:color="auto"/>
              </w:divBdr>
            </w:div>
            <w:div w:id="28847249">
              <w:marLeft w:val="0"/>
              <w:marRight w:val="0"/>
              <w:marTop w:val="0"/>
              <w:marBottom w:val="0"/>
              <w:divBdr>
                <w:top w:val="none" w:sz="0" w:space="0" w:color="auto"/>
                <w:left w:val="none" w:sz="0" w:space="0" w:color="auto"/>
                <w:bottom w:val="none" w:sz="0" w:space="0" w:color="auto"/>
                <w:right w:val="none" w:sz="0" w:space="0" w:color="auto"/>
              </w:divBdr>
            </w:div>
            <w:div w:id="28847254">
              <w:marLeft w:val="0"/>
              <w:marRight w:val="0"/>
              <w:marTop w:val="0"/>
              <w:marBottom w:val="0"/>
              <w:divBdr>
                <w:top w:val="none" w:sz="0" w:space="0" w:color="auto"/>
                <w:left w:val="none" w:sz="0" w:space="0" w:color="auto"/>
                <w:bottom w:val="none" w:sz="0" w:space="0" w:color="auto"/>
                <w:right w:val="none" w:sz="0" w:space="0" w:color="auto"/>
              </w:divBdr>
            </w:div>
            <w:div w:id="28847278">
              <w:marLeft w:val="0"/>
              <w:marRight w:val="0"/>
              <w:marTop w:val="0"/>
              <w:marBottom w:val="0"/>
              <w:divBdr>
                <w:top w:val="none" w:sz="0" w:space="0" w:color="auto"/>
                <w:left w:val="none" w:sz="0" w:space="0" w:color="auto"/>
                <w:bottom w:val="none" w:sz="0" w:space="0" w:color="auto"/>
                <w:right w:val="none" w:sz="0" w:space="0" w:color="auto"/>
              </w:divBdr>
            </w:div>
            <w:div w:id="28847283">
              <w:marLeft w:val="0"/>
              <w:marRight w:val="0"/>
              <w:marTop w:val="0"/>
              <w:marBottom w:val="0"/>
              <w:divBdr>
                <w:top w:val="none" w:sz="0" w:space="0" w:color="auto"/>
                <w:left w:val="none" w:sz="0" w:space="0" w:color="auto"/>
                <w:bottom w:val="none" w:sz="0" w:space="0" w:color="auto"/>
                <w:right w:val="none" w:sz="0" w:space="0" w:color="auto"/>
              </w:divBdr>
            </w:div>
            <w:div w:id="28847305">
              <w:marLeft w:val="0"/>
              <w:marRight w:val="0"/>
              <w:marTop w:val="0"/>
              <w:marBottom w:val="0"/>
              <w:divBdr>
                <w:top w:val="none" w:sz="0" w:space="0" w:color="auto"/>
                <w:left w:val="none" w:sz="0" w:space="0" w:color="auto"/>
                <w:bottom w:val="none" w:sz="0" w:space="0" w:color="auto"/>
                <w:right w:val="none" w:sz="0" w:space="0" w:color="auto"/>
              </w:divBdr>
            </w:div>
            <w:div w:id="28847332">
              <w:marLeft w:val="0"/>
              <w:marRight w:val="0"/>
              <w:marTop w:val="0"/>
              <w:marBottom w:val="0"/>
              <w:divBdr>
                <w:top w:val="none" w:sz="0" w:space="0" w:color="auto"/>
                <w:left w:val="none" w:sz="0" w:space="0" w:color="auto"/>
                <w:bottom w:val="none" w:sz="0" w:space="0" w:color="auto"/>
                <w:right w:val="none" w:sz="0" w:space="0" w:color="auto"/>
              </w:divBdr>
            </w:div>
            <w:div w:id="28847350">
              <w:marLeft w:val="0"/>
              <w:marRight w:val="0"/>
              <w:marTop w:val="0"/>
              <w:marBottom w:val="0"/>
              <w:divBdr>
                <w:top w:val="none" w:sz="0" w:space="0" w:color="auto"/>
                <w:left w:val="none" w:sz="0" w:space="0" w:color="auto"/>
                <w:bottom w:val="none" w:sz="0" w:space="0" w:color="auto"/>
                <w:right w:val="none" w:sz="0" w:space="0" w:color="auto"/>
              </w:divBdr>
            </w:div>
            <w:div w:id="28847372">
              <w:marLeft w:val="0"/>
              <w:marRight w:val="0"/>
              <w:marTop w:val="0"/>
              <w:marBottom w:val="0"/>
              <w:divBdr>
                <w:top w:val="none" w:sz="0" w:space="0" w:color="auto"/>
                <w:left w:val="none" w:sz="0" w:space="0" w:color="auto"/>
                <w:bottom w:val="none" w:sz="0" w:space="0" w:color="auto"/>
                <w:right w:val="none" w:sz="0" w:space="0" w:color="auto"/>
              </w:divBdr>
            </w:div>
            <w:div w:id="28847381">
              <w:marLeft w:val="0"/>
              <w:marRight w:val="0"/>
              <w:marTop w:val="0"/>
              <w:marBottom w:val="0"/>
              <w:divBdr>
                <w:top w:val="none" w:sz="0" w:space="0" w:color="auto"/>
                <w:left w:val="none" w:sz="0" w:space="0" w:color="auto"/>
                <w:bottom w:val="none" w:sz="0" w:space="0" w:color="auto"/>
                <w:right w:val="none" w:sz="0" w:space="0" w:color="auto"/>
              </w:divBdr>
            </w:div>
            <w:div w:id="28847391">
              <w:marLeft w:val="0"/>
              <w:marRight w:val="0"/>
              <w:marTop w:val="0"/>
              <w:marBottom w:val="0"/>
              <w:divBdr>
                <w:top w:val="none" w:sz="0" w:space="0" w:color="auto"/>
                <w:left w:val="none" w:sz="0" w:space="0" w:color="auto"/>
                <w:bottom w:val="none" w:sz="0" w:space="0" w:color="auto"/>
                <w:right w:val="none" w:sz="0" w:space="0" w:color="auto"/>
              </w:divBdr>
            </w:div>
            <w:div w:id="28847405">
              <w:marLeft w:val="0"/>
              <w:marRight w:val="0"/>
              <w:marTop w:val="0"/>
              <w:marBottom w:val="0"/>
              <w:divBdr>
                <w:top w:val="none" w:sz="0" w:space="0" w:color="auto"/>
                <w:left w:val="none" w:sz="0" w:space="0" w:color="auto"/>
                <w:bottom w:val="none" w:sz="0" w:space="0" w:color="auto"/>
                <w:right w:val="none" w:sz="0" w:space="0" w:color="auto"/>
              </w:divBdr>
            </w:div>
            <w:div w:id="28847417">
              <w:marLeft w:val="0"/>
              <w:marRight w:val="0"/>
              <w:marTop w:val="0"/>
              <w:marBottom w:val="0"/>
              <w:divBdr>
                <w:top w:val="none" w:sz="0" w:space="0" w:color="auto"/>
                <w:left w:val="none" w:sz="0" w:space="0" w:color="auto"/>
                <w:bottom w:val="none" w:sz="0" w:space="0" w:color="auto"/>
                <w:right w:val="none" w:sz="0" w:space="0" w:color="auto"/>
              </w:divBdr>
            </w:div>
            <w:div w:id="28847420">
              <w:marLeft w:val="0"/>
              <w:marRight w:val="0"/>
              <w:marTop w:val="0"/>
              <w:marBottom w:val="0"/>
              <w:divBdr>
                <w:top w:val="none" w:sz="0" w:space="0" w:color="auto"/>
                <w:left w:val="none" w:sz="0" w:space="0" w:color="auto"/>
                <w:bottom w:val="none" w:sz="0" w:space="0" w:color="auto"/>
                <w:right w:val="none" w:sz="0" w:space="0" w:color="auto"/>
              </w:divBdr>
            </w:div>
            <w:div w:id="28847425">
              <w:marLeft w:val="0"/>
              <w:marRight w:val="0"/>
              <w:marTop w:val="0"/>
              <w:marBottom w:val="0"/>
              <w:divBdr>
                <w:top w:val="none" w:sz="0" w:space="0" w:color="auto"/>
                <w:left w:val="none" w:sz="0" w:space="0" w:color="auto"/>
                <w:bottom w:val="none" w:sz="0" w:space="0" w:color="auto"/>
                <w:right w:val="none" w:sz="0" w:space="0" w:color="auto"/>
              </w:divBdr>
            </w:div>
            <w:div w:id="28847431">
              <w:marLeft w:val="0"/>
              <w:marRight w:val="0"/>
              <w:marTop w:val="0"/>
              <w:marBottom w:val="0"/>
              <w:divBdr>
                <w:top w:val="none" w:sz="0" w:space="0" w:color="auto"/>
                <w:left w:val="none" w:sz="0" w:space="0" w:color="auto"/>
                <w:bottom w:val="none" w:sz="0" w:space="0" w:color="auto"/>
                <w:right w:val="none" w:sz="0" w:space="0" w:color="auto"/>
              </w:divBdr>
            </w:div>
            <w:div w:id="28847437">
              <w:marLeft w:val="0"/>
              <w:marRight w:val="0"/>
              <w:marTop w:val="0"/>
              <w:marBottom w:val="0"/>
              <w:divBdr>
                <w:top w:val="none" w:sz="0" w:space="0" w:color="auto"/>
                <w:left w:val="none" w:sz="0" w:space="0" w:color="auto"/>
                <w:bottom w:val="none" w:sz="0" w:space="0" w:color="auto"/>
                <w:right w:val="none" w:sz="0" w:space="0" w:color="auto"/>
              </w:divBdr>
            </w:div>
            <w:div w:id="28847474">
              <w:marLeft w:val="0"/>
              <w:marRight w:val="0"/>
              <w:marTop w:val="0"/>
              <w:marBottom w:val="0"/>
              <w:divBdr>
                <w:top w:val="none" w:sz="0" w:space="0" w:color="auto"/>
                <w:left w:val="none" w:sz="0" w:space="0" w:color="auto"/>
                <w:bottom w:val="none" w:sz="0" w:space="0" w:color="auto"/>
                <w:right w:val="none" w:sz="0" w:space="0" w:color="auto"/>
              </w:divBdr>
            </w:div>
            <w:div w:id="28847483">
              <w:marLeft w:val="0"/>
              <w:marRight w:val="0"/>
              <w:marTop w:val="0"/>
              <w:marBottom w:val="0"/>
              <w:divBdr>
                <w:top w:val="none" w:sz="0" w:space="0" w:color="auto"/>
                <w:left w:val="none" w:sz="0" w:space="0" w:color="auto"/>
                <w:bottom w:val="none" w:sz="0" w:space="0" w:color="auto"/>
                <w:right w:val="none" w:sz="0" w:space="0" w:color="auto"/>
              </w:divBdr>
            </w:div>
            <w:div w:id="28847493">
              <w:marLeft w:val="0"/>
              <w:marRight w:val="0"/>
              <w:marTop w:val="0"/>
              <w:marBottom w:val="0"/>
              <w:divBdr>
                <w:top w:val="none" w:sz="0" w:space="0" w:color="auto"/>
                <w:left w:val="none" w:sz="0" w:space="0" w:color="auto"/>
                <w:bottom w:val="none" w:sz="0" w:space="0" w:color="auto"/>
                <w:right w:val="none" w:sz="0" w:space="0" w:color="auto"/>
              </w:divBdr>
            </w:div>
            <w:div w:id="28847532">
              <w:marLeft w:val="0"/>
              <w:marRight w:val="0"/>
              <w:marTop w:val="0"/>
              <w:marBottom w:val="0"/>
              <w:divBdr>
                <w:top w:val="none" w:sz="0" w:space="0" w:color="auto"/>
                <w:left w:val="none" w:sz="0" w:space="0" w:color="auto"/>
                <w:bottom w:val="none" w:sz="0" w:space="0" w:color="auto"/>
                <w:right w:val="none" w:sz="0" w:space="0" w:color="auto"/>
              </w:divBdr>
            </w:div>
            <w:div w:id="28847557">
              <w:marLeft w:val="0"/>
              <w:marRight w:val="0"/>
              <w:marTop w:val="0"/>
              <w:marBottom w:val="0"/>
              <w:divBdr>
                <w:top w:val="none" w:sz="0" w:space="0" w:color="auto"/>
                <w:left w:val="none" w:sz="0" w:space="0" w:color="auto"/>
                <w:bottom w:val="none" w:sz="0" w:space="0" w:color="auto"/>
                <w:right w:val="none" w:sz="0" w:space="0" w:color="auto"/>
              </w:divBdr>
            </w:div>
            <w:div w:id="28847566">
              <w:marLeft w:val="0"/>
              <w:marRight w:val="0"/>
              <w:marTop w:val="0"/>
              <w:marBottom w:val="0"/>
              <w:divBdr>
                <w:top w:val="none" w:sz="0" w:space="0" w:color="auto"/>
                <w:left w:val="none" w:sz="0" w:space="0" w:color="auto"/>
                <w:bottom w:val="none" w:sz="0" w:space="0" w:color="auto"/>
                <w:right w:val="none" w:sz="0" w:space="0" w:color="auto"/>
              </w:divBdr>
            </w:div>
            <w:div w:id="28847574">
              <w:marLeft w:val="0"/>
              <w:marRight w:val="0"/>
              <w:marTop w:val="0"/>
              <w:marBottom w:val="0"/>
              <w:divBdr>
                <w:top w:val="none" w:sz="0" w:space="0" w:color="auto"/>
                <w:left w:val="none" w:sz="0" w:space="0" w:color="auto"/>
                <w:bottom w:val="none" w:sz="0" w:space="0" w:color="auto"/>
                <w:right w:val="none" w:sz="0" w:space="0" w:color="auto"/>
              </w:divBdr>
            </w:div>
            <w:div w:id="28847586">
              <w:marLeft w:val="0"/>
              <w:marRight w:val="0"/>
              <w:marTop w:val="0"/>
              <w:marBottom w:val="0"/>
              <w:divBdr>
                <w:top w:val="none" w:sz="0" w:space="0" w:color="auto"/>
                <w:left w:val="none" w:sz="0" w:space="0" w:color="auto"/>
                <w:bottom w:val="none" w:sz="0" w:space="0" w:color="auto"/>
                <w:right w:val="none" w:sz="0" w:space="0" w:color="auto"/>
              </w:divBdr>
            </w:div>
            <w:div w:id="28847648">
              <w:marLeft w:val="0"/>
              <w:marRight w:val="0"/>
              <w:marTop w:val="0"/>
              <w:marBottom w:val="0"/>
              <w:divBdr>
                <w:top w:val="none" w:sz="0" w:space="0" w:color="auto"/>
                <w:left w:val="none" w:sz="0" w:space="0" w:color="auto"/>
                <w:bottom w:val="none" w:sz="0" w:space="0" w:color="auto"/>
                <w:right w:val="none" w:sz="0" w:space="0" w:color="auto"/>
              </w:divBdr>
            </w:div>
            <w:div w:id="28847702">
              <w:marLeft w:val="0"/>
              <w:marRight w:val="0"/>
              <w:marTop w:val="0"/>
              <w:marBottom w:val="0"/>
              <w:divBdr>
                <w:top w:val="none" w:sz="0" w:space="0" w:color="auto"/>
                <w:left w:val="none" w:sz="0" w:space="0" w:color="auto"/>
                <w:bottom w:val="none" w:sz="0" w:space="0" w:color="auto"/>
                <w:right w:val="none" w:sz="0" w:space="0" w:color="auto"/>
              </w:divBdr>
            </w:div>
            <w:div w:id="28847711">
              <w:marLeft w:val="0"/>
              <w:marRight w:val="0"/>
              <w:marTop w:val="0"/>
              <w:marBottom w:val="0"/>
              <w:divBdr>
                <w:top w:val="none" w:sz="0" w:space="0" w:color="auto"/>
                <w:left w:val="none" w:sz="0" w:space="0" w:color="auto"/>
                <w:bottom w:val="none" w:sz="0" w:space="0" w:color="auto"/>
                <w:right w:val="none" w:sz="0" w:space="0" w:color="auto"/>
              </w:divBdr>
            </w:div>
            <w:div w:id="28847750">
              <w:marLeft w:val="0"/>
              <w:marRight w:val="0"/>
              <w:marTop w:val="0"/>
              <w:marBottom w:val="0"/>
              <w:divBdr>
                <w:top w:val="none" w:sz="0" w:space="0" w:color="auto"/>
                <w:left w:val="none" w:sz="0" w:space="0" w:color="auto"/>
                <w:bottom w:val="none" w:sz="0" w:space="0" w:color="auto"/>
                <w:right w:val="none" w:sz="0" w:space="0" w:color="auto"/>
              </w:divBdr>
            </w:div>
            <w:div w:id="28847763">
              <w:marLeft w:val="0"/>
              <w:marRight w:val="0"/>
              <w:marTop w:val="0"/>
              <w:marBottom w:val="0"/>
              <w:divBdr>
                <w:top w:val="none" w:sz="0" w:space="0" w:color="auto"/>
                <w:left w:val="none" w:sz="0" w:space="0" w:color="auto"/>
                <w:bottom w:val="none" w:sz="0" w:space="0" w:color="auto"/>
                <w:right w:val="none" w:sz="0" w:space="0" w:color="auto"/>
              </w:divBdr>
            </w:div>
            <w:div w:id="28847770">
              <w:marLeft w:val="0"/>
              <w:marRight w:val="0"/>
              <w:marTop w:val="0"/>
              <w:marBottom w:val="0"/>
              <w:divBdr>
                <w:top w:val="none" w:sz="0" w:space="0" w:color="auto"/>
                <w:left w:val="none" w:sz="0" w:space="0" w:color="auto"/>
                <w:bottom w:val="none" w:sz="0" w:space="0" w:color="auto"/>
                <w:right w:val="none" w:sz="0" w:space="0" w:color="auto"/>
              </w:divBdr>
            </w:div>
            <w:div w:id="288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664">
      <w:marLeft w:val="0"/>
      <w:marRight w:val="0"/>
      <w:marTop w:val="0"/>
      <w:marBottom w:val="0"/>
      <w:divBdr>
        <w:top w:val="none" w:sz="0" w:space="0" w:color="auto"/>
        <w:left w:val="none" w:sz="0" w:space="0" w:color="auto"/>
        <w:bottom w:val="none" w:sz="0" w:space="0" w:color="auto"/>
        <w:right w:val="none" w:sz="0" w:space="0" w:color="auto"/>
      </w:divBdr>
      <w:divsChild>
        <w:div w:id="28847446">
          <w:marLeft w:val="0"/>
          <w:marRight w:val="0"/>
          <w:marTop w:val="0"/>
          <w:marBottom w:val="0"/>
          <w:divBdr>
            <w:top w:val="none" w:sz="0" w:space="0" w:color="auto"/>
            <w:left w:val="none" w:sz="0" w:space="0" w:color="auto"/>
            <w:bottom w:val="none" w:sz="0" w:space="0" w:color="auto"/>
            <w:right w:val="none" w:sz="0" w:space="0" w:color="auto"/>
          </w:divBdr>
          <w:divsChild>
            <w:div w:id="28846464">
              <w:marLeft w:val="0"/>
              <w:marRight w:val="0"/>
              <w:marTop w:val="0"/>
              <w:marBottom w:val="0"/>
              <w:divBdr>
                <w:top w:val="none" w:sz="0" w:space="0" w:color="auto"/>
                <w:left w:val="none" w:sz="0" w:space="0" w:color="auto"/>
                <w:bottom w:val="none" w:sz="0" w:space="0" w:color="auto"/>
                <w:right w:val="none" w:sz="0" w:space="0" w:color="auto"/>
              </w:divBdr>
            </w:div>
            <w:div w:id="28846516">
              <w:marLeft w:val="0"/>
              <w:marRight w:val="0"/>
              <w:marTop w:val="0"/>
              <w:marBottom w:val="0"/>
              <w:divBdr>
                <w:top w:val="none" w:sz="0" w:space="0" w:color="auto"/>
                <w:left w:val="none" w:sz="0" w:space="0" w:color="auto"/>
                <w:bottom w:val="none" w:sz="0" w:space="0" w:color="auto"/>
                <w:right w:val="none" w:sz="0" w:space="0" w:color="auto"/>
              </w:divBdr>
            </w:div>
            <w:div w:id="28846532">
              <w:marLeft w:val="0"/>
              <w:marRight w:val="0"/>
              <w:marTop w:val="0"/>
              <w:marBottom w:val="0"/>
              <w:divBdr>
                <w:top w:val="none" w:sz="0" w:space="0" w:color="auto"/>
                <w:left w:val="none" w:sz="0" w:space="0" w:color="auto"/>
                <w:bottom w:val="none" w:sz="0" w:space="0" w:color="auto"/>
                <w:right w:val="none" w:sz="0" w:space="0" w:color="auto"/>
              </w:divBdr>
            </w:div>
            <w:div w:id="28846550">
              <w:marLeft w:val="0"/>
              <w:marRight w:val="0"/>
              <w:marTop w:val="0"/>
              <w:marBottom w:val="0"/>
              <w:divBdr>
                <w:top w:val="none" w:sz="0" w:space="0" w:color="auto"/>
                <w:left w:val="none" w:sz="0" w:space="0" w:color="auto"/>
                <w:bottom w:val="none" w:sz="0" w:space="0" w:color="auto"/>
                <w:right w:val="none" w:sz="0" w:space="0" w:color="auto"/>
              </w:divBdr>
            </w:div>
            <w:div w:id="28846612">
              <w:marLeft w:val="0"/>
              <w:marRight w:val="0"/>
              <w:marTop w:val="0"/>
              <w:marBottom w:val="0"/>
              <w:divBdr>
                <w:top w:val="none" w:sz="0" w:space="0" w:color="auto"/>
                <w:left w:val="none" w:sz="0" w:space="0" w:color="auto"/>
                <w:bottom w:val="none" w:sz="0" w:space="0" w:color="auto"/>
                <w:right w:val="none" w:sz="0" w:space="0" w:color="auto"/>
              </w:divBdr>
            </w:div>
            <w:div w:id="28846623">
              <w:marLeft w:val="0"/>
              <w:marRight w:val="0"/>
              <w:marTop w:val="0"/>
              <w:marBottom w:val="0"/>
              <w:divBdr>
                <w:top w:val="none" w:sz="0" w:space="0" w:color="auto"/>
                <w:left w:val="none" w:sz="0" w:space="0" w:color="auto"/>
                <w:bottom w:val="none" w:sz="0" w:space="0" w:color="auto"/>
                <w:right w:val="none" w:sz="0" w:space="0" w:color="auto"/>
              </w:divBdr>
            </w:div>
            <w:div w:id="28846641">
              <w:marLeft w:val="0"/>
              <w:marRight w:val="0"/>
              <w:marTop w:val="0"/>
              <w:marBottom w:val="0"/>
              <w:divBdr>
                <w:top w:val="none" w:sz="0" w:space="0" w:color="auto"/>
                <w:left w:val="none" w:sz="0" w:space="0" w:color="auto"/>
                <w:bottom w:val="none" w:sz="0" w:space="0" w:color="auto"/>
                <w:right w:val="none" w:sz="0" w:space="0" w:color="auto"/>
              </w:divBdr>
            </w:div>
            <w:div w:id="28846650">
              <w:marLeft w:val="0"/>
              <w:marRight w:val="0"/>
              <w:marTop w:val="0"/>
              <w:marBottom w:val="0"/>
              <w:divBdr>
                <w:top w:val="none" w:sz="0" w:space="0" w:color="auto"/>
                <w:left w:val="none" w:sz="0" w:space="0" w:color="auto"/>
                <w:bottom w:val="none" w:sz="0" w:space="0" w:color="auto"/>
                <w:right w:val="none" w:sz="0" w:space="0" w:color="auto"/>
              </w:divBdr>
            </w:div>
            <w:div w:id="28846659">
              <w:marLeft w:val="0"/>
              <w:marRight w:val="0"/>
              <w:marTop w:val="0"/>
              <w:marBottom w:val="0"/>
              <w:divBdr>
                <w:top w:val="none" w:sz="0" w:space="0" w:color="auto"/>
                <w:left w:val="none" w:sz="0" w:space="0" w:color="auto"/>
                <w:bottom w:val="none" w:sz="0" w:space="0" w:color="auto"/>
                <w:right w:val="none" w:sz="0" w:space="0" w:color="auto"/>
              </w:divBdr>
            </w:div>
            <w:div w:id="28846661">
              <w:marLeft w:val="0"/>
              <w:marRight w:val="0"/>
              <w:marTop w:val="0"/>
              <w:marBottom w:val="0"/>
              <w:divBdr>
                <w:top w:val="none" w:sz="0" w:space="0" w:color="auto"/>
                <w:left w:val="none" w:sz="0" w:space="0" w:color="auto"/>
                <w:bottom w:val="none" w:sz="0" w:space="0" w:color="auto"/>
                <w:right w:val="none" w:sz="0" w:space="0" w:color="auto"/>
              </w:divBdr>
            </w:div>
            <w:div w:id="28846670">
              <w:marLeft w:val="0"/>
              <w:marRight w:val="0"/>
              <w:marTop w:val="0"/>
              <w:marBottom w:val="0"/>
              <w:divBdr>
                <w:top w:val="none" w:sz="0" w:space="0" w:color="auto"/>
                <w:left w:val="none" w:sz="0" w:space="0" w:color="auto"/>
                <w:bottom w:val="none" w:sz="0" w:space="0" w:color="auto"/>
                <w:right w:val="none" w:sz="0" w:space="0" w:color="auto"/>
              </w:divBdr>
            </w:div>
            <w:div w:id="28846688">
              <w:marLeft w:val="0"/>
              <w:marRight w:val="0"/>
              <w:marTop w:val="0"/>
              <w:marBottom w:val="0"/>
              <w:divBdr>
                <w:top w:val="none" w:sz="0" w:space="0" w:color="auto"/>
                <w:left w:val="none" w:sz="0" w:space="0" w:color="auto"/>
                <w:bottom w:val="none" w:sz="0" w:space="0" w:color="auto"/>
                <w:right w:val="none" w:sz="0" w:space="0" w:color="auto"/>
              </w:divBdr>
            </w:div>
            <w:div w:id="28846705">
              <w:marLeft w:val="0"/>
              <w:marRight w:val="0"/>
              <w:marTop w:val="0"/>
              <w:marBottom w:val="0"/>
              <w:divBdr>
                <w:top w:val="none" w:sz="0" w:space="0" w:color="auto"/>
                <w:left w:val="none" w:sz="0" w:space="0" w:color="auto"/>
                <w:bottom w:val="none" w:sz="0" w:space="0" w:color="auto"/>
                <w:right w:val="none" w:sz="0" w:space="0" w:color="auto"/>
              </w:divBdr>
            </w:div>
            <w:div w:id="28846779">
              <w:marLeft w:val="0"/>
              <w:marRight w:val="0"/>
              <w:marTop w:val="0"/>
              <w:marBottom w:val="0"/>
              <w:divBdr>
                <w:top w:val="none" w:sz="0" w:space="0" w:color="auto"/>
                <w:left w:val="none" w:sz="0" w:space="0" w:color="auto"/>
                <w:bottom w:val="none" w:sz="0" w:space="0" w:color="auto"/>
                <w:right w:val="none" w:sz="0" w:space="0" w:color="auto"/>
              </w:divBdr>
            </w:div>
            <w:div w:id="28846793">
              <w:marLeft w:val="0"/>
              <w:marRight w:val="0"/>
              <w:marTop w:val="0"/>
              <w:marBottom w:val="0"/>
              <w:divBdr>
                <w:top w:val="none" w:sz="0" w:space="0" w:color="auto"/>
                <w:left w:val="none" w:sz="0" w:space="0" w:color="auto"/>
                <w:bottom w:val="none" w:sz="0" w:space="0" w:color="auto"/>
                <w:right w:val="none" w:sz="0" w:space="0" w:color="auto"/>
              </w:divBdr>
            </w:div>
            <w:div w:id="28846795">
              <w:marLeft w:val="0"/>
              <w:marRight w:val="0"/>
              <w:marTop w:val="0"/>
              <w:marBottom w:val="0"/>
              <w:divBdr>
                <w:top w:val="none" w:sz="0" w:space="0" w:color="auto"/>
                <w:left w:val="none" w:sz="0" w:space="0" w:color="auto"/>
                <w:bottom w:val="none" w:sz="0" w:space="0" w:color="auto"/>
                <w:right w:val="none" w:sz="0" w:space="0" w:color="auto"/>
              </w:divBdr>
            </w:div>
            <w:div w:id="28846814">
              <w:marLeft w:val="0"/>
              <w:marRight w:val="0"/>
              <w:marTop w:val="0"/>
              <w:marBottom w:val="0"/>
              <w:divBdr>
                <w:top w:val="none" w:sz="0" w:space="0" w:color="auto"/>
                <w:left w:val="none" w:sz="0" w:space="0" w:color="auto"/>
                <w:bottom w:val="none" w:sz="0" w:space="0" w:color="auto"/>
                <w:right w:val="none" w:sz="0" w:space="0" w:color="auto"/>
              </w:divBdr>
            </w:div>
            <w:div w:id="28846848">
              <w:marLeft w:val="0"/>
              <w:marRight w:val="0"/>
              <w:marTop w:val="0"/>
              <w:marBottom w:val="0"/>
              <w:divBdr>
                <w:top w:val="none" w:sz="0" w:space="0" w:color="auto"/>
                <w:left w:val="none" w:sz="0" w:space="0" w:color="auto"/>
                <w:bottom w:val="none" w:sz="0" w:space="0" w:color="auto"/>
                <w:right w:val="none" w:sz="0" w:space="0" w:color="auto"/>
              </w:divBdr>
            </w:div>
            <w:div w:id="28846897">
              <w:marLeft w:val="0"/>
              <w:marRight w:val="0"/>
              <w:marTop w:val="0"/>
              <w:marBottom w:val="0"/>
              <w:divBdr>
                <w:top w:val="none" w:sz="0" w:space="0" w:color="auto"/>
                <w:left w:val="none" w:sz="0" w:space="0" w:color="auto"/>
                <w:bottom w:val="none" w:sz="0" w:space="0" w:color="auto"/>
                <w:right w:val="none" w:sz="0" w:space="0" w:color="auto"/>
              </w:divBdr>
            </w:div>
            <w:div w:id="28846899">
              <w:marLeft w:val="0"/>
              <w:marRight w:val="0"/>
              <w:marTop w:val="0"/>
              <w:marBottom w:val="0"/>
              <w:divBdr>
                <w:top w:val="none" w:sz="0" w:space="0" w:color="auto"/>
                <w:left w:val="none" w:sz="0" w:space="0" w:color="auto"/>
                <w:bottom w:val="none" w:sz="0" w:space="0" w:color="auto"/>
                <w:right w:val="none" w:sz="0" w:space="0" w:color="auto"/>
              </w:divBdr>
            </w:div>
            <w:div w:id="28846909">
              <w:marLeft w:val="0"/>
              <w:marRight w:val="0"/>
              <w:marTop w:val="0"/>
              <w:marBottom w:val="0"/>
              <w:divBdr>
                <w:top w:val="none" w:sz="0" w:space="0" w:color="auto"/>
                <w:left w:val="none" w:sz="0" w:space="0" w:color="auto"/>
                <w:bottom w:val="none" w:sz="0" w:space="0" w:color="auto"/>
                <w:right w:val="none" w:sz="0" w:space="0" w:color="auto"/>
              </w:divBdr>
            </w:div>
            <w:div w:id="28846924">
              <w:marLeft w:val="0"/>
              <w:marRight w:val="0"/>
              <w:marTop w:val="0"/>
              <w:marBottom w:val="0"/>
              <w:divBdr>
                <w:top w:val="none" w:sz="0" w:space="0" w:color="auto"/>
                <w:left w:val="none" w:sz="0" w:space="0" w:color="auto"/>
                <w:bottom w:val="none" w:sz="0" w:space="0" w:color="auto"/>
                <w:right w:val="none" w:sz="0" w:space="0" w:color="auto"/>
              </w:divBdr>
            </w:div>
            <w:div w:id="28846929">
              <w:marLeft w:val="0"/>
              <w:marRight w:val="0"/>
              <w:marTop w:val="0"/>
              <w:marBottom w:val="0"/>
              <w:divBdr>
                <w:top w:val="none" w:sz="0" w:space="0" w:color="auto"/>
                <w:left w:val="none" w:sz="0" w:space="0" w:color="auto"/>
                <w:bottom w:val="none" w:sz="0" w:space="0" w:color="auto"/>
                <w:right w:val="none" w:sz="0" w:space="0" w:color="auto"/>
              </w:divBdr>
            </w:div>
            <w:div w:id="28846933">
              <w:marLeft w:val="0"/>
              <w:marRight w:val="0"/>
              <w:marTop w:val="0"/>
              <w:marBottom w:val="0"/>
              <w:divBdr>
                <w:top w:val="none" w:sz="0" w:space="0" w:color="auto"/>
                <w:left w:val="none" w:sz="0" w:space="0" w:color="auto"/>
                <w:bottom w:val="none" w:sz="0" w:space="0" w:color="auto"/>
                <w:right w:val="none" w:sz="0" w:space="0" w:color="auto"/>
              </w:divBdr>
            </w:div>
            <w:div w:id="28846935">
              <w:marLeft w:val="0"/>
              <w:marRight w:val="0"/>
              <w:marTop w:val="0"/>
              <w:marBottom w:val="0"/>
              <w:divBdr>
                <w:top w:val="none" w:sz="0" w:space="0" w:color="auto"/>
                <w:left w:val="none" w:sz="0" w:space="0" w:color="auto"/>
                <w:bottom w:val="none" w:sz="0" w:space="0" w:color="auto"/>
                <w:right w:val="none" w:sz="0" w:space="0" w:color="auto"/>
              </w:divBdr>
            </w:div>
            <w:div w:id="28846967">
              <w:marLeft w:val="0"/>
              <w:marRight w:val="0"/>
              <w:marTop w:val="0"/>
              <w:marBottom w:val="0"/>
              <w:divBdr>
                <w:top w:val="none" w:sz="0" w:space="0" w:color="auto"/>
                <w:left w:val="none" w:sz="0" w:space="0" w:color="auto"/>
                <w:bottom w:val="none" w:sz="0" w:space="0" w:color="auto"/>
                <w:right w:val="none" w:sz="0" w:space="0" w:color="auto"/>
              </w:divBdr>
            </w:div>
            <w:div w:id="28846985">
              <w:marLeft w:val="0"/>
              <w:marRight w:val="0"/>
              <w:marTop w:val="0"/>
              <w:marBottom w:val="0"/>
              <w:divBdr>
                <w:top w:val="none" w:sz="0" w:space="0" w:color="auto"/>
                <w:left w:val="none" w:sz="0" w:space="0" w:color="auto"/>
                <w:bottom w:val="none" w:sz="0" w:space="0" w:color="auto"/>
                <w:right w:val="none" w:sz="0" w:space="0" w:color="auto"/>
              </w:divBdr>
            </w:div>
            <w:div w:id="28847006">
              <w:marLeft w:val="0"/>
              <w:marRight w:val="0"/>
              <w:marTop w:val="0"/>
              <w:marBottom w:val="0"/>
              <w:divBdr>
                <w:top w:val="none" w:sz="0" w:space="0" w:color="auto"/>
                <w:left w:val="none" w:sz="0" w:space="0" w:color="auto"/>
                <w:bottom w:val="none" w:sz="0" w:space="0" w:color="auto"/>
                <w:right w:val="none" w:sz="0" w:space="0" w:color="auto"/>
              </w:divBdr>
            </w:div>
            <w:div w:id="28847020">
              <w:marLeft w:val="0"/>
              <w:marRight w:val="0"/>
              <w:marTop w:val="0"/>
              <w:marBottom w:val="0"/>
              <w:divBdr>
                <w:top w:val="none" w:sz="0" w:space="0" w:color="auto"/>
                <w:left w:val="none" w:sz="0" w:space="0" w:color="auto"/>
                <w:bottom w:val="none" w:sz="0" w:space="0" w:color="auto"/>
                <w:right w:val="none" w:sz="0" w:space="0" w:color="auto"/>
              </w:divBdr>
            </w:div>
            <w:div w:id="28847024">
              <w:marLeft w:val="0"/>
              <w:marRight w:val="0"/>
              <w:marTop w:val="0"/>
              <w:marBottom w:val="0"/>
              <w:divBdr>
                <w:top w:val="none" w:sz="0" w:space="0" w:color="auto"/>
                <w:left w:val="none" w:sz="0" w:space="0" w:color="auto"/>
                <w:bottom w:val="none" w:sz="0" w:space="0" w:color="auto"/>
                <w:right w:val="none" w:sz="0" w:space="0" w:color="auto"/>
              </w:divBdr>
            </w:div>
            <w:div w:id="28847029">
              <w:marLeft w:val="0"/>
              <w:marRight w:val="0"/>
              <w:marTop w:val="0"/>
              <w:marBottom w:val="0"/>
              <w:divBdr>
                <w:top w:val="none" w:sz="0" w:space="0" w:color="auto"/>
                <w:left w:val="none" w:sz="0" w:space="0" w:color="auto"/>
                <w:bottom w:val="none" w:sz="0" w:space="0" w:color="auto"/>
                <w:right w:val="none" w:sz="0" w:space="0" w:color="auto"/>
              </w:divBdr>
            </w:div>
            <w:div w:id="28847093">
              <w:marLeft w:val="0"/>
              <w:marRight w:val="0"/>
              <w:marTop w:val="0"/>
              <w:marBottom w:val="0"/>
              <w:divBdr>
                <w:top w:val="none" w:sz="0" w:space="0" w:color="auto"/>
                <w:left w:val="none" w:sz="0" w:space="0" w:color="auto"/>
                <w:bottom w:val="none" w:sz="0" w:space="0" w:color="auto"/>
                <w:right w:val="none" w:sz="0" w:space="0" w:color="auto"/>
              </w:divBdr>
            </w:div>
            <w:div w:id="28847111">
              <w:marLeft w:val="0"/>
              <w:marRight w:val="0"/>
              <w:marTop w:val="0"/>
              <w:marBottom w:val="0"/>
              <w:divBdr>
                <w:top w:val="none" w:sz="0" w:space="0" w:color="auto"/>
                <w:left w:val="none" w:sz="0" w:space="0" w:color="auto"/>
                <w:bottom w:val="none" w:sz="0" w:space="0" w:color="auto"/>
                <w:right w:val="none" w:sz="0" w:space="0" w:color="auto"/>
              </w:divBdr>
            </w:div>
            <w:div w:id="28847133">
              <w:marLeft w:val="0"/>
              <w:marRight w:val="0"/>
              <w:marTop w:val="0"/>
              <w:marBottom w:val="0"/>
              <w:divBdr>
                <w:top w:val="none" w:sz="0" w:space="0" w:color="auto"/>
                <w:left w:val="none" w:sz="0" w:space="0" w:color="auto"/>
                <w:bottom w:val="none" w:sz="0" w:space="0" w:color="auto"/>
                <w:right w:val="none" w:sz="0" w:space="0" w:color="auto"/>
              </w:divBdr>
            </w:div>
            <w:div w:id="28847173">
              <w:marLeft w:val="0"/>
              <w:marRight w:val="0"/>
              <w:marTop w:val="0"/>
              <w:marBottom w:val="0"/>
              <w:divBdr>
                <w:top w:val="none" w:sz="0" w:space="0" w:color="auto"/>
                <w:left w:val="none" w:sz="0" w:space="0" w:color="auto"/>
                <w:bottom w:val="none" w:sz="0" w:space="0" w:color="auto"/>
                <w:right w:val="none" w:sz="0" w:space="0" w:color="auto"/>
              </w:divBdr>
            </w:div>
            <w:div w:id="28847219">
              <w:marLeft w:val="0"/>
              <w:marRight w:val="0"/>
              <w:marTop w:val="0"/>
              <w:marBottom w:val="0"/>
              <w:divBdr>
                <w:top w:val="none" w:sz="0" w:space="0" w:color="auto"/>
                <w:left w:val="none" w:sz="0" w:space="0" w:color="auto"/>
                <w:bottom w:val="none" w:sz="0" w:space="0" w:color="auto"/>
                <w:right w:val="none" w:sz="0" w:space="0" w:color="auto"/>
              </w:divBdr>
            </w:div>
            <w:div w:id="28847224">
              <w:marLeft w:val="0"/>
              <w:marRight w:val="0"/>
              <w:marTop w:val="0"/>
              <w:marBottom w:val="0"/>
              <w:divBdr>
                <w:top w:val="none" w:sz="0" w:space="0" w:color="auto"/>
                <w:left w:val="none" w:sz="0" w:space="0" w:color="auto"/>
                <w:bottom w:val="none" w:sz="0" w:space="0" w:color="auto"/>
                <w:right w:val="none" w:sz="0" w:space="0" w:color="auto"/>
              </w:divBdr>
            </w:div>
            <w:div w:id="28847236">
              <w:marLeft w:val="0"/>
              <w:marRight w:val="0"/>
              <w:marTop w:val="0"/>
              <w:marBottom w:val="0"/>
              <w:divBdr>
                <w:top w:val="none" w:sz="0" w:space="0" w:color="auto"/>
                <w:left w:val="none" w:sz="0" w:space="0" w:color="auto"/>
                <w:bottom w:val="none" w:sz="0" w:space="0" w:color="auto"/>
                <w:right w:val="none" w:sz="0" w:space="0" w:color="auto"/>
              </w:divBdr>
            </w:div>
            <w:div w:id="28847245">
              <w:marLeft w:val="0"/>
              <w:marRight w:val="0"/>
              <w:marTop w:val="0"/>
              <w:marBottom w:val="0"/>
              <w:divBdr>
                <w:top w:val="none" w:sz="0" w:space="0" w:color="auto"/>
                <w:left w:val="none" w:sz="0" w:space="0" w:color="auto"/>
                <w:bottom w:val="none" w:sz="0" w:space="0" w:color="auto"/>
                <w:right w:val="none" w:sz="0" w:space="0" w:color="auto"/>
              </w:divBdr>
            </w:div>
            <w:div w:id="28847255">
              <w:marLeft w:val="0"/>
              <w:marRight w:val="0"/>
              <w:marTop w:val="0"/>
              <w:marBottom w:val="0"/>
              <w:divBdr>
                <w:top w:val="none" w:sz="0" w:space="0" w:color="auto"/>
                <w:left w:val="none" w:sz="0" w:space="0" w:color="auto"/>
                <w:bottom w:val="none" w:sz="0" w:space="0" w:color="auto"/>
                <w:right w:val="none" w:sz="0" w:space="0" w:color="auto"/>
              </w:divBdr>
            </w:div>
            <w:div w:id="28847256">
              <w:marLeft w:val="0"/>
              <w:marRight w:val="0"/>
              <w:marTop w:val="0"/>
              <w:marBottom w:val="0"/>
              <w:divBdr>
                <w:top w:val="none" w:sz="0" w:space="0" w:color="auto"/>
                <w:left w:val="none" w:sz="0" w:space="0" w:color="auto"/>
                <w:bottom w:val="none" w:sz="0" w:space="0" w:color="auto"/>
                <w:right w:val="none" w:sz="0" w:space="0" w:color="auto"/>
              </w:divBdr>
            </w:div>
            <w:div w:id="28847294">
              <w:marLeft w:val="0"/>
              <w:marRight w:val="0"/>
              <w:marTop w:val="0"/>
              <w:marBottom w:val="0"/>
              <w:divBdr>
                <w:top w:val="none" w:sz="0" w:space="0" w:color="auto"/>
                <w:left w:val="none" w:sz="0" w:space="0" w:color="auto"/>
                <w:bottom w:val="none" w:sz="0" w:space="0" w:color="auto"/>
                <w:right w:val="none" w:sz="0" w:space="0" w:color="auto"/>
              </w:divBdr>
            </w:div>
            <w:div w:id="28847314">
              <w:marLeft w:val="0"/>
              <w:marRight w:val="0"/>
              <w:marTop w:val="0"/>
              <w:marBottom w:val="0"/>
              <w:divBdr>
                <w:top w:val="none" w:sz="0" w:space="0" w:color="auto"/>
                <w:left w:val="none" w:sz="0" w:space="0" w:color="auto"/>
                <w:bottom w:val="none" w:sz="0" w:space="0" w:color="auto"/>
                <w:right w:val="none" w:sz="0" w:space="0" w:color="auto"/>
              </w:divBdr>
            </w:div>
            <w:div w:id="28847400">
              <w:marLeft w:val="0"/>
              <w:marRight w:val="0"/>
              <w:marTop w:val="0"/>
              <w:marBottom w:val="0"/>
              <w:divBdr>
                <w:top w:val="none" w:sz="0" w:space="0" w:color="auto"/>
                <w:left w:val="none" w:sz="0" w:space="0" w:color="auto"/>
                <w:bottom w:val="none" w:sz="0" w:space="0" w:color="auto"/>
                <w:right w:val="none" w:sz="0" w:space="0" w:color="auto"/>
              </w:divBdr>
            </w:div>
            <w:div w:id="28847416">
              <w:marLeft w:val="0"/>
              <w:marRight w:val="0"/>
              <w:marTop w:val="0"/>
              <w:marBottom w:val="0"/>
              <w:divBdr>
                <w:top w:val="none" w:sz="0" w:space="0" w:color="auto"/>
                <w:left w:val="none" w:sz="0" w:space="0" w:color="auto"/>
                <w:bottom w:val="none" w:sz="0" w:space="0" w:color="auto"/>
                <w:right w:val="none" w:sz="0" w:space="0" w:color="auto"/>
              </w:divBdr>
            </w:div>
            <w:div w:id="28847434">
              <w:marLeft w:val="0"/>
              <w:marRight w:val="0"/>
              <w:marTop w:val="0"/>
              <w:marBottom w:val="0"/>
              <w:divBdr>
                <w:top w:val="none" w:sz="0" w:space="0" w:color="auto"/>
                <w:left w:val="none" w:sz="0" w:space="0" w:color="auto"/>
                <w:bottom w:val="none" w:sz="0" w:space="0" w:color="auto"/>
                <w:right w:val="none" w:sz="0" w:space="0" w:color="auto"/>
              </w:divBdr>
            </w:div>
            <w:div w:id="28847452">
              <w:marLeft w:val="0"/>
              <w:marRight w:val="0"/>
              <w:marTop w:val="0"/>
              <w:marBottom w:val="0"/>
              <w:divBdr>
                <w:top w:val="none" w:sz="0" w:space="0" w:color="auto"/>
                <w:left w:val="none" w:sz="0" w:space="0" w:color="auto"/>
                <w:bottom w:val="none" w:sz="0" w:space="0" w:color="auto"/>
                <w:right w:val="none" w:sz="0" w:space="0" w:color="auto"/>
              </w:divBdr>
            </w:div>
            <w:div w:id="28847465">
              <w:marLeft w:val="0"/>
              <w:marRight w:val="0"/>
              <w:marTop w:val="0"/>
              <w:marBottom w:val="0"/>
              <w:divBdr>
                <w:top w:val="none" w:sz="0" w:space="0" w:color="auto"/>
                <w:left w:val="none" w:sz="0" w:space="0" w:color="auto"/>
                <w:bottom w:val="none" w:sz="0" w:space="0" w:color="auto"/>
                <w:right w:val="none" w:sz="0" w:space="0" w:color="auto"/>
              </w:divBdr>
            </w:div>
            <w:div w:id="28847486">
              <w:marLeft w:val="0"/>
              <w:marRight w:val="0"/>
              <w:marTop w:val="0"/>
              <w:marBottom w:val="0"/>
              <w:divBdr>
                <w:top w:val="none" w:sz="0" w:space="0" w:color="auto"/>
                <w:left w:val="none" w:sz="0" w:space="0" w:color="auto"/>
                <w:bottom w:val="none" w:sz="0" w:space="0" w:color="auto"/>
                <w:right w:val="none" w:sz="0" w:space="0" w:color="auto"/>
              </w:divBdr>
            </w:div>
            <w:div w:id="28847492">
              <w:marLeft w:val="0"/>
              <w:marRight w:val="0"/>
              <w:marTop w:val="0"/>
              <w:marBottom w:val="0"/>
              <w:divBdr>
                <w:top w:val="none" w:sz="0" w:space="0" w:color="auto"/>
                <w:left w:val="none" w:sz="0" w:space="0" w:color="auto"/>
                <w:bottom w:val="none" w:sz="0" w:space="0" w:color="auto"/>
                <w:right w:val="none" w:sz="0" w:space="0" w:color="auto"/>
              </w:divBdr>
            </w:div>
            <w:div w:id="28847497">
              <w:marLeft w:val="0"/>
              <w:marRight w:val="0"/>
              <w:marTop w:val="0"/>
              <w:marBottom w:val="0"/>
              <w:divBdr>
                <w:top w:val="none" w:sz="0" w:space="0" w:color="auto"/>
                <w:left w:val="none" w:sz="0" w:space="0" w:color="auto"/>
                <w:bottom w:val="none" w:sz="0" w:space="0" w:color="auto"/>
                <w:right w:val="none" w:sz="0" w:space="0" w:color="auto"/>
              </w:divBdr>
            </w:div>
            <w:div w:id="28847505">
              <w:marLeft w:val="0"/>
              <w:marRight w:val="0"/>
              <w:marTop w:val="0"/>
              <w:marBottom w:val="0"/>
              <w:divBdr>
                <w:top w:val="none" w:sz="0" w:space="0" w:color="auto"/>
                <w:left w:val="none" w:sz="0" w:space="0" w:color="auto"/>
                <w:bottom w:val="none" w:sz="0" w:space="0" w:color="auto"/>
                <w:right w:val="none" w:sz="0" w:space="0" w:color="auto"/>
              </w:divBdr>
            </w:div>
            <w:div w:id="28847509">
              <w:marLeft w:val="0"/>
              <w:marRight w:val="0"/>
              <w:marTop w:val="0"/>
              <w:marBottom w:val="0"/>
              <w:divBdr>
                <w:top w:val="none" w:sz="0" w:space="0" w:color="auto"/>
                <w:left w:val="none" w:sz="0" w:space="0" w:color="auto"/>
                <w:bottom w:val="none" w:sz="0" w:space="0" w:color="auto"/>
                <w:right w:val="none" w:sz="0" w:space="0" w:color="auto"/>
              </w:divBdr>
            </w:div>
            <w:div w:id="28847516">
              <w:marLeft w:val="0"/>
              <w:marRight w:val="0"/>
              <w:marTop w:val="0"/>
              <w:marBottom w:val="0"/>
              <w:divBdr>
                <w:top w:val="none" w:sz="0" w:space="0" w:color="auto"/>
                <w:left w:val="none" w:sz="0" w:space="0" w:color="auto"/>
                <w:bottom w:val="none" w:sz="0" w:space="0" w:color="auto"/>
                <w:right w:val="none" w:sz="0" w:space="0" w:color="auto"/>
              </w:divBdr>
            </w:div>
            <w:div w:id="28847536">
              <w:marLeft w:val="0"/>
              <w:marRight w:val="0"/>
              <w:marTop w:val="0"/>
              <w:marBottom w:val="0"/>
              <w:divBdr>
                <w:top w:val="none" w:sz="0" w:space="0" w:color="auto"/>
                <w:left w:val="none" w:sz="0" w:space="0" w:color="auto"/>
                <w:bottom w:val="none" w:sz="0" w:space="0" w:color="auto"/>
                <w:right w:val="none" w:sz="0" w:space="0" w:color="auto"/>
              </w:divBdr>
            </w:div>
            <w:div w:id="28847538">
              <w:marLeft w:val="0"/>
              <w:marRight w:val="0"/>
              <w:marTop w:val="0"/>
              <w:marBottom w:val="0"/>
              <w:divBdr>
                <w:top w:val="none" w:sz="0" w:space="0" w:color="auto"/>
                <w:left w:val="none" w:sz="0" w:space="0" w:color="auto"/>
                <w:bottom w:val="none" w:sz="0" w:space="0" w:color="auto"/>
                <w:right w:val="none" w:sz="0" w:space="0" w:color="auto"/>
              </w:divBdr>
            </w:div>
            <w:div w:id="28847540">
              <w:marLeft w:val="0"/>
              <w:marRight w:val="0"/>
              <w:marTop w:val="0"/>
              <w:marBottom w:val="0"/>
              <w:divBdr>
                <w:top w:val="none" w:sz="0" w:space="0" w:color="auto"/>
                <w:left w:val="none" w:sz="0" w:space="0" w:color="auto"/>
                <w:bottom w:val="none" w:sz="0" w:space="0" w:color="auto"/>
                <w:right w:val="none" w:sz="0" w:space="0" w:color="auto"/>
              </w:divBdr>
            </w:div>
            <w:div w:id="28847592">
              <w:marLeft w:val="0"/>
              <w:marRight w:val="0"/>
              <w:marTop w:val="0"/>
              <w:marBottom w:val="0"/>
              <w:divBdr>
                <w:top w:val="none" w:sz="0" w:space="0" w:color="auto"/>
                <w:left w:val="none" w:sz="0" w:space="0" w:color="auto"/>
                <w:bottom w:val="none" w:sz="0" w:space="0" w:color="auto"/>
                <w:right w:val="none" w:sz="0" w:space="0" w:color="auto"/>
              </w:divBdr>
            </w:div>
            <w:div w:id="28847614">
              <w:marLeft w:val="0"/>
              <w:marRight w:val="0"/>
              <w:marTop w:val="0"/>
              <w:marBottom w:val="0"/>
              <w:divBdr>
                <w:top w:val="none" w:sz="0" w:space="0" w:color="auto"/>
                <w:left w:val="none" w:sz="0" w:space="0" w:color="auto"/>
                <w:bottom w:val="none" w:sz="0" w:space="0" w:color="auto"/>
                <w:right w:val="none" w:sz="0" w:space="0" w:color="auto"/>
              </w:divBdr>
            </w:div>
            <w:div w:id="28847667">
              <w:marLeft w:val="0"/>
              <w:marRight w:val="0"/>
              <w:marTop w:val="0"/>
              <w:marBottom w:val="0"/>
              <w:divBdr>
                <w:top w:val="none" w:sz="0" w:space="0" w:color="auto"/>
                <w:left w:val="none" w:sz="0" w:space="0" w:color="auto"/>
                <w:bottom w:val="none" w:sz="0" w:space="0" w:color="auto"/>
                <w:right w:val="none" w:sz="0" w:space="0" w:color="auto"/>
              </w:divBdr>
            </w:div>
            <w:div w:id="28847670">
              <w:marLeft w:val="0"/>
              <w:marRight w:val="0"/>
              <w:marTop w:val="0"/>
              <w:marBottom w:val="0"/>
              <w:divBdr>
                <w:top w:val="none" w:sz="0" w:space="0" w:color="auto"/>
                <w:left w:val="none" w:sz="0" w:space="0" w:color="auto"/>
                <w:bottom w:val="none" w:sz="0" w:space="0" w:color="auto"/>
                <w:right w:val="none" w:sz="0" w:space="0" w:color="auto"/>
              </w:divBdr>
            </w:div>
            <w:div w:id="28847671">
              <w:marLeft w:val="0"/>
              <w:marRight w:val="0"/>
              <w:marTop w:val="0"/>
              <w:marBottom w:val="0"/>
              <w:divBdr>
                <w:top w:val="none" w:sz="0" w:space="0" w:color="auto"/>
                <w:left w:val="none" w:sz="0" w:space="0" w:color="auto"/>
                <w:bottom w:val="none" w:sz="0" w:space="0" w:color="auto"/>
                <w:right w:val="none" w:sz="0" w:space="0" w:color="auto"/>
              </w:divBdr>
            </w:div>
            <w:div w:id="28847674">
              <w:marLeft w:val="0"/>
              <w:marRight w:val="0"/>
              <w:marTop w:val="0"/>
              <w:marBottom w:val="0"/>
              <w:divBdr>
                <w:top w:val="none" w:sz="0" w:space="0" w:color="auto"/>
                <w:left w:val="none" w:sz="0" w:space="0" w:color="auto"/>
                <w:bottom w:val="none" w:sz="0" w:space="0" w:color="auto"/>
                <w:right w:val="none" w:sz="0" w:space="0" w:color="auto"/>
              </w:divBdr>
            </w:div>
            <w:div w:id="28847701">
              <w:marLeft w:val="0"/>
              <w:marRight w:val="0"/>
              <w:marTop w:val="0"/>
              <w:marBottom w:val="0"/>
              <w:divBdr>
                <w:top w:val="none" w:sz="0" w:space="0" w:color="auto"/>
                <w:left w:val="none" w:sz="0" w:space="0" w:color="auto"/>
                <w:bottom w:val="none" w:sz="0" w:space="0" w:color="auto"/>
                <w:right w:val="none" w:sz="0" w:space="0" w:color="auto"/>
              </w:divBdr>
            </w:div>
            <w:div w:id="28847714">
              <w:marLeft w:val="0"/>
              <w:marRight w:val="0"/>
              <w:marTop w:val="0"/>
              <w:marBottom w:val="0"/>
              <w:divBdr>
                <w:top w:val="none" w:sz="0" w:space="0" w:color="auto"/>
                <w:left w:val="none" w:sz="0" w:space="0" w:color="auto"/>
                <w:bottom w:val="none" w:sz="0" w:space="0" w:color="auto"/>
                <w:right w:val="none" w:sz="0" w:space="0" w:color="auto"/>
              </w:divBdr>
            </w:div>
            <w:div w:id="28847721">
              <w:marLeft w:val="0"/>
              <w:marRight w:val="0"/>
              <w:marTop w:val="0"/>
              <w:marBottom w:val="0"/>
              <w:divBdr>
                <w:top w:val="none" w:sz="0" w:space="0" w:color="auto"/>
                <w:left w:val="none" w:sz="0" w:space="0" w:color="auto"/>
                <w:bottom w:val="none" w:sz="0" w:space="0" w:color="auto"/>
                <w:right w:val="none" w:sz="0" w:space="0" w:color="auto"/>
              </w:divBdr>
            </w:div>
            <w:div w:id="28847726">
              <w:marLeft w:val="0"/>
              <w:marRight w:val="0"/>
              <w:marTop w:val="0"/>
              <w:marBottom w:val="0"/>
              <w:divBdr>
                <w:top w:val="none" w:sz="0" w:space="0" w:color="auto"/>
                <w:left w:val="none" w:sz="0" w:space="0" w:color="auto"/>
                <w:bottom w:val="none" w:sz="0" w:space="0" w:color="auto"/>
                <w:right w:val="none" w:sz="0" w:space="0" w:color="auto"/>
              </w:divBdr>
            </w:div>
            <w:div w:id="28847736">
              <w:marLeft w:val="0"/>
              <w:marRight w:val="0"/>
              <w:marTop w:val="0"/>
              <w:marBottom w:val="0"/>
              <w:divBdr>
                <w:top w:val="none" w:sz="0" w:space="0" w:color="auto"/>
                <w:left w:val="none" w:sz="0" w:space="0" w:color="auto"/>
                <w:bottom w:val="none" w:sz="0" w:space="0" w:color="auto"/>
                <w:right w:val="none" w:sz="0" w:space="0" w:color="auto"/>
              </w:divBdr>
            </w:div>
            <w:div w:id="28847762">
              <w:marLeft w:val="0"/>
              <w:marRight w:val="0"/>
              <w:marTop w:val="0"/>
              <w:marBottom w:val="0"/>
              <w:divBdr>
                <w:top w:val="none" w:sz="0" w:space="0" w:color="auto"/>
                <w:left w:val="none" w:sz="0" w:space="0" w:color="auto"/>
                <w:bottom w:val="none" w:sz="0" w:space="0" w:color="auto"/>
                <w:right w:val="none" w:sz="0" w:space="0" w:color="auto"/>
              </w:divBdr>
            </w:div>
            <w:div w:id="28847798">
              <w:marLeft w:val="0"/>
              <w:marRight w:val="0"/>
              <w:marTop w:val="0"/>
              <w:marBottom w:val="0"/>
              <w:divBdr>
                <w:top w:val="none" w:sz="0" w:space="0" w:color="auto"/>
                <w:left w:val="none" w:sz="0" w:space="0" w:color="auto"/>
                <w:bottom w:val="none" w:sz="0" w:space="0" w:color="auto"/>
                <w:right w:val="none" w:sz="0" w:space="0" w:color="auto"/>
              </w:divBdr>
            </w:div>
            <w:div w:id="28847806">
              <w:marLeft w:val="0"/>
              <w:marRight w:val="0"/>
              <w:marTop w:val="0"/>
              <w:marBottom w:val="0"/>
              <w:divBdr>
                <w:top w:val="none" w:sz="0" w:space="0" w:color="auto"/>
                <w:left w:val="none" w:sz="0" w:space="0" w:color="auto"/>
                <w:bottom w:val="none" w:sz="0" w:space="0" w:color="auto"/>
                <w:right w:val="none" w:sz="0" w:space="0" w:color="auto"/>
              </w:divBdr>
            </w:div>
            <w:div w:id="28847810">
              <w:marLeft w:val="0"/>
              <w:marRight w:val="0"/>
              <w:marTop w:val="0"/>
              <w:marBottom w:val="0"/>
              <w:divBdr>
                <w:top w:val="none" w:sz="0" w:space="0" w:color="auto"/>
                <w:left w:val="none" w:sz="0" w:space="0" w:color="auto"/>
                <w:bottom w:val="none" w:sz="0" w:space="0" w:color="auto"/>
                <w:right w:val="none" w:sz="0" w:space="0" w:color="auto"/>
              </w:divBdr>
            </w:div>
            <w:div w:id="28847837">
              <w:marLeft w:val="0"/>
              <w:marRight w:val="0"/>
              <w:marTop w:val="0"/>
              <w:marBottom w:val="0"/>
              <w:divBdr>
                <w:top w:val="none" w:sz="0" w:space="0" w:color="auto"/>
                <w:left w:val="none" w:sz="0" w:space="0" w:color="auto"/>
                <w:bottom w:val="none" w:sz="0" w:space="0" w:color="auto"/>
                <w:right w:val="none" w:sz="0" w:space="0" w:color="auto"/>
              </w:divBdr>
            </w:div>
            <w:div w:id="28847848">
              <w:marLeft w:val="0"/>
              <w:marRight w:val="0"/>
              <w:marTop w:val="0"/>
              <w:marBottom w:val="0"/>
              <w:divBdr>
                <w:top w:val="none" w:sz="0" w:space="0" w:color="auto"/>
                <w:left w:val="none" w:sz="0" w:space="0" w:color="auto"/>
                <w:bottom w:val="none" w:sz="0" w:space="0" w:color="auto"/>
                <w:right w:val="none" w:sz="0" w:space="0" w:color="auto"/>
              </w:divBdr>
            </w:div>
            <w:div w:id="28847871">
              <w:marLeft w:val="0"/>
              <w:marRight w:val="0"/>
              <w:marTop w:val="0"/>
              <w:marBottom w:val="0"/>
              <w:divBdr>
                <w:top w:val="none" w:sz="0" w:space="0" w:color="auto"/>
                <w:left w:val="none" w:sz="0" w:space="0" w:color="auto"/>
                <w:bottom w:val="none" w:sz="0" w:space="0" w:color="auto"/>
                <w:right w:val="none" w:sz="0" w:space="0" w:color="auto"/>
              </w:divBdr>
            </w:div>
            <w:div w:id="28847876">
              <w:marLeft w:val="0"/>
              <w:marRight w:val="0"/>
              <w:marTop w:val="0"/>
              <w:marBottom w:val="0"/>
              <w:divBdr>
                <w:top w:val="none" w:sz="0" w:space="0" w:color="auto"/>
                <w:left w:val="none" w:sz="0" w:space="0" w:color="auto"/>
                <w:bottom w:val="none" w:sz="0" w:space="0" w:color="auto"/>
                <w:right w:val="none" w:sz="0" w:space="0" w:color="auto"/>
              </w:divBdr>
            </w:div>
            <w:div w:id="288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694">
      <w:marLeft w:val="0"/>
      <w:marRight w:val="0"/>
      <w:marTop w:val="0"/>
      <w:marBottom w:val="0"/>
      <w:divBdr>
        <w:top w:val="none" w:sz="0" w:space="0" w:color="auto"/>
        <w:left w:val="none" w:sz="0" w:space="0" w:color="auto"/>
        <w:bottom w:val="none" w:sz="0" w:space="0" w:color="auto"/>
        <w:right w:val="none" w:sz="0" w:space="0" w:color="auto"/>
      </w:divBdr>
      <w:divsChild>
        <w:div w:id="28847244">
          <w:marLeft w:val="0"/>
          <w:marRight w:val="0"/>
          <w:marTop w:val="0"/>
          <w:marBottom w:val="0"/>
          <w:divBdr>
            <w:top w:val="none" w:sz="0" w:space="0" w:color="auto"/>
            <w:left w:val="none" w:sz="0" w:space="0" w:color="auto"/>
            <w:bottom w:val="none" w:sz="0" w:space="0" w:color="auto"/>
            <w:right w:val="none" w:sz="0" w:space="0" w:color="auto"/>
          </w:divBdr>
          <w:divsChild>
            <w:div w:id="28846500">
              <w:marLeft w:val="0"/>
              <w:marRight w:val="0"/>
              <w:marTop w:val="0"/>
              <w:marBottom w:val="0"/>
              <w:divBdr>
                <w:top w:val="none" w:sz="0" w:space="0" w:color="auto"/>
                <w:left w:val="none" w:sz="0" w:space="0" w:color="auto"/>
                <w:bottom w:val="none" w:sz="0" w:space="0" w:color="auto"/>
                <w:right w:val="none" w:sz="0" w:space="0" w:color="auto"/>
              </w:divBdr>
            </w:div>
            <w:div w:id="28846505">
              <w:marLeft w:val="0"/>
              <w:marRight w:val="0"/>
              <w:marTop w:val="0"/>
              <w:marBottom w:val="0"/>
              <w:divBdr>
                <w:top w:val="none" w:sz="0" w:space="0" w:color="auto"/>
                <w:left w:val="none" w:sz="0" w:space="0" w:color="auto"/>
                <w:bottom w:val="none" w:sz="0" w:space="0" w:color="auto"/>
                <w:right w:val="none" w:sz="0" w:space="0" w:color="auto"/>
              </w:divBdr>
            </w:div>
            <w:div w:id="28846524">
              <w:marLeft w:val="0"/>
              <w:marRight w:val="0"/>
              <w:marTop w:val="0"/>
              <w:marBottom w:val="0"/>
              <w:divBdr>
                <w:top w:val="none" w:sz="0" w:space="0" w:color="auto"/>
                <w:left w:val="none" w:sz="0" w:space="0" w:color="auto"/>
                <w:bottom w:val="none" w:sz="0" w:space="0" w:color="auto"/>
                <w:right w:val="none" w:sz="0" w:space="0" w:color="auto"/>
              </w:divBdr>
            </w:div>
            <w:div w:id="28846525">
              <w:marLeft w:val="0"/>
              <w:marRight w:val="0"/>
              <w:marTop w:val="0"/>
              <w:marBottom w:val="0"/>
              <w:divBdr>
                <w:top w:val="none" w:sz="0" w:space="0" w:color="auto"/>
                <w:left w:val="none" w:sz="0" w:space="0" w:color="auto"/>
                <w:bottom w:val="none" w:sz="0" w:space="0" w:color="auto"/>
                <w:right w:val="none" w:sz="0" w:space="0" w:color="auto"/>
              </w:divBdr>
            </w:div>
            <w:div w:id="28846589">
              <w:marLeft w:val="0"/>
              <w:marRight w:val="0"/>
              <w:marTop w:val="0"/>
              <w:marBottom w:val="0"/>
              <w:divBdr>
                <w:top w:val="none" w:sz="0" w:space="0" w:color="auto"/>
                <w:left w:val="none" w:sz="0" w:space="0" w:color="auto"/>
                <w:bottom w:val="none" w:sz="0" w:space="0" w:color="auto"/>
                <w:right w:val="none" w:sz="0" w:space="0" w:color="auto"/>
              </w:divBdr>
            </w:div>
            <w:div w:id="28846657">
              <w:marLeft w:val="0"/>
              <w:marRight w:val="0"/>
              <w:marTop w:val="0"/>
              <w:marBottom w:val="0"/>
              <w:divBdr>
                <w:top w:val="none" w:sz="0" w:space="0" w:color="auto"/>
                <w:left w:val="none" w:sz="0" w:space="0" w:color="auto"/>
                <w:bottom w:val="none" w:sz="0" w:space="0" w:color="auto"/>
                <w:right w:val="none" w:sz="0" w:space="0" w:color="auto"/>
              </w:divBdr>
            </w:div>
            <w:div w:id="28846691">
              <w:marLeft w:val="0"/>
              <w:marRight w:val="0"/>
              <w:marTop w:val="0"/>
              <w:marBottom w:val="0"/>
              <w:divBdr>
                <w:top w:val="none" w:sz="0" w:space="0" w:color="auto"/>
                <w:left w:val="none" w:sz="0" w:space="0" w:color="auto"/>
                <w:bottom w:val="none" w:sz="0" w:space="0" w:color="auto"/>
                <w:right w:val="none" w:sz="0" w:space="0" w:color="auto"/>
              </w:divBdr>
            </w:div>
            <w:div w:id="28846727">
              <w:marLeft w:val="0"/>
              <w:marRight w:val="0"/>
              <w:marTop w:val="0"/>
              <w:marBottom w:val="0"/>
              <w:divBdr>
                <w:top w:val="none" w:sz="0" w:space="0" w:color="auto"/>
                <w:left w:val="none" w:sz="0" w:space="0" w:color="auto"/>
                <w:bottom w:val="none" w:sz="0" w:space="0" w:color="auto"/>
                <w:right w:val="none" w:sz="0" w:space="0" w:color="auto"/>
              </w:divBdr>
            </w:div>
            <w:div w:id="28846751">
              <w:marLeft w:val="0"/>
              <w:marRight w:val="0"/>
              <w:marTop w:val="0"/>
              <w:marBottom w:val="0"/>
              <w:divBdr>
                <w:top w:val="none" w:sz="0" w:space="0" w:color="auto"/>
                <w:left w:val="none" w:sz="0" w:space="0" w:color="auto"/>
                <w:bottom w:val="none" w:sz="0" w:space="0" w:color="auto"/>
                <w:right w:val="none" w:sz="0" w:space="0" w:color="auto"/>
              </w:divBdr>
            </w:div>
            <w:div w:id="28846769">
              <w:marLeft w:val="0"/>
              <w:marRight w:val="0"/>
              <w:marTop w:val="0"/>
              <w:marBottom w:val="0"/>
              <w:divBdr>
                <w:top w:val="none" w:sz="0" w:space="0" w:color="auto"/>
                <w:left w:val="none" w:sz="0" w:space="0" w:color="auto"/>
                <w:bottom w:val="none" w:sz="0" w:space="0" w:color="auto"/>
                <w:right w:val="none" w:sz="0" w:space="0" w:color="auto"/>
              </w:divBdr>
            </w:div>
            <w:div w:id="28846784">
              <w:marLeft w:val="0"/>
              <w:marRight w:val="0"/>
              <w:marTop w:val="0"/>
              <w:marBottom w:val="0"/>
              <w:divBdr>
                <w:top w:val="none" w:sz="0" w:space="0" w:color="auto"/>
                <w:left w:val="none" w:sz="0" w:space="0" w:color="auto"/>
                <w:bottom w:val="none" w:sz="0" w:space="0" w:color="auto"/>
                <w:right w:val="none" w:sz="0" w:space="0" w:color="auto"/>
              </w:divBdr>
            </w:div>
            <w:div w:id="28846832">
              <w:marLeft w:val="0"/>
              <w:marRight w:val="0"/>
              <w:marTop w:val="0"/>
              <w:marBottom w:val="0"/>
              <w:divBdr>
                <w:top w:val="none" w:sz="0" w:space="0" w:color="auto"/>
                <w:left w:val="none" w:sz="0" w:space="0" w:color="auto"/>
                <w:bottom w:val="none" w:sz="0" w:space="0" w:color="auto"/>
                <w:right w:val="none" w:sz="0" w:space="0" w:color="auto"/>
              </w:divBdr>
            </w:div>
            <w:div w:id="28846843">
              <w:marLeft w:val="0"/>
              <w:marRight w:val="0"/>
              <w:marTop w:val="0"/>
              <w:marBottom w:val="0"/>
              <w:divBdr>
                <w:top w:val="none" w:sz="0" w:space="0" w:color="auto"/>
                <w:left w:val="none" w:sz="0" w:space="0" w:color="auto"/>
                <w:bottom w:val="none" w:sz="0" w:space="0" w:color="auto"/>
                <w:right w:val="none" w:sz="0" w:space="0" w:color="auto"/>
              </w:divBdr>
            </w:div>
            <w:div w:id="28846846">
              <w:marLeft w:val="0"/>
              <w:marRight w:val="0"/>
              <w:marTop w:val="0"/>
              <w:marBottom w:val="0"/>
              <w:divBdr>
                <w:top w:val="none" w:sz="0" w:space="0" w:color="auto"/>
                <w:left w:val="none" w:sz="0" w:space="0" w:color="auto"/>
                <w:bottom w:val="none" w:sz="0" w:space="0" w:color="auto"/>
                <w:right w:val="none" w:sz="0" w:space="0" w:color="auto"/>
              </w:divBdr>
            </w:div>
            <w:div w:id="28846850">
              <w:marLeft w:val="0"/>
              <w:marRight w:val="0"/>
              <w:marTop w:val="0"/>
              <w:marBottom w:val="0"/>
              <w:divBdr>
                <w:top w:val="none" w:sz="0" w:space="0" w:color="auto"/>
                <w:left w:val="none" w:sz="0" w:space="0" w:color="auto"/>
                <w:bottom w:val="none" w:sz="0" w:space="0" w:color="auto"/>
                <w:right w:val="none" w:sz="0" w:space="0" w:color="auto"/>
              </w:divBdr>
            </w:div>
            <w:div w:id="28846863">
              <w:marLeft w:val="0"/>
              <w:marRight w:val="0"/>
              <w:marTop w:val="0"/>
              <w:marBottom w:val="0"/>
              <w:divBdr>
                <w:top w:val="none" w:sz="0" w:space="0" w:color="auto"/>
                <w:left w:val="none" w:sz="0" w:space="0" w:color="auto"/>
                <w:bottom w:val="none" w:sz="0" w:space="0" w:color="auto"/>
                <w:right w:val="none" w:sz="0" w:space="0" w:color="auto"/>
              </w:divBdr>
            </w:div>
            <w:div w:id="28846953">
              <w:marLeft w:val="0"/>
              <w:marRight w:val="0"/>
              <w:marTop w:val="0"/>
              <w:marBottom w:val="0"/>
              <w:divBdr>
                <w:top w:val="none" w:sz="0" w:space="0" w:color="auto"/>
                <w:left w:val="none" w:sz="0" w:space="0" w:color="auto"/>
                <w:bottom w:val="none" w:sz="0" w:space="0" w:color="auto"/>
                <w:right w:val="none" w:sz="0" w:space="0" w:color="auto"/>
              </w:divBdr>
            </w:div>
            <w:div w:id="28846981">
              <w:marLeft w:val="0"/>
              <w:marRight w:val="0"/>
              <w:marTop w:val="0"/>
              <w:marBottom w:val="0"/>
              <w:divBdr>
                <w:top w:val="none" w:sz="0" w:space="0" w:color="auto"/>
                <w:left w:val="none" w:sz="0" w:space="0" w:color="auto"/>
                <w:bottom w:val="none" w:sz="0" w:space="0" w:color="auto"/>
                <w:right w:val="none" w:sz="0" w:space="0" w:color="auto"/>
              </w:divBdr>
            </w:div>
            <w:div w:id="28846995">
              <w:marLeft w:val="0"/>
              <w:marRight w:val="0"/>
              <w:marTop w:val="0"/>
              <w:marBottom w:val="0"/>
              <w:divBdr>
                <w:top w:val="none" w:sz="0" w:space="0" w:color="auto"/>
                <w:left w:val="none" w:sz="0" w:space="0" w:color="auto"/>
                <w:bottom w:val="none" w:sz="0" w:space="0" w:color="auto"/>
                <w:right w:val="none" w:sz="0" w:space="0" w:color="auto"/>
              </w:divBdr>
            </w:div>
            <w:div w:id="28847004">
              <w:marLeft w:val="0"/>
              <w:marRight w:val="0"/>
              <w:marTop w:val="0"/>
              <w:marBottom w:val="0"/>
              <w:divBdr>
                <w:top w:val="none" w:sz="0" w:space="0" w:color="auto"/>
                <w:left w:val="none" w:sz="0" w:space="0" w:color="auto"/>
                <w:bottom w:val="none" w:sz="0" w:space="0" w:color="auto"/>
                <w:right w:val="none" w:sz="0" w:space="0" w:color="auto"/>
              </w:divBdr>
            </w:div>
            <w:div w:id="28847030">
              <w:marLeft w:val="0"/>
              <w:marRight w:val="0"/>
              <w:marTop w:val="0"/>
              <w:marBottom w:val="0"/>
              <w:divBdr>
                <w:top w:val="none" w:sz="0" w:space="0" w:color="auto"/>
                <w:left w:val="none" w:sz="0" w:space="0" w:color="auto"/>
                <w:bottom w:val="none" w:sz="0" w:space="0" w:color="auto"/>
                <w:right w:val="none" w:sz="0" w:space="0" w:color="auto"/>
              </w:divBdr>
            </w:div>
            <w:div w:id="28847073">
              <w:marLeft w:val="0"/>
              <w:marRight w:val="0"/>
              <w:marTop w:val="0"/>
              <w:marBottom w:val="0"/>
              <w:divBdr>
                <w:top w:val="none" w:sz="0" w:space="0" w:color="auto"/>
                <w:left w:val="none" w:sz="0" w:space="0" w:color="auto"/>
                <w:bottom w:val="none" w:sz="0" w:space="0" w:color="auto"/>
                <w:right w:val="none" w:sz="0" w:space="0" w:color="auto"/>
              </w:divBdr>
            </w:div>
            <w:div w:id="28847095">
              <w:marLeft w:val="0"/>
              <w:marRight w:val="0"/>
              <w:marTop w:val="0"/>
              <w:marBottom w:val="0"/>
              <w:divBdr>
                <w:top w:val="none" w:sz="0" w:space="0" w:color="auto"/>
                <w:left w:val="none" w:sz="0" w:space="0" w:color="auto"/>
                <w:bottom w:val="none" w:sz="0" w:space="0" w:color="auto"/>
                <w:right w:val="none" w:sz="0" w:space="0" w:color="auto"/>
              </w:divBdr>
            </w:div>
            <w:div w:id="28847097">
              <w:marLeft w:val="0"/>
              <w:marRight w:val="0"/>
              <w:marTop w:val="0"/>
              <w:marBottom w:val="0"/>
              <w:divBdr>
                <w:top w:val="none" w:sz="0" w:space="0" w:color="auto"/>
                <w:left w:val="none" w:sz="0" w:space="0" w:color="auto"/>
                <w:bottom w:val="none" w:sz="0" w:space="0" w:color="auto"/>
                <w:right w:val="none" w:sz="0" w:space="0" w:color="auto"/>
              </w:divBdr>
            </w:div>
            <w:div w:id="28847146">
              <w:marLeft w:val="0"/>
              <w:marRight w:val="0"/>
              <w:marTop w:val="0"/>
              <w:marBottom w:val="0"/>
              <w:divBdr>
                <w:top w:val="none" w:sz="0" w:space="0" w:color="auto"/>
                <w:left w:val="none" w:sz="0" w:space="0" w:color="auto"/>
                <w:bottom w:val="none" w:sz="0" w:space="0" w:color="auto"/>
                <w:right w:val="none" w:sz="0" w:space="0" w:color="auto"/>
              </w:divBdr>
            </w:div>
            <w:div w:id="28847164">
              <w:marLeft w:val="0"/>
              <w:marRight w:val="0"/>
              <w:marTop w:val="0"/>
              <w:marBottom w:val="0"/>
              <w:divBdr>
                <w:top w:val="none" w:sz="0" w:space="0" w:color="auto"/>
                <w:left w:val="none" w:sz="0" w:space="0" w:color="auto"/>
                <w:bottom w:val="none" w:sz="0" w:space="0" w:color="auto"/>
                <w:right w:val="none" w:sz="0" w:space="0" w:color="auto"/>
              </w:divBdr>
            </w:div>
            <w:div w:id="28847165">
              <w:marLeft w:val="0"/>
              <w:marRight w:val="0"/>
              <w:marTop w:val="0"/>
              <w:marBottom w:val="0"/>
              <w:divBdr>
                <w:top w:val="none" w:sz="0" w:space="0" w:color="auto"/>
                <w:left w:val="none" w:sz="0" w:space="0" w:color="auto"/>
                <w:bottom w:val="none" w:sz="0" w:space="0" w:color="auto"/>
                <w:right w:val="none" w:sz="0" w:space="0" w:color="auto"/>
              </w:divBdr>
            </w:div>
            <w:div w:id="28847185">
              <w:marLeft w:val="0"/>
              <w:marRight w:val="0"/>
              <w:marTop w:val="0"/>
              <w:marBottom w:val="0"/>
              <w:divBdr>
                <w:top w:val="none" w:sz="0" w:space="0" w:color="auto"/>
                <w:left w:val="none" w:sz="0" w:space="0" w:color="auto"/>
                <w:bottom w:val="none" w:sz="0" w:space="0" w:color="auto"/>
                <w:right w:val="none" w:sz="0" w:space="0" w:color="auto"/>
              </w:divBdr>
            </w:div>
            <w:div w:id="28847194">
              <w:marLeft w:val="0"/>
              <w:marRight w:val="0"/>
              <w:marTop w:val="0"/>
              <w:marBottom w:val="0"/>
              <w:divBdr>
                <w:top w:val="none" w:sz="0" w:space="0" w:color="auto"/>
                <w:left w:val="none" w:sz="0" w:space="0" w:color="auto"/>
                <w:bottom w:val="none" w:sz="0" w:space="0" w:color="auto"/>
                <w:right w:val="none" w:sz="0" w:space="0" w:color="auto"/>
              </w:divBdr>
            </w:div>
            <w:div w:id="28847200">
              <w:marLeft w:val="0"/>
              <w:marRight w:val="0"/>
              <w:marTop w:val="0"/>
              <w:marBottom w:val="0"/>
              <w:divBdr>
                <w:top w:val="none" w:sz="0" w:space="0" w:color="auto"/>
                <w:left w:val="none" w:sz="0" w:space="0" w:color="auto"/>
                <w:bottom w:val="none" w:sz="0" w:space="0" w:color="auto"/>
                <w:right w:val="none" w:sz="0" w:space="0" w:color="auto"/>
              </w:divBdr>
            </w:div>
            <w:div w:id="28847231">
              <w:marLeft w:val="0"/>
              <w:marRight w:val="0"/>
              <w:marTop w:val="0"/>
              <w:marBottom w:val="0"/>
              <w:divBdr>
                <w:top w:val="none" w:sz="0" w:space="0" w:color="auto"/>
                <w:left w:val="none" w:sz="0" w:space="0" w:color="auto"/>
                <w:bottom w:val="none" w:sz="0" w:space="0" w:color="auto"/>
                <w:right w:val="none" w:sz="0" w:space="0" w:color="auto"/>
              </w:divBdr>
            </w:div>
            <w:div w:id="28847299">
              <w:marLeft w:val="0"/>
              <w:marRight w:val="0"/>
              <w:marTop w:val="0"/>
              <w:marBottom w:val="0"/>
              <w:divBdr>
                <w:top w:val="none" w:sz="0" w:space="0" w:color="auto"/>
                <w:left w:val="none" w:sz="0" w:space="0" w:color="auto"/>
                <w:bottom w:val="none" w:sz="0" w:space="0" w:color="auto"/>
                <w:right w:val="none" w:sz="0" w:space="0" w:color="auto"/>
              </w:divBdr>
            </w:div>
            <w:div w:id="28847325">
              <w:marLeft w:val="0"/>
              <w:marRight w:val="0"/>
              <w:marTop w:val="0"/>
              <w:marBottom w:val="0"/>
              <w:divBdr>
                <w:top w:val="none" w:sz="0" w:space="0" w:color="auto"/>
                <w:left w:val="none" w:sz="0" w:space="0" w:color="auto"/>
                <w:bottom w:val="none" w:sz="0" w:space="0" w:color="auto"/>
                <w:right w:val="none" w:sz="0" w:space="0" w:color="auto"/>
              </w:divBdr>
            </w:div>
            <w:div w:id="28847390">
              <w:marLeft w:val="0"/>
              <w:marRight w:val="0"/>
              <w:marTop w:val="0"/>
              <w:marBottom w:val="0"/>
              <w:divBdr>
                <w:top w:val="none" w:sz="0" w:space="0" w:color="auto"/>
                <w:left w:val="none" w:sz="0" w:space="0" w:color="auto"/>
                <w:bottom w:val="none" w:sz="0" w:space="0" w:color="auto"/>
                <w:right w:val="none" w:sz="0" w:space="0" w:color="auto"/>
              </w:divBdr>
            </w:div>
            <w:div w:id="28847459">
              <w:marLeft w:val="0"/>
              <w:marRight w:val="0"/>
              <w:marTop w:val="0"/>
              <w:marBottom w:val="0"/>
              <w:divBdr>
                <w:top w:val="none" w:sz="0" w:space="0" w:color="auto"/>
                <w:left w:val="none" w:sz="0" w:space="0" w:color="auto"/>
                <w:bottom w:val="none" w:sz="0" w:space="0" w:color="auto"/>
                <w:right w:val="none" w:sz="0" w:space="0" w:color="auto"/>
              </w:divBdr>
            </w:div>
            <w:div w:id="28847469">
              <w:marLeft w:val="0"/>
              <w:marRight w:val="0"/>
              <w:marTop w:val="0"/>
              <w:marBottom w:val="0"/>
              <w:divBdr>
                <w:top w:val="none" w:sz="0" w:space="0" w:color="auto"/>
                <w:left w:val="none" w:sz="0" w:space="0" w:color="auto"/>
                <w:bottom w:val="none" w:sz="0" w:space="0" w:color="auto"/>
                <w:right w:val="none" w:sz="0" w:space="0" w:color="auto"/>
              </w:divBdr>
            </w:div>
            <w:div w:id="28847520">
              <w:marLeft w:val="0"/>
              <w:marRight w:val="0"/>
              <w:marTop w:val="0"/>
              <w:marBottom w:val="0"/>
              <w:divBdr>
                <w:top w:val="none" w:sz="0" w:space="0" w:color="auto"/>
                <w:left w:val="none" w:sz="0" w:space="0" w:color="auto"/>
                <w:bottom w:val="none" w:sz="0" w:space="0" w:color="auto"/>
                <w:right w:val="none" w:sz="0" w:space="0" w:color="auto"/>
              </w:divBdr>
            </w:div>
            <w:div w:id="28847522">
              <w:marLeft w:val="0"/>
              <w:marRight w:val="0"/>
              <w:marTop w:val="0"/>
              <w:marBottom w:val="0"/>
              <w:divBdr>
                <w:top w:val="none" w:sz="0" w:space="0" w:color="auto"/>
                <w:left w:val="none" w:sz="0" w:space="0" w:color="auto"/>
                <w:bottom w:val="none" w:sz="0" w:space="0" w:color="auto"/>
                <w:right w:val="none" w:sz="0" w:space="0" w:color="auto"/>
              </w:divBdr>
            </w:div>
            <w:div w:id="28847561">
              <w:marLeft w:val="0"/>
              <w:marRight w:val="0"/>
              <w:marTop w:val="0"/>
              <w:marBottom w:val="0"/>
              <w:divBdr>
                <w:top w:val="none" w:sz="0" w:space="0" w:color="auto"/>
                <w:left w:val="none" w:sz="0" w:space="0" w:color="auto"/>
                <w:bottom w:val="none" w:sz="0" w:space="0" w:color="auto"/>
                <w:right w:val="none" w:sz="0" w:space="0" w:color="auto"/>
              </w:divBdr>
            </w:div>
            <w:div w:id="28847575">
              <w:marLeft w:val="0"/>
              <w:marRight w:val="0"/>
              <w:marTop w:val="0"/>
              <w:marBottom w:val="0"/>
              <w:divBdr>
                <w:top w:val="none" w:sz="0" w:space="0" w:color="auto"/>
                <w:left w:val="none" w:sz="0" w:space="0" w:color="auto"/>
                <w:bottom w:val="none" w:sz="0" w:space="0" w:color="auto"/>
                <w:right w:val="none" w:sz="0" w:space="0" w:color="auto"/>
              </w:divBdr>
            </w:div>
            <w:div w:id="28847595">
              <w:marLeft w:val="0"/>
              <w:marRight w:val="0"/>
              <w:marTop w:val="0"/>
              <w:marBottom w:val="0"/>
              <w:divBdr>
                <w:top w:val="none" w:sz="0" w:space="0" w:color="auto"/>
                <w:left w:val="none" w:sz="0" w:space="0" w:color="auto"/>
                <w:bottom w:val="none" w:sz="0" w:space="0" w:color="auto"/>
                <w:right w:val="none" w:sz="0" w:space="0" w:color="auto"/>
              </w:divBdr>
            </w:div>
            <w:div w:id="28847596">
              <w:marLeft w:val="0"/>
              <w:marRight w:val="0"/>
              <w:marTop w:val="0"/>
              <w:marBottom w:val="0"/>
              <w:divBdr>
                <w:top w:val="none" w:sz="0" w:space="0" w:color="auto"/>
                <w:left w:val="none" w:sz="0" w:space="0" w:color="auto"/>
                <w:bottom w:val="none" w:sz="0" w:space="0" w:color="auto"/>
                <w:right w:val="none" w:sz="0" w:space="0" w:color="auto"/>
              </w:divBdr>
            </w:div>
            <w:div w:id="28847600">
              <w:marLeft w:val="0"/>
              <w:marRight w:val="0"/>
              <w:marTop w:val="0"/>
              <w:marBottom w:val="0"/>
              <w:divBdr>
                <w:top w:val="none" w:sz="0" w:space="0" w:color="auto"/>
                <w:left w:val="none" w:sz="0" w:space="0" w:color="auto"/>
                <w:bottom w:val="none" w:sz="0" w:space="0" w:color="auto"/>
                <w:right w:val="none" w:sz="0" w:space="0" w:color="auto"/>
              </w:divBdr>
            </w:div>
            <w:div w:id="28847609">
              <w:marLeft w:val="0"/>
              <w:marRight w:val="0"/>
              <w:marTop w:val="0"/>
              <w:marBottom w:val="0"/>
              <w:divBdr>
                <w:top w:val="none" w:sz="0" w:space="0" w:color="auto"/>
                <w:left w:val="none" w:sz="0" w:space="0" w:color="auto"/>
                <w:bottom w:val="none" w:sz="0" w:space="0" w:color="auto"/>
                <w:right w:val="none" w:sz="0" w:space="0" w:color="auto"/>
              </w:divBdr>
            </w:div>
            <w:div w:id="28847631">
              <w:marLeft w:val="0"/>
              <w:marRight w:val="0"/>
              <w:marTop w:val="0"/>
              <w:marBottom w:val="0"/>
              <w:divBdr>
                <w:top w:val="none" w:sz="0" w:space="0" w:color="auto"/>
                <w:left w:val="none" w:sz="0" w:space="0" w:color="auto"/>
                <w:bottom w:val="none" w:sz="0" w:space="0" w:color="auto"/>
                <w:right w:val="none" w:sz="0" w:space="0" w:color="auto"/>
              </w:divBdr>
            </w:div>
            <w:div w:id="28847632">
              <w:marLeft w:val="0"/>
              <w:marRight w:val="0"/>
              <w:marTop w:val="0"/>
              <w:marBottom w:val="0"/>
              <w:divBdr>
                <w:top w:val="none" w:sz="0" w:space="0" w:color="auto"/>
                <w:left w:val="none" w:sz="0" w:space="0" w:color="auto"/>
                <w:bottom w:val="none" w:sz="0" w:space="0" w:color="auto"/>
                <w:right w:val="none" w:sz="0" w:space="0" w:color="auto"/>
              </w:divBdr>
            </w:div>
            <w:div w:id="28847665">
              <w:marLeft w:val="0"/>
              <w:marRight w:val="0"/>
              <w:marTop w:val="0"/>
              <w:marBottom w:val="0"/>
              <w:divBdr>
                <w:top w:val="none" w:sz="0" w:space="0" w:color="auto"/>
                <w:left w:val="none" w:sz="0" w:space="0" w:color="auto"/>
                <w:bottom w:val="none" w:sz="0" w:space="0" w:color="auto"/>
                <w:right w:val="none" w:sz="0" w:space="0" w:color="auto"/>
              </w:divBdr>
            </w:div>
            <w:div w:id="28847693">
              <w:marLeft w:val="0"/>
              <w:marRight w:val="0"/>
              <w:marTop w:val="0"/>
              <w:marBottom w:val="0"/>
              <w:divBdr>
                <w:top w:val="none" w:sz="0" w:space="0" w:color="auto"/>
                <w:left w:val="none" w:sz="0" w:space="0" w:color="auto"/>
                <w:bottom w:val="none" w:sz="0" w:space="0" w:color="auto"/>
                <w:right w:val="none" w:sz="0" w:space="0" w:color="auto"/>
              </w:divBdr>
            </w:div>
            <w:div w:id="28847712">
              <w:marLeft w:val="0"/>
              <w:marRight w:val="0"/>
              <w:marTop w:val="0"/>
              <w:marBottom w:val="0"/>
              <w:divBdr>
                <w:top w:val="none" w:sz="0" w:space="0" w:color="auto"/>
                <w:left w:val="none" w:sz="0" w:space="0" w:color="auto"/>
                <w:bottom w:val="none" w:sz="0" w:space="0" w:color="auto"/>
                <w:right w:val="none" w:sz="0" w:space="0" w:color="auto"/>
              </w:divBdr>
            </w:div>
            <w:div w:id="28847739">
              <w:marLeft w:val="0"/>
              <w:marRight w:val="0"/>
              <w:marTop w:val="0"/>
              <w:marBottom w:val="0"/>
              <w:divBdr>
                <w:top w:val="none" w:sz="0" w:space="0" w:color="auto"/>
                <w:left w:val="none" w:sz="0" w:space="0" w:color="auto"/>
                <w:bottom w:val="none" w:sz="0" w:space="0" w:color="auto"/>
                <w:right w:val="none" w:sz="0" w:space="0" w:color="auto"/>
              </w:divBdr>
            </w:div>
            <w:div w:id="28847746">
              <w:marLeft w:val="0"/>
              <w:marRight w:val="0"/>
              <w:marTop w:val="0"/>
              <w:marBottom w:val="0"/>
              <w:divBdr>
                <w:top w:val="none" w:sz="0" w:space="0" w:color="auto"/>
                <w:left w:val="none" w:sz="0" w:space="0" w:color="auto"/>
                <w:bottom w:val="none" w:sz="0" w:space="0" w:color="auto"/>
                <w:right w:val="none" w:sz="0" w:space="0" w:color="auto"/>
              </w:divBdr>
            </w:div>
            <w:div w:id="28847780">
              <w:marLeft w:val="0"/>
              <w:marRight w:val="0"/>
              <w:marTop w:val="0"/>
              <w:marBottom w:val="0"/>
              <w:divBdr>
                <w:top w:val="none" w:sz="0" w:space="0" w:color="auto"/>
                <w:left w:val="none" w:sz="0" w:space="0" w:color="auto"/>
                <w:bottom w:val="none" w:sz="0" w:space="0" w:color="auto"/>
                <w:right w:val="none" w:sz="0" w:space="0" w:color="auto"/>
              </w:divBdr>
            </w:div>
            <w:div w:id="28847783">
              <w:marLeft w:val="0"/>
              <w:marRight w:val="0"/>
              <w:marTop w:val="0"/>
              <w:marBottom w:val="0"/>
              <w:divBdr>
                <w:top w:val="none" w:sz="0" w:space="0" w:color="auto"/>
                <w:left w:val="none" w:sz="0" w:space="0" w:color="auto"/>
                <w:bottom w:val="none" w:sz="0" w:space="0" w:color="auto"/>
                <w:right w:val="none" w:sz="0" w:space="0" w:color="auto"/>
              </w:divBdr>
            </w:div>
            <w:div w:id="28847785">
              <w:marLeft w:val="0"/>
              <w:marRight w:val="0"/>
              <w:marTop w:val="0"/>
              <w:marBottom w:val="0"/>
              <w:divBdr>
                <w:top w:val="none" w:sz="0" w:space="0" w:color="auto"/>
                <w:left w:val="none" w:sz="0" w:space="0" w:color="auto"/>
                <w:bottom w:val="none" w:sz="0" w:space="0" w:color="auto"/>
                <w:right w:val="none" w:sz="0" w:space="0" w:color="auto"/>
              </w:divBdr>
            </w:div>
            <w:div w:id="28847793">
              <w:marLeft w:val="0"/>
              <w:marRight w:val="0"/>
              <w:marTop w:val="0"/>
              <w:marBottom w:val="0"/>
              <w:divBdr>
                <w:top w:val="none" w:sz="0" w:space="0" w:color="auto"/>
                <w:left w:val="none" w:sz="0" w:space="0" w:color="auto"/>
                <w:bottom w:val="none" w:sz="0" w:space="0" w:color="auto"/>
                <w:right w:val="none" w:sz="0" w:space="0" w:color="auto"/>
              </w:divBdr>
            </w:div>
            <w:div w:id="28847807">
              <w:marLeft w:val="0"/>
              <w:marRight w:val="0"/>
              <w:marTop w:val="0"/>
              <w:marBottom w:val="0"/>
              <w:divBdr>
                <w:top w:val="none" w:sz="0" w:space="0" w:color="auto"/>
                <w:left w:val="none" w:sz="0" w:space="0" w:color="auto"/>
                <w:bottom w:val="none" w:sz="0" w:space="0" w:color="auto"/>
                <w:right w:val="none" w:sz="0" w:space="0" w:color="auto"/>
              </w:divBdr>
            </w:div>
            <w:div w:id="28847836">
              <w:marLeft w:val="0"/>
              <w:marRight w:val="0"/>
              <w:marTop w:val="0"/>
              <w:marBottom w:val="0"/>
              <w:divBdr>
                <w:top w:val="none" w:sz="0" w:space="0" w:color="auto"/>
                <w:left w:val="none" w:sz="0" w:space="0" w:color="auto"/>
                <w:bottom w:val="none" w:sz="0" w:space="0" w:color="auto"/>
                <w:right w:val="none" w:sz="0" w:space="0" w:color="auto"/>
              </w:divBdr>
            </w:div>
            <w:div w:id="28847855">
              <w:marLeft w:val="0"/>
              <w:marRight w:val="0"/>
              <w:marTop w:val="0"/>
              <w:marBottom w:val="0"/>
              <w:divBdr>
                <w:top w:val="none" w:sz="0" w:space="0" w:color="auto"/>
                <w:left w:val="none" w:sz="0" w:space="0" w:color="auto"/>
                <w:bottom w:val="none" w:sz="0" w:space="0" w:color="auto"/>
                <w:right w:val="none" w:sz="0" w:space="0" w:color="auto"/>
              </w:divBdr>
            </w:div>
            <w:div w:id="28847870">
              <w:marLeft w:val="0"/>
              <w:marRight w:val="0"/>
              <w:marTop w:val="0"/>
              <w:marBottom w:val="0"/>
              <w:divBdr>
                <w:top w:val="none" w:sz="0" w:space="0" w:color="auto"/>
                <w:left w:val="none" w:sz="0" w:space="0" w:color="auto"/>
                <w:bottom w:val="none" w:sz="0" w:space="0" w:color="auto"/>
                <w:right w:val="none" w:sz="0" w:space="0" w:color="auto"/>
              </w:divBdr>
            </w:div>
            <w:div w:id="28847882">
              <w:marLeft w:val="0"/>
              <w:marRight w:val="0"/>
              <w:marTop w:val="0"/>
              <w:marBottom w:val="0"/>
              <w:divBdr>
                <w:top w:val="none" w:sz="0" w:space="0" w:color="auto"/>
                <w:left w:val="none" w:sz="0" w:space="0" w:color="auto"/>
                <w:bottom w:val="none" w:sz="0" w:space="0" w:color="auto"/>
                <w:right w:val="none" w:sz="0" w:space="0" w:color="auto"/>
              </w:divBdr>
            </w:div>
            <w:div w:id="28847897">
              <w:marLeft w:val="0"/>
              <w:marRight w:val="0"/>
              <w:marTop w:val="0"/>
              <w:marBottom w:val="0"/>
              <w:divBdr>
                <w:top w:val="none" w:sz="0" w:space="0" w:color="auto"/>
                <w:left w:val="none" w:sz="0" w:space="0" w:color="auto"/>
                <w:bottom w:val="none" w:sz="0" w:space="0" w:color="auto"/>
                <w:right w:val="none" w:sz="0" w:space="0" w:color="auto"/>
              </w:divBdr>
            </w:div>
            <w:div w:id="28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745">
      <w:marLeft w:val="0"/>
      <w:marRight w:val="0"/>
      <w:marTop w:val="0"/>
      <w:marBottom w:val="0"/>
      <w:divBdr>
        <w:top w:val="none" w:sz="0" w:space="0" w:color="auto"/>
        <w:left w:val="none" w:sz="0" w:space="0" w:color="auto"/>
        <w:bottom w:val="none" w:sz="0" w:space="0" w:color="auto"/>
        <w:right w:val="none" w:sz="0" w:space="0" w:color="auto"/>
      </w:divBdr>
      <w:divsChild>
        <w:div w:id="28847241">
          <w:marLeft w:val="0"/>
          <w:marRight w:val="0"/>
          <w:marTop w:val="0"/>
          <w:marBottom w:val="0"/>
          <w:divBdr>
            <w:top w:val="none" w:sz="0" w:space="0" w:color="auto"/>
            <w:left w:val="none" w:sz="0" w:space="0" w:color="auto"/>
            <w:bottom w:val="none" w:sz="0" w:space="0" w:color="auto"/>
            <w:right w:val="none" w:sz="0" w:space="0" w:color="auto"/>
          </w:divBdr>
          <w:divsChild>
            <w:div w:id="28846460">
              <w:marLeft w:val="0"/>
              <w:marRight w:val="0"/>
              <w:marTop w:val="0"/>
              <w:marBottom w:val="0"/>
              <w:divBdr>
                <w:top w:val="none" w:sz="0" w:space="0" w:color="auto"/>
                <w:left w:val="none" w:sz="0" w:space="0" w:color="auto"/>
                <w:bottom w:val="none" w:sz="0" w:space="0" w:color="auto"/>
                <w:right w:val="none" w:sz="0" w:space="0" w:color="auto"/>
              </w:divBdr>
            </w:div>
            <w:div w:id="28846475">
              <w:marLeft w:val="0"/>
              <w:marRight w:val="0"/>
              <w:marTop w:val="0"/>
              <w:marBottom w:val="0"/>
              <w:divBdr>
                <w:top w:val="none" w:sz="0" w:space="0" w:color="auto"/>
                <w:left w:val="none" w:sz="0" w:space="0" w:color="auto"/>
                <w:bottom w:val="none" w:sz="0" w:space="0" w:color="auto"/>
                <w:right w:val="none" w:sz="0" w:space="0" w:color="auto"/>
              </w:divBdr>
            </w:div>
            <w:div w:id="28846477">
              <w:marLeft w:val="0"/>
              <w:marRight w:val="0"/>
              <w:marTop w:val="0"/>
              <w:marBottom w:val="0"/>
              <w:divBdr>
                <w:top w:val="none" w:sz="0" w:space="0" w:color="auto"/>
                <w:left w:val="none" w:sz="0" w:space="0" w:color="auto"/>
                <w:bottom w:val="none" w:sz="0" w:space="0" w:color="auto"/>
                <w:right w:val="none" w:sz="0" w:space="0" w:color="auto"/>
              </w:divBdr>
            </w:div>
            <w:div w:id="28846485">
              <w:marLeft w:val="0"/>
              <w:marRight w:val="0"/>
              <w:marTop w:val="0"/>
              <w:marBottom w:val="0"/>
              <w:divBdr>
                <w:top w:val="none" w:sz="0" w:space="0" w:color="auto"/>
                <w:left w:val="none" w:sz="0" w:space="0" w:color="auto"/>
                <w:bottom w:val="none" w:sz="0" w:space="0" w:color="auto"/>
                <w:right w:val="none" w:sz="0" w:space="0" w:color="auto"/>
              </w:divBdr>
            </w:div>
            <w:div w:id="28846499">
              <w:marLeft w:val="0"/>
              <w:marRight w:val="0"/>
              <w:marTop w:val="0"/>
              <w:marBottom w:val="0"/>
              <w:divBdr>
                <w:top w:val="none" w:sz="0" w:space="0" w:color="auto"/>
                <w:left w:val="none" w:sz="0" w:space="0" w:color="auto"/>
                <w:bottom w:val="none" w:sz="0" w:space="0" w:color="auto"/>
                <w:right w:val="none" w:sz="0" w:space="0" w:color="auto"/>
              </w:divBdr>
            </w:div>
            <w:div w:id="28846558">
              <w:marLeft w:val="0"/>
              <w:marRight w:val="0"/>
              <w:marTop w:val="0"/>
              <w:marBottom w:val="0"/>
              <w:divBdr>
                <w:top w:val="none" w:sz="0" w:space="0" w:color="auto"/>
                <w:left w:val="none" w:sz="0" w:space="0" w:color="auto"/>
                <w:bottom w:val="none" w:sz="0" w:space="0" w:color="auto"/>
                <w:right w:val="none" w:sz="0" w:space="0" w:color="auto"/>
              </w:divBdr>
            </w:div>
            <w:div w:id="28846563">
              <w:marLeft w:val="0"/>
              <w:marRight w:val="0"/>
              <w:marTop w:val="0"/>
              <w:marBottom w:val="0"/>
              <w:divBdr>
                <w:top w:val="none" w:sz="0" w:space="0" w:color="auto"/>
                <w:left w:val="none" w:sz="0" w:space="0" w:color="auto"/>
                <w:bottom w:val="none" w:sz="0" w:space="0" w:color="auto"/>
                <w:right w:val="none" w:sz="0" w:space="0" w:color="auto"/>
              </w:divBdr>
            </w:div>
            <w:div w:id="28846611">
              <w:marLeft w:val="0"/>
              <w:marRight w:val="0"/>
              <w:marTop w:val="0"/>
              <w:marBottom w:val="0"/>
              <w:divBdr>
                <w:top w:val="none" w:sz="0" w:space="0" w:color="auto"/>
                <w:left w:val="none" w:sz="0" w:space="0" w:color="auto"/>
                <w:bottom w:val="none" w:sz="0" w:space="0" w:color="auto"/>
                <w:right w:val="none" w:sz="0" w:space="0" w:color="auto"/>
              </w:divBdr>
            </w:div>
            <w:div w:id="28846669">
              <w:marLeft w:val="0"/>
              <w:marRight w:val="0"/>
              <w:marTop w:val="0"/>
              <w:marBottom w:val="0"/>
              <w:divBdr>
                <w:top w:val="none" w:sz="0" w:space="0" w:color="auto"/>
                <w:left w:val="none" w:sz="0" w:space="0" w:color="auto"/>
                <w:bottom w:val="none" w:sz="0" w:space="0" w:color="auto"/>
                <w:right w:val="none" w:sz="0" w:space="0" w:color="auto"/>
              </w:divBdr>
            </w:div>
            <w:div w:id="28846722">
              <w:marLeft w:val="0"/>
              <w:marRight w:val="0"/>
              <w:marTop w:val="0"/>
              <w:marBottom w:val="0"/>
              <w:divBdr>
                <w:top w:val="none" w:sz="0" w:space="0" w:color="auto"/>
                <w:left w:val="none" w:sz="0" w:space="0" w:color="auto"/>
                <w:bottom w:val="none" w:sz="0" w:space="0" w:color="auto"/>
                <w:right w:val="none" w:sz="0" w:space="0" w:color="auto"/>
              </w:divBdr>
            </w:div>
            <w:div w:id="28846733">
              <w:marLeft w:val="0"/>
              <w:marRight w:val="0"/>
              <w:marTop w:val="0"/>
              <w:marBottom w:val="0"/>
              <w:divBdr>
                <w:top w:val="none" w:sz="0" w:space="0" w:color="auto"/>
                <w:left w:val="none" w:sz="0" w:space="0" w:color="auto"/>
                <w:bottom w:val="none" w:sz="0" w:space="0" w:color="auto"/>
                <w:right w:val="none" w:sz="0" w:space="0" w:color="auto"/>
              </w:divBdr>
            </w:div>
            <w:div w:id="28846745">
              <w:marLeft w:val="0"/>
              <w:marRight w:val="0"/>
              <w:marTop w:val="0"/>
              <w:marBottom w:val="0"/>
              <w:divBdr>
                <w:top w:val="none" w:sz="0" w:space="0" w:color="auto"/>
                <w:left w:val="none" w:sz="0" w:space="0" w:color="auto"/>
                <w:bottom w:val="none" w:sz="0" w:space="0" w:color="auto"/>
                <w:right w:val="none" w:sz="0" w:space="0" w:color="auto"/>
              </w:divBdr>
            </w:div>
            <w:div w:id="28846754">
              <w:marLeft w:val="0"/>
              <w:marRight w:val="0"/>
              <w:marTop w:val="0"/>
              <w:marBottom w:val="0"/>
              <w:divBdr>
                <w:top w:val="none" w:sz="0" w:space="0" w:color="auto"/>
                <w:left w:val="none" w:sz="0" w:space="0" w:color="auto"/>
                <w:bottom w:val="none" w:sz="0" w:space="0" w:color="auto"/>
                <w:right w:val="none" w:sz="0" w:space="0" w:color="auto"/>
              </w:divBdr>
            </w:div>
            <w:div w:id="28846788">
              <w:marLeft w:val="0"/>
              <w:marRight w:val="0"/>
              <w:marTop w:val="0"/>
              <w:marBottom w:val="0"/>
              <w:divBdr>
                <w:top w:val="none" w:sz="0" w:space="0" w:color="auto"/>
                <w:left w:val="none" w:sz="0" w:space="0" w:color="auto"/>
                <w:bottom w:val="none" w:sz="0" w:space="0" w:color="auto"/>
                <w:right w:val="none" w:sz="0" w:space="0" w:color="auto"/>
              </w:divBdr>
            </w:div>
            <w:div w:id="28846790">
              <w:marLeft w:val="0"/>
              <w:marRight w:val="0"/>
              <w:marTop w:val="0"/>
              <w:marBottom w:val="0"/>
              <w:divBdr>
                <w:top w:val="none" w:sz="0" w:space="0" w:color="auto"/>
                <w:left w:val="none" w:sz="0" w:space="0" w:color="auto"/>
                <w:bottom w:val="none" w:sz="0" w:space="0" w:color="auto"/>
                <w:right w:val="none" w:sz="0" w:space="0" w:color="auto"/>
              </w:divBdr>
            </w:div>
            <w:div w:id="28846813">
              <w:marLeft w:val="0"/>
              <w:marRight w:val="0"/>
              <w:marTop w:val="0"/>
              <w:marBottom w:val="0"/>
              <w:divBdr>
                <w:top w:val="none" w:sz="0" w:space="0" w:color="auto"/>
                <w:left w:val="none" w:sz="0" w:space="0" w:color="auto"/>
                <w:bottom w:val="none" w:sz="0" w:space="0" w:color="auto"/>
                <w:right w:val="none" w:sz="0" w:space="0" w:color="auto"/>
              </w:divBdr>
            </w:div>
            <w:div w:id="28846860">
              <w:marLeft w:val="0"/>
              <w:marRight w:val="0"/>
              <w:marTop w:val="0"/>
              <w:marBottom w:val="0"/>
              <w:divBdr>
                <w:top w:val="none" w:sz="0" w:space="0" w:color="auto"/>
                <w:left w:val="none" w:sz="0" w:space="0" w:color="auto"/>
                <w:bottom w:val="none" w:sz="0" w:space="0" w:color="auto"/>
                <w:right w:val="none" w:sz="0" w:space="0" w:color="auto"/>
              </w:divBdr>
            </w:div>
            <w:div w:id="28846878">
              <w:marLeft w:val="0"/>
              <w:marRight w:val="0"/>
              <w:marTop w:val="0"/>
              <w:marBottom w:val="0"/>
              <w:divBdr>
                <w:top w:val="none" w:sz="0" w:space="0" w:color="auto"/>
                <w:left w:val="none" w:sz="0" w:space="0" w:color="auto"/>
                <w:bottom w:val="none" w:sz="0" w:space="0" w:color="auto"/>
                <w:right w:val="none" w:sz="0" w:space="0" w:color="auto"/>
              </w:divBdr>
            </w:div>
            <w:div w:id="28846890">
              <w:marLeft w:val="0"/>
              <w:marRight w:val="0"/>
              <w:marTop w:val="0"/>
              <w:marBottom w:val="0"/>
              <w:divBdr>
                <w:top w:val="none" w:sz="0" w:space="0" w:color="auto"/>
                <w:left w:val="none" w:sz="0" w:space="0" w:color="auto"/>
                <w:bottom w:val="none" w:sz="0" w:space="0" w:color="auto"/>
                <w:right w:val="none" w:sz="0" w:space="0" w:color="auto"/>
              </w:divBdr>
            </w:div>
            <w:div w:id="28846892">
              <w:marLeft w:val="0"/>
              <w:marRight w:val="0"/>
              <w:marTop w:val="0"/>
              <w:marBottom w:val="0"/>
              <w:divBdr>
                <w:top w:val="none" w:sz="0" w:space="0" w:color="auto"/>
                <w:left w:val="none" w:sz="0" w:space="0" w:color="auto"/>
                <w:bottom w:val="none" w:sz="0" w:space="0" w:color="auto"/>
                <w:right w:val="none" w:sz="0" w:space="0" w:color="auto"/>
              </w:divBdr>
            </w:div>
            <w:div w:id="28846911">
              <w:marLeft w:val="0"/>
              <w:marRight w:val="0"/>
              <w:marTop w:val="0"/>
              <w:marBottom w:val="0"/>
              <w:divBdr>
                <w:top w:val="none" w:sz="0" w:space="0" w:color="auto"/>
                <w:left w:val="none" w:sz="0" w:space="0" w:color="auto"/>
                <w:bottom w:val="none" w:sz="0" w:space="0" w:color="auto"/>
                <w:right w:val="none" w:sz="0" w:space="0" w:color="auto"/>
              </w:divBdr>
            </w:div>
            <w:div w:id="28846918">
              <w:marLeft w:val="0"/>
              <w:marRight w:val="0"/>
              <w:marTop w:val="0"/>
              <w:marBottom w:val="0"/>
              <w:divBdr>
                <w:top w:val="none" w:sz="0" w:space="0" w:color="auto"/>
                <w:left w:val="none" w:sz="0" w:space="0" w:color="auto"/>
                <w:bottom w:val="none" w:sz="0" w:space="0" w:color="auto"/>
                <w:right w:val="none" w:sz="0" w:space="0" w:color="auto"/>
              </w:divBdr>
            </w:div>
            <w:div w:id="28846920">
              <w:marLeft w:val="0"/>
              <w:marRight w:val="0"/>
              <w:marTop w:val="0"/>
              <w:marBottom w:val="0"/>
              <w:divBdr>
                <w:top w:val="none" w:sz="0" w:space="0" w:color="auto"/>
                <w:left w:val="none" w:sz="0" w:space="0" w:color="auto"/>
                <w:bottom w:val="none" w:sz="0" w:space="0" w:color="auto"/>
                <w:right w:val="none" w:sz="0" w:space="0" w:color="auto"/>
              </w:divBdr>
            </w:div>
            <w:div w:id="28846921">
              <w:marLeft w:val="0"/>
              <w:marRight w:val="0"/>
              <w:marTop w:val="0"/>
              <w:marBottom w:val="0"/>
              <w:divBdr>
                <w:top w:val="none" w:sz="0" w:space="0" w:color="auto"/>
                <w:left w:val="none" w:sz="0" w:space="0" w:color="auto"/>
                <w:bottom w:val="none" w:sz="0" w:space="0" w:color="auto"/>
                <w:right w:val="none" w:sz="0" w:space="0" w:color="auto"/>
              </w:divBdr>
            </w:div>
            <w:div w:id="28846955">
              <w:marLeft w:val="0"/>
              <w:marRight w:val="0"/>
              <w:marTop w:val="0"/>
              <w:marBottom w:val="0"/>
              <w:divBdr>
                <w:top w:val="none" w:sz="0" w:space="0" w:color="auto"/>
                <w:left w:val="none" w:sz="0" w:space="0" w:color="auto"/>
                <w:bottom w:val="none" w:sz="0" w:space="0" w:color="auto"/>
                <w:right w:val="none" w:sz="0" w:space="0" w:color="auto"/>
              </w:divBdr>
            </w:div>
            <w:div w:id="28846974">
              <w:marLeft w:val="0"/>
              <w:marRight w:val="0"/>
              <w:marTop w:val="0"/>
              <w:marBottom w:val="0"/>
              <w:divBdr>
                <w:top w:val="none" w:sz="0" w:space="0" w:color="auto"/>
                <w:left w:val="none" w:sz="0" w:space="0" w:color="auto"/>
                <w:bottom w:val="none" w:sz="0" w:space="0" w:color="auto"/>
                <w:right w:val="none" w:sz="0" w:space="0" w:color="auto"/>
              </w:divBdr>
            </w:div>
            <w:div w:id="28846983">
              <w:marLeft w:val="0"/>
              <w:marRight w:val="0"/>
              <w:marTop w:val="0"/>
              <w:marBottom w:val="0"/>
              <w:divBdr>
                <w:top w:val="none" w:sz="0" w:space="0" w:color="auto"/>
                <w:left w:val="none" w:sz="0" w:space="0" w:color="auto"/>
                <w:bottom w:val="none" w:sz="0" w:space="0" w:color="auto"/>
                <w:right w:val="none" w:sz="0" w:space="0" w:color="auto"/>
              </w:divBdr>
            </w:div>
            <w:div w:id="28846992">
              <w:marLeft w:val="0"/>
              <w:marRight w:val="0"/>
              <w:marTop w:val="0"/>
              <w:marBottom w:val="0"/>
              <w:divBdr>
                <w:top w:val="none" w:sz="0" w:space="0" w:color="auto"/>
                <w:left w:val="none" w:sz="0" w:space="0" w:color="auto"/>
                <w:bottom w:val="none" w:sz="0" w:space="0" w:color="auto"/>
                <w:right w:val="none" w:sz="0" w:space="0" w:color="auto"/>
              </w:divBdr>
            </w:div>
            <w:div w:id="28847007">
              <w:marLeft w:val="0"/>
              <w:marRight w:val="0"/>
              <w:marTop w:val="0"/>
              <w:marBottom w:val="0"/>
              <w:divBdr>
                <w:top w:val="none" w:sz="0" w:space="0" w:color="auto"/>
                <w:left w:val="none" w:sz="0" w:space="0" w:color="auto"/>
                <w:bottom w:val="none" w:sz="0" w:space="0" w:color="auto"/>
                <w:right w:val="none" w:sz="0" w:space="0" w:color="auto"/>
              </w:divBdr>
            </w:div>
            <w:div w:id="28847074">
              <w:marLeft w:val="0"/>
              <w:marRight w:val="0"/>
              <w:marTop w:val="0"/>
              <w:marBottom w:val="0"/>
              <w:divBdr>
                <w:top w:val="none" w:sz="0" w:space="0" w:color="auto"/>
                <w:left w:val="none" w:sz="0" w:space="0" w:color="auto"/>
                <w:bottom w:val="none" w:sz="0" w:space="0" w:color="auto"/>
                <w:right w:val="none" w:sz="0" w:space="0" w:color="auto"/>
              </w:divBdr>
            </w:div>
            <w:div w:id="28847090">
              <w:marLeft w:val="0"/>
              <w:marRight w:val="0"/>
              <w:marTop w:val="0"/>
              <w:marBottom w:val="0"/>
              <w:divBdr>
                <w:top w:val="none" w:sz="0" w:space="0" w:color="auto"/>
                <w:left w:val="none" w:sz="0" w:space="0" w:color="auto"/>
                <w:bottom w:val="none" w:sz="0" w:space="0" w:color="auto"/>
                <w:right w:val="none" w:sz="0" w:space="0" w:color="auto"/>
              </w:divBdr>
            </w:div>
            <w:div w:id="28847099">
              <w:marLeft w:val="0"/>
              <w:marRight w:val="0"/>
              <w:marTop w:val="0"/>
              <w:marBottom w:val="0"/>
              <w:divBdr>
                <w:top w:val="none" w:sz="0" w:space="0" w:color="auto"/>
                <w:left w:val="none" w:sz="0" w:space="0" w:color="auto"/>
                <w:bottom w:val="none" w:sz="0" w:space="0" w:color="auto"/>
                <w:right w:val="none" w:sz="0" w:space="0" w:color="auto"/>
              </w:divBdr>
            </w:div>
            <w:div w:id="28847102">
              <w:marLeft w:val="0"/>
              <w:marRight w:val="0"/>
              <w:marTop w:val="0"/>
              <w:marBottom w:val="0"/>
              <w:divBdr>
                <w:top w:val="none" w:sz="0" w:space="0" w:color="auto"/>
                <w:left w:val="none" w:sz="0" w:space="0" w:color="auto"/>
                <w:bottom w:val="none" w:sz="0" w:space="0" w:color="auto"/>
                <w:right w:val="none" w:sz="0" w:space="0" w:color="auto"/>
              </w:divBdr>
            </w:div>
            <w:div w:id="28847120">
              <w:marLeft w:val="0"/>
              <w:marRight w:val="0"/>
              <w:marTop w:val="0"/>
              <w:marBottom w:val="0"/>
              <w:divBdr>
                <w:top w:val="none" w:sz="0" w:space="0" w:color="auto"/>
                <w:left w:val="none" w:sz="0" w:space="0" w:color="auto"/>
                <w:bottom w:val="none" w:sz="0" w:space="0" w:color="auto"/>
                <w:right w:val="none" w:sz="0" w:space="0" w:color="auto"/>
              </w:divBdr>
            </w:div>
            <w:div w:id="28847121">
              <w:marLeft w:val="0"/>
              <w:marRight w:val="0"/>
              <w:marTop w:val="0"/>
              <w:marBottom w:val="0"/>
              <w:divBdr>
                <w:top w:val="none" w:sz="0" w:space="0" w:color="auto"/>
                <w:left w:val="none" w:sz="0" w:space="0" w:color="auto"/>
                <w:bottom w:val="none" w:sz="0" w:space="0" w:color="auto"/>
                <w:right w:val="none" w:sz="0" w:space="0" w:color="auto"/>
              </w:divBdr>
            </w:div>
            <w:div w:id="28847140">
              <w:marLeft w:val="0"/>
              <w:marRight w:val="0"/>
              <w:marTop w:val="0"/>
              <w:marBottom w:val="0"/>
              <w:divBdr>
                <w:top w:val="none" w:sz="0" w:space="0" w:color="auto"/>
                <w:left w:val="none" w:sz="0" w:space="0" w:color="auto"/>
                <w:bottom w:val="none" w:sz="0" w:space="0" w:color="auto"/>
                <w:right w:val="none" w:sz="0" w:space="0" w:color="auto"/>
              </w:divBdr>
            </w:div>
            <w:div w:id="28847144">
              <w:marLeft w:val="0"/>
              <w:marRight w:val="0"/>
              <w:marTop w:val="0"/>
              <w:marBottom w:val="0"/>
              <w:divBdr>
                <w:top w:val="none" w:sz="0" w:space="0" w:color="auto"/>
                <w:left w:val="none" w:sz="0" w:space="0" w:color="auto"/>
                <w:bottom w:val="none" w:sz="0" w:space="0" w:color="auto"/>
                <w:right w:val="none" w:sz="0" w:space="0" w:color="auto"/>
              </w:divBdr>
            </w:div>
            <w:div w:id="28847149">
              <w:marLeft w:val="0"/>
              <w:marRight w:val="0"/>
              <w:marTop w:val="0"/>
              <w:marBottom w:val="0"/>
              <w:divBdr>
                <w:top w:val="none" w:sz="0" w:space="0" w:color="auto"/>
                <w:left w:val="none" w:sz="0" w:space="0" w:color="auto"/>
                <w:bottom w:val="none" w:sz="0" w:space="0" w:color="auto"/>
                <w:right w:val="none" w:sz="0" w:space="0" w:color="auto"/>
              </w:divBdr>
            </w:div>
            <w:div w:id="28847169">
              <w:marLeft w:val="0"/>
              <w:marRight w:val="0"/>
              <w:marTop w:val="0"/>
              <w:marBottom w:val="0"/>
              <w:divBdr>
                <w:top w:val="none" w:sz="0" w:space="0" w:color="auto"/>
                <w:left w:val="none" w:sz="0" w:space="0" w:color="auto"/>
                <w:bottom w:val="none" w:sz="0" w:space="0" w:color="auto"/>
                <w:right w:val="none" w:sz="0" w:space="0" w:color="auto"/>
              </w:divBdr>
            </w:div>
            <w:div w:id="28847201">
              <w:marLeft w:val="0"/>
              <w:marRight w:val="0"/>
              <w:marTop w:val="0"/>
              <w:marBottom w:val="0"/>
              <w:divBdr>
                <w:top w:val="none" w:sz="0" w:space="0" w:color="auto"/>
                <w:left w:val="none" w:sz="0" w:space="0" w:color="auto"/>
                <w:bottom w:val="none" w:sz="0" w:space="0" w:color="auto"/>
                <w:right w:val="none" w:sz="0" w:space="0" w:color="auto"/>
              </w:divBdr>
            </w:div>
            <w:div w:id="28847232">
              <w:marLeft w:val="0"/>
              <w:marRight w:val="0"/>
              <w:marTop w:val="0"/>
              <w:marBottom w:val="0"/>
              <w:divBdr>
                <w:top w:val="none" w:sz="0" w:space="0" w:color="auto"/>
                <w:left w:val="none" w:sz="0" w:space="0" w:color="auto"/>
                <w:bottom w:val="none" w:sz="0" w:space="0" w:color="auto"/>
                <w:right w:val="none" w:sz="0" w:space="0" w:color="auto"/>
              </w:divBdr>
            </w:div>
            <w:div w:id="28847253">
              <w:marLeft w:val="0"/>
              <w:marRight w:val="0"/>
              <w:marTop w:val="0"/>
              <w:marBottom w:val="0"/>
              <w:divBdr>
                <w:top w:val="none" w:sz="0" w:space="0" w:color="auto"/>
                <w:left w:val="none" w:sz="0" w:space="0" w:color="auto"/>
                <w:bottom w:val="none" w:sz="0" w:space="0" w:color="auto"/>
                <w:right w:val="none" w:sz="0" w:space="0" w:color="auto"/>
              </w:divBdr>
            </w:div>
            <w:div w:id="28847261">
              <w:marLeft w:val="0"/>
              <w:marRight w:val="0"/>
              <w:marTop w:val="0"/>
              <w:marBottom w:val="0"/>
              <w:divBdr>
                <w:top w:val="none" w:sz="0" w:space="0" w:color="auto"/>
                <w:left w:val="none" w:sz="0" w:space="0" w:color="auto"/>
                <w:bottom w:val="none" w:sz="0" w:space="0" w:color="auto"/>
                <w:right w:val="none" w:sz="0" w:space="0" w:color="auto"/>
              </w:divBdr>
            </w:div>
            <w:div w:id="28847272">
              <w:marLeft w:val="0"/>
              <w:marRight w:val="0"/>
              <w:marTop w:val="0"/>
              <w:marBottom w:val="0"/>
              <w:divBdr>
                <w:top w:val="none" w:sz="0" w:space="0" w:color="auto"/>
                <w:left w:val="none" w:sz="0" w:space="0" w:color="auto"/>
                <w:bottom w:val="none" w:sz="0" w:space="0" w:color="auto"/>
                <w:right w:val="none" w:sz="0" w:space="0" w:color="auto"/>
              </w:divBdr>
            </w:div>
            <w:div w:id="28847331">
              <w:marLeft w:val="0"/>
              <w:marRight w:val="0"/>
              <w:marTop w:val="0"/>
              <w:marBottom w:val="0"/>
              <w:divBdr>
                <w:top w:val="none" w:sz="0" w:space="0" w:color="auto"/>
                <w:left w:val="none" w:sz="0" w:space="0" w:color="auto"/>
                <w:bottom w:val="none" w:sz="0" w:space="0" w:color="auto"/>
                <w:right w:val="none" w:sz="0" w:space="0" w:color="auto"/>
              </w:divBdr>
            </w:div>
            <w:div w:id="28847362">
              <w:marLeft w:val="0"/>
              <w:marRight w:val="0"/>
              <w:marTop w:val="0"/>
              <w:marBottom w:val="0"/>
              <w:divBdr>
                <w:top w:val="none" w:sz="0" w:space="0" w:color="auto"/>
                <w:left w:val="none" w:sz="0" w:space="0" w:color="auto"/>
                <w:bottom w:val="none" w:sz="0" w:space="0" w:color="auto"/>
                <w:right w:val="none" w:sz="0" w:space="0" w:color="auto"/>
              </w:divBdr>
            </w:div>
            <w:div w:id="28847383">
              <w:marLeft w:val="0"/>
              <w:marRight w:val="0"/>
              <w:marTop w:val="0"/>
              <w:marBottom w:val="0"/>
              <w:divBdr>
                <w:top w:val="none" w:sz="0" w:space="0" w:color="auto"/>
                <w:left w:val="none" w:sz="0" w:space="0" w:color="auto"/>
                <w:bottom w:val="none" w:sz="0" w:space="0" w:color="auto"/>
                <w:right w:val="none" w:sz="0" w:space="0" w:color="auto"/>
              </w:divBdr>
            </w:div>
            <w:div w:id="28847396">
              <w:marLeft w:val="0"/>
              <w:marRight w:val="0"/>
              <w:marTop w:val="0"/>
              <w:marBottom w:val="0"/>
              <w:divBdr>
                <w:top w:val="none" w:sz="0" w:space="0" w:color="auto"/>
                <w:left w:val="none" w:sz="0" w:space="0" w:color="auto"/>
                <w:bottom w:val="none" w:sz="0" w:space="0" w:color="auto"/>
                <w:right w:val="none" w:sz="0" w:space="0" w:color="auto"/>
              </w:divBdr>
            </w:div>
            <w:div w:id="28847398">
              <w:marLeft w:val="0"/>
              <w:marRight w:val="0"/>
              <w:marTop w:val="0"/>
              <w:marBottom w:val="0"/>
              <w:divBdr>
                <w:top w:val="none" w:sz="0" w:space="0" w:color="auto"/>
                <w:left w:val="none" w:sz="0" w:space="0" w:color="auto"/>
                <w:bottom w:val="none" w:sz="0" w:space="0" w:color="auto"/>
                <w:right w:val="none" w:sz="0" w:space="0" w:color="auto"/>
              </w:divBdr>
            </w:div>
            <w:div w:id="28847404">
              <w:marLeft w:val="0"/>
              <w:marRight w:val="0"/>
              <w:marTop w:val="0"/>
              <w:marBottom w:val="0"/>
              <w:divBdr>
                <w:top w:val="none" w:sz="0" w:space="0" w:color="auto"/>
                <w:left w:val="none" w:sz="0" w:space="0" w:color="auto"/>
                <w:bottom w:val="none" w:sz="0" w:space="0" w:color="auto"/>
                <w:right w:val="none" w:sz="0" w:space="0" w:color="auto"/>
              </w:divBdr>
            </w:div>
            <w:div w:id="28847423">
              <w:marLeft w:val="0"/>
              <w:marRight w:val="0"/>
              <w:marTop w:val="0"/>
              <w:marBottom w:val="0"/>
              <w:divBdr>
                <w:top w:val="none" w:sz="0" w:space="0" w:color="auto"/>
                <w:left w:val="none" w:sz="0" w:space="0" w:color="auto"/>
                <w:bottom w:val="none" w:sz="0" w:space="0" w:color="auto"/>
                <w:right w:val="none" w:sz="0" w:space="0" w:color="auto"/>
              </w:divBdr>
            </w:div>
            <w:div w:id="28847424">
              <w:marLeft w:val="0"/>
              <w:marRight w:val="0"/>
              <w:marTop w:val="0"/>
              <w:marBottom w:val="0"/>
              <w:divBdr>
                <w:top w:val="none" w:sz="0" w:space="0" w:color="auto"/>
                <w:left w:val="none" w:sz="0" w:space="0" w:color="auto"/>
                <w:bottom w:val="none" w:sz="0" w:space="0" w:color="auto"/>
                <w:right w:val="none" w:sz="0" w:space="0" w:color="auto"/>
              </w:divBdr>
            </w:div>
            <w:div w:id="28847445">
              <w:marLeft w:val="0"/>
              <w:marRight w:val="0"/>
              <w:marTop w:val="0"/>
              <w:marBottom w:val="0"/>
              <w:divBdr>
                <w:top w:val="none" w:sz="0" w:space="0" w:color="auto"/>
                <w:left w:val="none" w:sz="0" w:space="0" w:color="auto"/>
                <w:bottom w:val="none" w:sz="0" w:space="0" w:color="auto"/>
                <w:right w:val="none" w:sz="0" w:space="0" w:color="auto"/>
              </w:divBdr>
            </w:div>
            <w:div w:id="28847503">
              <w:marLeft w:val="0"/>
              <w:marRight w:val="0"/>
              <w:marTop w:val="0"/>
              <w:marBottom w:val="0"/>
              <w:divBdr>
                <w:top w:val="none" w:sz="0" w:space="0" w:color="auto"/>
                <w:left w:val="none" w:sz="0" w:space="0" w:color="auto"/>
                <w:bottom w:val="none" w:sz="0" w:space="0" w:color="auto"/>
                <w:right w:val="none" w:sz="0" w:space="0" w:color="auto"/>
              </w:divBdr>
            </w:div>
            <w:div w:id="28847507">
              <w:marLeft w:val="0"/>
              <w:marRight w:val="0"/>
              <w:marTop w:val="0"/>
              <w:marBottom w:val="0"/>
              <w:divBdr>
                <w:top w:val="none" w:sz="0" w:space="0" w:color="auto"/>
                <w:left w:val="none" w:sz="0" w:space="0" w:color="auto"/>
                <w:bottom w:val="none" w:sz="0" w:space="0" w:color="auto"/>
                <w:right w:val="none" w:sz="0" w:space="0" w:color="auto"/>
              </w:divBdr>
            </w:div>
            <w:div w:id="28847559">
              <w:marLeft w:val="0"/>
              <w:marRight w:val="0"/>
              <w:marTop w:val="0"/>
              <w:marBottom w:val="0"/>
              <w:divBdr>
                <w:top w:val="none" w:sz="0" w:space="0" w:color="auto"/>
                <w:left w:val="none" w:sz="0" w:space="0" w:color="auto"/>
                <w:bottom w:val="none" w:sz="0" w:space="0" w:color="auto"/>
                <w:right w:val="none" w:sz="0" w:space="0" w:color="auto"/>
              </w:divBdr>
            </w:div>
            <w:div w:id="28847570">
              <w:marLeft w:val="0"/>
              <w:marRight w:val="0"/>
              <w:marTop w:val="0"/>
              <w:marBottom w:val="0"/>
              <w:divBdr>
                <w:top w:val="none" w:sz="0" w:space="0" w:color="auto"/>
                <w:left w:val="none" w:sz="0" w:space="0" w:color="auto"/>
                <w:bottom w:val="none" w:sz="0" w:space="0" w:color="auto"/>
                <w:right w:val="none" w:sz="0" w:space="0" w:color="auto"/>
              </w:divBdr>
            </w:div>
            <w:div w:id="28847573">
              <w:marLeft w:val="0"/>
              <w:marRight w:val="0"/>
              <w:marTop w:val="0"/>
              <w:marBottom w:val="0"/>
              <w:divBdr>
                <w:top w:val="none" w:sz="0" w:space="0" w:color="auto"/>
                <w:left w:val="none" w:sz="0" w:space="0" w:color="auto"/>
                <w:bottom w:val="none" w:sz="0" w:space="0" w:color="auto"/>
                <w:right w:val="none" w:sz="0" w:space="0" w:color="auto"/>
              </w:divBdr>
            </w:div>
            <w:div w:id="28847581">
              <w:marLeft w:val="0"/>
              <w:marRight w:val="0"/>
              <w:marTop w:val="0"/>
              <w:marBottom w:val="0"/>
              <w:divBdr>
                <w:top w:val="none" w:sz="0" w:space="0" w:color="auto"/>
                <w:left w:val="none" w:sz="0" w:space="0" w:color="auto"/>
                <w:bottom w:val="none" w:sz="0" w:space="0" w:color="auto"/>
                <w:right w:val="none" w:sz="0" w:space="0" w:color="auto"/>
              </w:divBdr>
            </w:div>
            <w:div w:id="28847613">
              <w:marLeft w:val="0"/>
              <w:marRight w:val="0"/>
              <w:marTop w:val="0"/>
              <w:marBottom w:val="0"/>
              <w:divBdr>
                <w:top w:val="none" w:sz="0" w:space="0" w:color="auto"/>
                <w:left w:val="none" w:sz="0" w:space="0" w:color="auto"/>
                <w:bottom w:val="none" w:sz="0" w:space="0" w:color="auto"/>
                <w:right w:val="none" w:sz="0" w:space="0" w:color="auto"/>
              </w:divBdr>
            </w:div>
            <w:div w:id="28847620">
              <w:marLeft w:val="0"/>
              <w:marRight w:val="0"/>
              <w:marTop w:val="0"/>
              <w:marBottom w:val="0"/>
              <w:divBdr>
                <w:top w:val="none" w:sz="0" w:space="0" w:color="auto"/>
                <w:left w:val="none" w:sz="0" w:space="0" w:color="auto"/>
                <w:bottom w:val="none" w:sz="0" w:space="0" w:color="auto"/>
                <w:right w:val="none" w:sz="0" w:space="0" w:color="auto"/>
              </w:divBdr>
            </w:div>
            <w:div w:id="28847627">
              <w:marLeft w:val="0"/>
              <w:marRight w:val="0"/>
              <w:marTop w:val="0"/>
              <w:marBottom w:val="0"/>
              <w:divBdr>
                <w:top w:val="none" w:sz="0" w:space="0" w:color="auto"/>
                <w:left w:val="none" w:sz="0" w:space="0" w:color="auto"/>
                <w:bottom w:val="none" w:sz="0" w:space="0" w:color="auto"/>
                <w:right w:val="none" w:sz="0" w:space="0" w:color="auto"/>
              </w:divBdr>
            </w:div>
            <w:div w:id="28847644">
              <w:marLeft w:val="0"/>
              <w:marRight w:val="0"/>
              <w:marTop w:val="0"/>
              <w:marBottom w:val="0"/>
              <w:divBdr>
                <w:top w:val="none" w:sz="0" w:space="0" w:color="auto"/>
                <w:left w:val="none" w:sz="0" w:space="0" w:color="auto"/>
                <w:bottom w:val="none" w:sz="0" w:space="0" w:color="auto"/>
                <w:right w:val="none" w:sz="0" w:space="0" w:color="auto"/>
              </w:divBdr>
            </w:div>
            <w:div w:id="28847657">
              <w:marLeft w:val="0"/>
              <w:marRight w:val="0"/>
              <w:marTop w:val="0"/>
              <w:marBottom w:val="0"/>
              <w:divBdr>
                <w:top w:val="none" w:sz="0" w:space="0" w:color="auto"/>
                <w:left w:val="none" w:sz="0" w:space="0" w:color="auto"/>
                <w:bottom w:val="none" w:sz="0" w:space="0" w:color="auto"/>
                <w:right w:val="none" w:sz="0" w:space="0" w:color="auto"/>
              </w:divBdr>
            </w:div>
            <w:div w:id="28847706">
              <w:marLeft w:val="0"/>
              <w:marRight w:val="0"/>
              <w:marTop w:val="0"/>
              <w:marBottom w:val="0"/>
              <w:divBdr>
                <w:top w:val="none" w:sz="0" w:space="0" w:color="auto"/>
                <w:left w:val="none" w:sz="0" w:space="0" w:color="auto"/>
                <w:bottom w:val="none" w:sz="0" w:space="0" w:color="auto"/>
                <w:right w:val="none" w:sz="0" w:space="0" w:color="auto"/>
              </w:divBdr>
            </w:div>
            <w:div w:id="28847727">
              <w:marLeft w:val="0"/>
              <w:marRight w:val="0"/>
              <w:marTop w:val="0"/>
              <w:marBottom w:val="0"/>
              <w:divBdr>
                <w:top w:val="none" w:sz="0" w:space="0" w:color="auto"/>
                <w:left w:val="none" w:sz="0" w:space="0" w:color="auto"/>
                <w:bottom w:val="none" w:sz="0" w:space="0" w:color="auto"/>
                <w:right w:val="none" w:sz="0" w:space="0" w:color="auto"/>
              </w:divBdr>
            </w:div>
            <w:div w:id="28847734">
              <w:marLeft w:val="0"/>
              <w:marRight w:val="0"/>
              <w:marTop w:val="0"/>
              <w:marBottom w:val="0"/>
              <w:divBdr>
                <w:top w:val="none" w:sz="0" w:space="0" w:color="auto"/>
                <w:left w:val="none" w:sz="0" w:space="0" w:color="auto"/>
                <w:bottom w:val="none" w:sz="0" w:space="0" w:color="auto"/>
                <w:right w:val="none" w:sz="0" w:space="0" w:color="auto"/>
              </w:divBdr>
            </w:div>
            <w:div w:id="28847758">
              <w:marLeft w:val="0"/>
              <w:marRight w:val="0"/>
              <w:marTop w:val="0"/>
              <w:marBottom w:val="0"/>
              <w:divBdr>
                <w:top w:val="none" w:sz="0" w:space="0" w:color="auto"/>
                <w:left w:val="none" w:sz="0" w:space="0" w:color="auto"/>
                <w:bottom w:val="none" w:sz="0" w:space="0" w:color="auto"/>
                <w:right w:val="none" w:sz="0" w:space="0" w:color="auto"/>
              </w:divBdr>
            </w:div>
            <w:div w:id="28847797">
              <w:marLeft w:val="0"/>
              <w:marRight w:val="0"/>
              <w:marTop w:val="0"/>
              <w:marBottom w:val="0"/>
              <w:divBdr>
                <w:top w:val="none" w:sz="0" w:space="0" w:color="auto"/>
                <w:left w:val="none" w:sz="0" w:space="0" w:color="auto"/>
                <w:bottom w:val="none" w:sz="0" w:space="0" w:color="auto"/>
                <w:right w:val="none" w:sz="0" w:space="0" w:color="auto"/>
              </w:divBdr>
            </w:div>
            <w:div w:id="28847804">
              <w:marLeft w:val="0"/>
              <w:marRight w:val="0"/>
              <w:marTop w:val="0"/>
              <w:marBottom w:val="0"/>
              <w:divBdr>
                <w:top w:val="none" w:sz="0" w:space="0" w:color="auto"/>
                <w:left w:val="none" w:sz="0" w:space="0" w:color="auto"/>
                <w:bottom w:val="none" w:sz="0" w:space="0" w:color="auto"/>
                <w:right w:val="none" w:sz="0" w:space="0" w:color="auto"/>
              </w:divBdr>
            </w:div>
            <w:div w:id="28847809">
              <w:marLeft w:val="0"/>
              <w:marRight w:val="0"/>
              <w:marTop w:val="0"/>
              <w:marBottom w:val="0"/>
              <w:divBdr>
                <w:top w:val="none" w:sz="0" w:space="0" w:color="auto"/>
                <w:left w:val="none" w:sz="0" w:space="0" w:color="auto"/>
                <w:bottom w:val="none" w:sz="0" w:space="0" w:color="auto"/>
                <w:right w:val="none" w:sz="0" w:space="0" w:color="auto"/>
              </w:divBdr>
            </w:div>
            <w:div w:id="28847813">
              <w:marLeft w:val="0"/>
              <w:marRight w:val="0"/>
              <w:marTop w:val="0"/>
              <w:marBottom w:val="0"/>
              <w:divBdr>
                <w:top w:val="none" w:sz="0" w:space="0" w:color="auto"/>
                <w:left w:val="none" w:sz="0" w:space="0" w:color="auto"/>
                <w:bottom w:val="none" w:sz="0" w:space="0" w:color="auto"/>
                <w:right w:val="none" w:sz="0" w:space="0" w:color="auto"/>
              </w:divBdr>
            </w:div>
            <w:div w:id="28847840">
              <w:marLeft w:val="0"/>
              <w:marRight w:val="0"/>
              <w:marTop w:val="0"/>
              <w:marBottom w:val="0"/>
              <w:divBdr>
                <w:top w:val="none" w:sz="0" w:space="0" w:color="auto"/>
                <w:left w:val="none" w:sz="0" w:space="0" w:color="auto"/>
                <w:bottom w:val="none" w:sz="0" w:space="0" w:color="auto"/>
                <w:right w:val="none" w:sz="0" w:space="0" w:color="auto"/>
              </w:divBdr>
            </w:div>
            <w:div w:id="28847845">
              <w:marLeft w:val="0"/>
              <w:marRight w:val="0"/>
              <w:marTop w:val="0"/>
              <w:marBottom w:val="0"/>
              <w:divBdr>
                <w:top w:val="none" w:sz="0" w:space="0" w:color="auto"/>
                <w:left w:val="none" w:sz="0" w:space="0" w:color="auto"/>
                <w:bottom w:val="none" w:sz="0" w:space="0" w:color="auto"/>
                <w:right w:val="none" w:sz="0" w:space="0" w:color="auto"/>
              </w:divBdr>
            </w:div>
            <w:div w:id="28847862">
              <w:marLeft w:val="0"/>
              <w:marRight w:val="0"/>
              <w:marTop w:val="0"/>
              <w:marBottom w:val="0"/>
              <w:divBdr>
                <w:top w:val="none" w:sz="0" w:space="0" w:color="auto"/>
                <w:left w:val="none" w:sz="0" w:space="0" w:color="auto"/>
                <w:bottom w:val="none" w:sz="0" w:space="0" w:color="auto"/>
                <w:right w:val="none" w:sz="0" w:space="0" w:color="auto"/>
              </w:divBdr>
            </w:div>
            <w:div w:id="28847874">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772">
      <w:marLeft w:val="0"/>
      <w:marRight w:val="0"/>
      <w:marTop w:val="0"/>
      <w:marBottom w:val="0"/>
      <w:divBdr>
        <w:top w:val="none" w:sz="0" w:space="0" w:color="auto"/>
        <w:left w:val="none" w:sz="0" w:space="0" w:color="auto"/>
        <w:bottom w:val="none" w:sz="0" w:space="0" w:color="auto"/>
        <w:right w:val="none" w:sz="0" w:space="0" w:color="auto"/>
      </w:divBdr>
      <w:divsChild>
        <w:div w:id="28846668">
          <w:marLeft w:val="0"/>
          <w:marRight w:val="0"/>
          <w:marTop w:val="0"/>
          <w:marBottom w:val="0"/>
          <w:divBdr>
            <w:top w:val="none" w:sz="0" w:space="0" w:color="auto"/>
            <w:left w:val="none" w:sz="0" w:space="0" w:color="auto"/>
            <w:bottom w:val="none" w:sz="0" w:space="0" w:color="auto"/>
            <w:right w:val="none" w:sz="0" w:space="0" w:color="auto"/>
          </w:divBdr>
        </w:div>
        <w:div w:id="28846914">
          <w:marLeft w:val="0"/>
          <w:marRight w:val="0"/>
          <w:marTop w:val="0"/>
          <w:marBottom w:val="0"/>
          <w:divBdr>
            <w:top w:val="none" w:sz="0" w:space="0" w:color="auto"/>
            <w:left w:val="none" w:sz="0" w:space="0" w:color="auto"/>
            <w:bottom w:val="none" w:sz="0" w:space="0" w:color="auto"/>
            <w:right w:val="none" w:sz="0" w:space="0" w:color="auto"/>
          </w:divBdr>
        </w:div>
        <w:div w:id="28846948">
          <w:marLeft w:val="0"/>
          <w:marRight w:val="0"/>
          <w:marTop w:val="0"/>
          <w:marBottom w:val="0"/>
          <w:divBdr>
            <w:top w:val="none" w:sz="0" w:space="0" w:color="auto"/>
            <w:left w:val="none" w:sz="0" w:space="0" w:color="auto"/>
            <w:bottom w:val="none" w:sz="0" w:space="0" w:color="auto"/>
            <w:right w:val="none" w:sz="0" w:space="0" w:color="auto"/>
          </w:divBdr>
        </w:div>
        <w:div w:id="28847010">
          <w:marLeft w:val="0"/>
          <w:marRight w:val="0"/>
          <w:marTop w:val="0"/>
          <w:marBottom w:val="0"/>
          <w:divBdr>
            <w:top w:val="none" w:sz="0" w:space="0" w:color="auto"/>
            <w:left w:val="none" w:sz="0" w:space="0" w:color="auto"/>
            <w:bottom w:val="none" w:sz="0" w:space="0" w:color="auto"/>
            <w:right w:val="none" w:sz="0" w:space="0" w:color="auto"/>
          </w:divBdr>
        </w:div>
        <w:div w:id="28847103">
          <w:marLeft w:val="0"/>
          <w:marRight w:val="0"/>
          <w:marTop w:val="0"/>
          <w:marBottom w:val="0"/>
          <w:divBdr>
            <w:top w:val="none" w:sz="0" w:space="0" w:color="auto"/>
            <w:left w:val="none" w:sz="0" w:space="0" w:color="auto"/>
            <w:bottom w:val="none" w:sz="0" w:space="0" w:color="auto"/>
            <w:right w:val="none" w:sz="0" w:space="0" w:color="auto"/>
          </w:divBdr>
        </w:div>
        <w:div w:id="28847234">
          <w:marLeft w:val="0"/>
          <w:marRight w:val="0"/>
          <w:marTop w:val="0"/>
          <w:marBottom w:val="0"/>
          <w:divBdr>
            <w:top w:val="none" w:sz="0" w:space="0" w:color="auto"/>
            <w:left w:val="none" w:sz="0" w:space="0" w:color="auto"/>
            <w:bottom w:val="none" w:sz="0" w:space="0" w:color="auto"/>
            <w:right w:val="none" w:sz="0" w:space="0" w:color="auto"/>
          </w:divBdr>
        </w:div>
        <w:div w:id="28847265">
          <w:marLeft w:val="0"/>
          <w:marRight w:val="0"/>
          <w:marTop w:val="0"/>
          <w:marBottom w:val="0"/>
          <w:divBdr>
            <w:top w:val="none" w:sz="0" w:space="0" w:color="auto"/>
            <w:left w:val="none" w:sz="0" w:space="0" w:color="auto"/>
            <w:bottom w:val="none" w:sz="0" w:space="0" w:color="auto"/>
            <w:right w:val="none" w:sz="0" w:space="0" w:color="auto"/>
          </w:divBdr>
        </w:div>
        <w:div w:id="28847369">
          <w:marLeft w:val="0"/>
          <w:marRight w:val="0"/>
          <w:marTop w:val="0"/>
          <w:marBottom w:val="0"/>
          <w:divBdr>
            <w:top w:val="none" w:sz="0" w:space="0" w:color="auto"/>
            <w:left w:val="none" w:sz="0" w:space="0" w:color="auto"/>
            <w:bottom w:val="none" w:sz="0" w:space="0" w:color="auto"/>
            <w:right w:val="none" w:sz="0" w:space="0" w:color="auto"/>
          </w:divBdr>
        </w:div>
        <w:div w:id="28847419">
          <w:marLeft w:val="0"/>
          <w:marRight w:val="0"/>
          <w:marTop w:val="0"/>
          <w:marBottom w:val="0"/>
          <w:divBdr>
            <w:top w:val="none" w:sz="0" w:space="0" w:color="auto"/>
            <w:left w:val="none" w:sz="0" w:space="0" w:color="auto"/>
            <w:bottom w:val="none" w:sz="0" w:space="0" w:color="auto"/>
            <w:right w:val="none" w:sz="0" w:space="0" w:color="auto"/>
          </w:divBdr>
        </w:div>
        <w:div w:id="28847472">
          <w:marLeft w:val="0"/>
          <w:marRight w:val="0"/>
          <w:marTop w:val="0"/>
          <w:marBottom w:val="0"/>
          <w:divBdr>
            <w:top w:val="none" w:sz="0" w:space="0" w:color="auto"/>
            <w:left w:val="none" w:sz="0" w:space="0" w:color="auto"/>
            <w:bottom w:val="none" w:sz="0" w:space="0" w:color="auto"/>
            <w:right w:val="none" w:sz="0" w:space="0" w:color="auto"/>
          </w:divBdr>
        </w:div>
        <w:div w:id="28847623">
          <w:marLeft w:val="0"/>
          <w:marRight w:val="0"/>
          <w:marTop w:val="0"/>
          <w:marBottom w:val="0"/>
          <w:divBdr>
            <w:top w:val="none" w:sz="0" w:space="0" w:color="auto"/>
            <w:left w:val="none" w:sz="0" w:space="0" w:color="auto"/>
            <w:bottom w:val="none" w:sz="0" w:space="0" w:color="auto"/>
            <w:right w:val="none" w:sz="0" w:space="0" w:color="auto"/>
          </w:divBdr>
        </w:div>
        <w:div w:id="28847692">
          <w:marLeft w:val="0"/>
          <w:marRight w:val="0"/>
          <w:marTop w:val="0"/>
          <w:marBottom w:val="0"/>
          <w:divBdr>
            <w:top w:val="none" w:sz="0" w:space="0" w:color="auto"/>
            <w:left w:val="none" w:sz="0" w:space="0" w:color="auto"/>
            <w:bottom w:val="none" w:sz="0" w:space="0" w:color="auto"/>
            <w:right w:val="none" w:sz="0" w:space="0" w:color="auto"/>
          </w:divBdr>
        </w:div>
        <w:div w:id="28847698">
          <w:marLeft w:val="0"/>
          <w:marRight w:val="0"/>
          <w:marTop w:val="0"/>
          <w:marBottom w:val="0"/>
          <w:divBdr>
            <w:top w:val="none" w:sz="0" w:space="0" w:color="auto"/>
            <w:left w:val="none" w:sz="0" w:space="0" w:color="auto"/>
            <w:bottom w:val="none" w:sz="0" w:space="0" w:color="auto"/>
            <w:right w:val="none" w:sz="0" w:space="0" w:color="auto"/>
          </w:divBdr>
        </w:div>
        <w:div w:id="28847771">
          <w:marLeft w:val="0"/>
          <w:marRight w:val="0"/>
          <w:marTop w:val="0"/>
          <w:marBottom w:val="0"/>
          <w:divBdr>
            <w:top w:val="none" w:sz="0" w:space="0" w:color="auto"/>
            <w:left w:val="none" w:sz="0" w:space="0" w:color="auto"/>
            <w:bottom w:val="none" w:sz="0" w:space="0" w:color="auto"/>
            <w:right w:val="none" w:sz="0" w:space="0" w:color="auto"/>
          </w:divBdr>
        </w:div>
        <w:div w:id="28847829">
          <w:marLeft w:val="0"/>
          <w:marRight w:val="0"/>
          <w:marTop w:val="0"/>
          <w:marBottom w:val="0"/>
          <w:divBdr>
            <w:top w:val="none" w:sz="0" w:space="0" w:color="auto"/>
            <w:left w:val="none" w:sz="0" w:space="0" w:color="auto"/>
            <w:bottom w:val="none" w:sz="0" w:space="0" w:color="auto"/>
            <w:right w:val="none" w:sz="0" w:space="0" w:color="auto"/>
          </w:divBdr>
        </w:div>
      </w:divsChild>
    </w:div>
    <w:div w:id="28847796">
      <w:marLeft w:val="0"/>
      <w:marRight w:val="0"/>
      <w:marTop w:val="0"/>
      <w:marBottom w:val="0"/>
      <w:divBdr>
        <w:top w:val="none" w:sz="0" w:space="0" w:color="auto"/>
        <w:left w:val="none" w:sz="0" w:space="0" w:color="auto"/>
        <w:bottom w:val="none" w:sz="0" w:space="0" w:color="auto"/>
        <w:right w:val="none" w:sz="0" w:space="0" w:color="auto"/>
      </w:divBdr>
      <w:divsChild>
        <w:div w:id="28847292">
          <w:marLeft w:val="0"/>
          <w:marRight w:val="0"/>
          <w:marTop w:val="0"/>
          <w:marBottom w:val="0"/>
          <w:divBdr>
            <w:top w:val="none" w:sz="0" w:space="0" w:color="auto"/>
            <w:left w:val="none" w:sz="0" w:space="0" w:color="auto"/>
            <w:bottom w:val="none" w:sz="0" w:space="0" w:color="auto"/>
            <w:right w:val="none" w:sz="0" w:space="0" w:color="auto"/>
          </w:divBdr>
          <w:divsChild>
            <w:div w:id="28846468">
              <w:marLeft w:val="0"/>
              <w:marRight w:val="0"/>
              <w:marTop w:val="0"/>
              <w:marBottom w:val="0"/>
              <w:divBdr>
                <w:top w:val="none" w:sz="0" w:space="0" w:color="auto"/>
                <w:left w:val="none" w:sz="0" w:space="0" w:color="auto"/>
                <w:bottom w:val="none" w:sz="0" w:space="0" w:color="auto"/>
                <w:right w:val="none" w:sz="0" w:space="0" w:color="auto"/>
              </w:divBdr>
            </w:div>
            <w:div w:id="28846515">
              <w:marLeft w:val="0"/>
              <w:marRight w:val="0"/>
              <w:marTop w:val="0"/>
              <w:marBottom w:val="0"/>
              <w:divBdr>
                <w:top w:val="none" w:sz="0" w:space="0" w:color="auto"/>
                <w:left w:val="none" w:sz="0" w:space="0" w:color="auto"/>
                <w:bottom w:val="none" w:sz="0" w:space="0" w:color="auto"/>
                <w:right w:val="none" w:sz="0" w:space="0" w:color="auto"/>
              </w:divBdr>
            </w:div>
            <w:div w:id="28846517">
              <w:marLeft w:val="0"/>
              <w:marRight w:val="0"/>
              <w:marTop w:val="0"/>
              <w:marBottom w:val="0"/>
              <w:divBdr>
                <w:top w:val="none" w:sz="0" w:space="0" w:color="auto"/>
                <w:left w:val="none" w:sz="0" w:space="0" w:color="auto"/>
                <w:bottom w:val="none" w:sz="0" w:space="0" w:color="auto"/>
                <w:right w:val="none" w:sz="0" w:space="0" w:color="auto"/>
              </w:divBdr>
            </w:div>
            <w:div w:id="28846543">
              <w:marLeft w:val="0"/>
              <w:marRight w:val="0"/>
              <w:marTop w:val="0"/>
              <w:marBottom w:val="0"/>
              <w:divBdr>
                <w:top w:val="none" w:sz="0" w:space="0" w:color="auto"/>
                <w:left w:val="none" w:sz="0" w:space="0" w:color="auto"/>
                <w:bottom w:val="none" w:sz="0" w:space="0" w:color="auto"/>
                <w:right w:val="none" w:sz="0" w:space="0" w:color="auto"/>
              </w:divBdr>
            </w:div>
            <w:div w:id="28846549">
              <w:marLeft w:val="0"/>
              <w:marRight w:val="0"/>
              <w:marTop w:val="0"/>
              <w:marBottom w:val="0"/>
              <w:divBdr>
                <w:top w:val="none" w:sz="0" w:space="0" w:color="auto"/>
                <w:left w:val="none" w:sz="0" w:space="0" w:color="auto"/>
                <w:bottom w:val="none" w:sz="0" w:space="0" w:color="auto"/>
                <w:right w:val="none" w:sz="0" w:space="0" w:color="auto"/>
              </w:divBdr>
            </w:div>
            <w:div w:id="28846557">
              <w:marLeft w:val="0"/>
              <w:marRight w:val="0"/>
              <w:marTop w:val="0"/>
              <w:marBottom w:val="0"/>
              <w:divBdr>
                <w:top w:val="none" w:sz="0" w:space="0" w:color="auto"/>
                <w:left w:val="none" w:sz="0" w:space="0" w:color="auto"/>
                <w:bottom w:val="none" w:sz="0" w:space="0" w:color="auto"/>
                <w:right w:val="none" w:sz="0" w:space="0" w:color="auto"/>
              </w:divBdr>
            </w:div>
            <w:div w:id="28846559">
              <w:marLeft w:val="0"/>
              <w:marRight w:val="0"/>
              <w:marTop w:val="0"/>
              <w:marBottom w:val="0"/>
              <w:divBdr>
                <w:top w:val="none" w:sz="0" w:space="0" w:color="auto"/>
                <w:left w:val="none" w:sz="0" w:space="0" w:color="auto"/>
                <w:bottom w:val="none" w:sz="0" w:space="0" w:color="auto"/>
                <w:right w:val="none" w:sz="0" w:space="0" w:color="auto"/>
              </w:divBdr>
            </w:div>
            <w:div w:id="28846561">
              <w:marLeft w:val="0"/>
              <w:marRight w:val="0"/>
              <w:marTop w:val="0"/>
              <w:marBottom w:val="0"/>
              <w:divBdr>
                <w:top w:val="none" w:sz="0" w:space="0" w:color="auto"/>
                <w:left w:val="none" w:sz="0" w:space="0" w:color="auto"/>
                <w:bottom w:val="none" w:sz="0" w:space="0" w:color="auto"/>
                <w:right w:val="none" w:sz="0" w:space="0" w:color="auto"/>
              </w:divBdr>
            </w:div>
            <w:div w:id="28846562">
              <w:marLeft w:val="0"/>
              <w:marRight w:val="0"/>
              <w:marTop w:val="0"/>
              <w:marBottom w:val="0"/>
              <w:divBdr>
                <w:top w:val="none" w:sz="0" w:space="0" w:color="auto"/>
                <w:left w:val="none" w:sz="0" w:space="0" w:color="auto"/>
                <w:bottom w:val="none" w:sz="0" w:space="0" w:color="auto"/>
                <w:right w:val="none" w:sz="0" w:space="0" w:color="auto"/>
              </w:divBdr>
            </w:div>
            <w:div w:id="28846609">
              <w:marLeft w:val="0"/>
              <w:marRight w:val="0"/>
              <w:marTop w:val="0"/>
              <w:marBottom w:val="0"/>
              <w:divBdr>
                <w:top w:val="none" w:sz="0" w:space="0" w:color="auto"/>
                <w:left w:val="none" w:sz="0" w:space="0" w:color="auto"/>
                <w:bottom w:val="none" w:sz="0" w:space="0" w:color="auto"/>
                <w:right w:val="none" w:sz="0" w:space="0" w:color="auto"/>
              </w:divBdr>
            </w:div>
            <w:div w:id="28846622">
              <w:marLeft w:val="0"/>
              <w:marRight w:val="0"/>
              <w:marTop w:val="0"/>
              <w:marBottom w:val="0"/>
              <w:divBdr>
                <w:top w:val="none" w:sz="0" w:space="0" w:color="auto"/>
                <w:left w:val="none" w:sz="0" w:space="0" w:color="auto"/>
                <w:bottom w:val="none" w:sz="0" w:space="0" w:color="auto"/>
                <w:right w:val="none" w:sz="0" w:space="0" w:color="auto"/>
              </w:divBdr>
            </w:div>
            <w:div w:id="28846682">
              <w:marLeft w:val="0"/>
              <w:marRight w:val="0"/>
              <w:marTop w:val="0"/>
              <w:marBottom w:val="0"/>
              <w:divBdr>
                <w:top w:val="none" w:sz="0" w:space="0" w:color="auto"/>
                <w:left w:val="none" w:sz="0" w:space="0" w:color="auto"/>
                <w:bottom w:val="none" w:sz="0" w:space="0" w:color="auto"/>
                <w:right w:val="none" w:sz="0" w:space="0" w:color="auto"/>
              </w:divBdr>
            </w:div>
            <w:div w:id="28846694">
              <w:marLeft w:val="0"/>
              <w:marRight w:val="0"/>
              <w:marTop w:val="0"/>
              <w:marBottom w:val="0"/>
              <w:divBdr>
                <w:top w:val="none" w:sz="0" w:space="0" w:color="auto"/>
                <w:left w:val="none" w:sz="0" w:space="0" w:color="auto"/>
                <w:bottom w:val="none" w:sz="0" w:space="0" w:color="auto"/>
                <w:right w:val="none" w:sz="0" w:space="0" w:color="auto"/>
              </w:divBdr>
            </w:div>
            <w:div w:id="28846695">
              <w:marLeft w:val="0"/>
              <w:marRight w:val="0"/>
              <w:marTop w:val="0"/>
              <w:marBottom w:val="0"/>
              <w:divBdr>
                <w:top w:val="none" w:sz="0" w:space="0" w:color="auto"/>
                <w:left w:val="none" w:sz="0" w:space="0" w:color="auto"/>
                <w:bottom w:val="none" w:sz="0" w:space="0" w:color="auto"/>
                <w:right w:val="none" w:sz="0" w:space="0" w:color="auto"/>
              </w:divBdr>
            </w:div>
            <w:div w:id="28846718">
              <w:marLeft w:val="0"/>
              <w:marRight w:val="0"/>
              <w:marTop w:val="0"/>
              <w:marBottom w:val="0"/>
              <w:divBdr>
                <w:top w:val="none" w:sz="0" w:space="0" w:color="auto"/>
                <w:left w:val="none" w:sz="0" w:space="0" w:color="auto"/>
                <w:bottom w:val="none" w:sz="0" w:space="0" w:color="auto"/>
                <w:right w:val="none" w:sz="0" w:space="0" w:color="auto"/>
              </w:divBdr>
            </w:div>
            <w:div w:id="28846862">
              <w:marLeft w:val="0"/>
              <w:marRight w:val="0"/>
              <w:marTop w:val="0"/>
              <w:marBottom w:val="0"/>
              <w:divBdr>
                <w:top w:val="none" w:sz="0" w:space="0" w:color="auto"/>
                <w:left w:val="none" w:sz="0" w:space="0" w:color="auto"/>
                <w:bottom w:val="none" w:sz="0" w:space="0" w:color="auto"/>
                <w:right w:val="none" w:sz="0" w:space="0" w:color="auto"/>
              </w:divBdr>
            </w:div>
            <w:div w:id="28846882">
              <w:marLeft w:val="0"/>
              <w:marRight w:val="0"/>
              <w:marTop w:val="0"/>
              <w:marBottom w:val="0"/>
              <w:divBdr>
                <w:top w:val="none" w:sz="0" w:space="0" w:color="auto"/>
                <w:left w:val="none" w:sz="0" w:space="0" w:color="auto"/>
                <w:bottom w:val="none" w:sz="0" w:space="0" w:color="auto"/>
                <w:right w:val="none" w:sz="0" w:space="0" w:color="auto"/>
              </w:divBdr>
            </w:div>
            <w:div w:id="28846883">
              <w:marLeft w:val="0"/>
              <w:marRight w:val="0"/>
              <w:marTop w:val="0"/>
              <w:marBottom w:val="0"/>
              <w:divBdr>
                <w:top w:val="none" w:sz="0" w:space="0" w:color="auto"/>
                <w:left w:val="none" w:sz="0" w:space="0" w:color="auto"/>
                <w:bottom w:val="none" w:sz="0" w:space="0" w:color="auto"/>
                <w:right w:val="none" w:sz="0" w:space="0" w:color="auto"/>
              </w:divBdr>
            </w:div>
            <w:div w:id="28846925">
              <w:marLeft w:val="0"/>
              <w:marRight w:val="0"/>
              <w:marTop w:val="0"/>
              <w:marBottom w:val="0"/>
              <w:divBdr>
                <w:top w:val="none" w:sz="0" w:space="0" w:color="auto"/>
                <w:left w:val="none" w:sz="0" w:space="0" w:color="auto"/>
                <w:bottom w:val="none" w:sz="0" w:space="0" w:color="auto"/>
                <w:right w:val="none" w:sz="0" w:space="0" w:color="auto"/>
              </w:divBdr>
            </w:div>
            <w:div w:id="28846930">
              <w:marLeft w:val="0"/>
              <w:marRight w:val="0"/>
              <w:marTop w:val="0"/>
              <w:marBottom w:val="0"/>
              <w:divBdr>
                <w:top w:val="none" w:sz="0" w:space="0" w:color="auto"/>
                <w:left w:val="none" w:sz="0" w:space="0" w:color="auto"/>
                <w:bottom w:val="none" w:sz="0" w:space="0" w:color="auto"/>
                <w:right w:val="none" w:sz="0" w:space="0" w:color="auto"/>
              </w:divBdr>
            </w:div>
            <w:div w:id="28846936">
              <w:marLeft w:val="0"/>
              <w:marRight w:val="0"/>
              <w:marTop w:val="0"/>
              <w:marBottom w:val="0"/>
              <w:divBdr>
                <w:top w:val="none" w:sz="0" w:space="0" w:color="auto"/>
                <w:left w:val="none" w:sz="0" w:space="0" w:color="auto"/>
                <w:bottom w:val="none" w:sz="0" w:space="0" w:color="auto"/>
                <w:right w:val="none" w:sz="0" w:space="0" w:color="auto"/>
              </w:divBdr>
            </w:div>
            <w:div w:id="28846938">
              <w:marLeft w:val="0"/>
              <w:marRight w:val="0"/>
              <w:marTop w:val="0"/>
              <w:marBottom w:val="0"/>
              <w:divBdr>
                <w:top w:val="none" w:sz="0" w:space="0" w:color="auto"/>
                <w:left w:val="none" w:sz="0" w:space="0" w:color="auto"/>
                <w:bottom w:val="none" w:sz="0" w:space="0" w:color="auto"/>
                <w:right w:val="none" w:sz="0" w:space="0" w:color="auto"/>
              </w:divBdr>
            </w:div>
            <w:div w:id="28846979">
              <w:marLeft w:val="0"/>
              <w:marRight w:val="0"/>
              <w:marTop w:val="0"/>
              <w:marBottom w:val="0"/>
              <w:divBdr>
                <w:top w:val="none" w:sz="0" w:space="0" w:color="auto"/>
                <w:left w:val="none" w:sz="0" w:space="0" w:color="auto"/>
                <w:bottom w:val="none" w:sz="0" w:space="0" w:color="auto"/>
                <w:right w:val="none" w:sz="0" w:space="0" w:color="auto"/>
              </w:divBdr>
            </w:div>
            <w:div w:id="28846990">
              <w:marLeft w:val="0"/>
              <w:marRight w:val="0"/>
              <w:marTop w:val="0"/>
              <w:marBottom w:val="0"/>
              <w:divBdr>
                <w:top w:val="none" w:sz="0" w:space="0" w:color="auto"/>
                <w:left w:val="none" w:sz="0" w:space="0" w:color="auto"/>
                <w:bottom w:val="none" w:sz="0" w:space="0" w:color="auto"/>
                <w:right w:val="none" w:sz="0" w:space="0" w:color="auto"/>
              </w:divBdr>
            </w:div>
            <w:div w:id="28847011">
              <w:marLeft w:val="0"/>
              <w:marRight w:val="0"/>
              <w:marTop w:val="0"/>
              <w:marBottom w:val="0"/>
              <w:divBdr>
                <w:top w:val="none" w:sz="0" w:space="0" w:color="auto"/>
                <w:left w:val="none" w:sz="0" w:space="0" w:color="auto"/>
                <w:bottom w:val="none" w:sz="0" w:space="0" w:color="auto"/>
                <w:right w:val="none" w:sz="0" w:space="0" w:color="auto"/>
              </w:divBdr>
            </w:div>
            <w:div w:id="28847056">
              <w:marLeft w:val="0"/>
              <w:marRight w:val="0"/>
              <w:marTop w:val="0"/>
              <w:marBottom w:val="0"/>
              <w:divBdr>
                <w:top w:val="none" w:sz="0" w:space="0" w:color="auto"/>
                <w:left w:val="none" w:sz="0" w:space="0" w:color="auto"/>
                <w:bottom w:val="none" w:sz="0" w:space="0" w:color="auto"/>
                <w:right w:val="none" w:sz="0" w:space="0" w:color="auto"/>
              </w:divBdr>
            </w:div>
            <w:div w:id="28847088">
              <w:marLeft w:val="0"/>
              <w:marRight w:val="0"/>
              <w:marTop w:val="0"/>
              <w:marBottom w:val="0"/>
              <w:divBdr>
                <w:top w:val="none" w:sz="0" w:space="0" w:color="auto"/>
                <w:left w:val="none" w:sz="0" w:space="0" w:color="auto"/>
                <w:bottom w:val="none" w:sz="0" w:space="0" w:color="auto"/>
                <w:right w:val="none" w:sz="0" w:space="0" w:color="auto"/>
              </w:divBdr>
            </w:div>
            <w:div w:id="28847113">
              <w:marLeft w:val="0"/>
              <w:marRight w:val="0"/>
              <w:marTop w:val="0"/>
              <w:marBottom w:val="0"/>
              <w:divBdr>
                <w:top w:val="none" w:sz="0" w:space="0" w:color="auto"/>
                <w:left w:val="none" w:sz="0" w:space="0" w:color="auto"/>
                <w:bottom w:val="none" w:sz="0" w:space="0" w:color="auto"/>
                <w:right w:val="none" w:sz="0" w:space="0" w:color="auto"/>
              </w:divBdr>
            </w:div>
            <w:div w:id="28847135">
              <w:marLeft w:val="0"/>
              <w:marRight w:val="0"/>
              <w:marTop w:val="0"/>
              <w:marBottom w:val="0"/>
              <w:divBdr>
                <w:top w:val="none" w:sz="0" w:space="0" w:color="auto"/>
                <w:left w:val="none" w:sz="0" w:space="0" w:color="auto"/>
                <w:bottom w:val="none" w:sz="0" w:space="0" w:color="auto"/>
                <w:right w:val="none" w:sz="0" w:space="0" w:color="auto"/>
              </w:divBdr>
            </w:div>
            <w:div w:id="28847213">
              <w:marLeft w:val="0"/>
              <w:marRight w:val="0"/>
              <w:marTop w:val="0"/>
              <w:marBottom w:val="0"/>
              <w:divBdr>
                <w:top w:val="none" w:sz="0" w:space="0" w:color="auto"/>
                <w:left w:val="none" w:sz="0" w:space="0" w:color="auto"/>
                <w:bottom w:val="none" w:sz="0" w:space="0" w:color="auto"/>
                <w:right w:val="none" w:sz="0" w:space="0" w:color="auto"/>
              </w:divBdr>
            </w:div>
            <w:div w:id="28847237">
              <w:marLeft w:val="0"/>
              <w:marRight w:val="0"/>
              <w:marTop w:val="0"/>
              <w:marBottom w:val="0"/>
              <w:divBdr>
                <w:top w:val="none" w:sz="0" w:space="0" w:color="auto"/>
                <w:left w:val="none" w:sz="0" w:space="0" w:color="auto"/>
                <w:bottom w:val="none" w:sz="0" w:space="0" w:color="auto"/>
                <w:right w:val="none" w:sz="0" w:space="0" w:color="auto"/>
              </w:divBdr>
            </w:div>
            <w:div w:id="28847258">
              <w:marLeft w:val="0"/>
              <w:marRight w:val="0"/>
              <w:marTop w:val="0"/>
              <w:marBottom w:val="0"/>
              <w:divBdr>
                <w:top w:val="none" w:sz="0" w:space="0" w:color="auto"/>
                <w:left w:val="none" w:sz="0" w:space="0" w:color="auto"/>
                <w:bottom w:val="none" w:sz="0" w:space="0" w:color="auto"/>
                <w:right w:val="none" w:sz="0" w:space="0" w:color="auto"/>
              </w:divBdr>
            </w:div>
            <w:div w:id="28847306">
              <w:marLeft w:val="0"/>
              <w:marRight w:val="0"/>
              <w:marTop w:val="0"/>
              <w:marBottom w:val="0"/>
              <w:divBdr>
                <w:top w:val="none" w:sz="0" w:space="0" w:color="auto"/>
                <w:left w:val="none" w:sz="0" w:space="0" w:color="auto"/>
                <w:bottom w:val="none" w:sz="0" w:space="0" w:color="auto"/>
                <w:right w:val="none" w:sz="0" w:space="0" w:color="auto"/>
              </w:divBdr>
            </w:div>
            <w:div w:id="28847307">
              <w:marLeft w:val="0"/>
              <w:marRight w:val="0"/>
              <w:marTop w:val="0"/>
              <w:marBottom w:val="0"/>
              <w:divBdr>
                <w:top w:val="none" w:sz="0" w:space="0" w:color="auto"/>
                <w:left w:val="none" w:sz="0" w:space="0" w:color="auto"/>
                <w:bottom w:val="none" w:sz="0" w:space="0" w:color="auto"/>
                <w:right w:val="none" w:sz="0" w:space="0" w:color="auto"/>
              </w:divBdr>
            </w:div>
            <w:div w:id="28847337">
              <w:marLeft w:val="0"/>
              <w:marRight w:val="0"/>
              <w:marTop w:val="0"/>
              <w:marBottom w:val="0"/>
              <w:divBdr>
                <w:top w:val="none" w:sz="0" w:space="0" w:color="auto"/>
                <w:left w:val="none" w:sz="0" w:space="0" w:color="auto"/>
                <w:bottom w:val="none" w:sz="0" w:space="0" w:color="auto"/>
                <w:right w:val="none" w:sz="0" w:space="0" w:color="auto"/>
              </w:divBdr>
            </w:div>
            <w:div w:id="28847341">
              <w:marLeft w:val="0"/>
              <w:marRight w:val="0"/>
              <w:marTop w:val="0"/>
              <w:marBottom w:val="0"/>
              <w:divBdr>
                <w:top w:val="none" w:sz="0" w:space="0" w:color="auto"/>
                <w:left w:val="none" w:sz="0" w:space="0" w:color="auto"/>
                <w:bottom w:val="none" w:sz="0" w:space="0" w:color="auto"/>
                <w:right w:val="none" w:sz="0" w:space="0" w:color="auto"/>
              </w:divBdr>
            </w:div>
            <w:div w:id="28847364">
              <w:marLeft w:val="0"/>
              <w:marRight w:val="0"/>
              <w:marTop w:val="0"/>
              <w:marBottom w:val="0"/>
              <w:divBdr>
                <w:top w:val="none" w:sz="0" w:space="0" w:color="auto"/>
                <w:left w:val="none" w:sz="0" w:space="0" w:color="auto"/>
                <w:bottom w:val="none" w:sz="0" w:space="0" w:color="auto"/>
                <w:right w:val="none" w:sz="0" w:space="0" w:color="auto"/>
              </w:divBdr>
            </w:div>
            <w:div w:id="28847387">
              <w:marLeft w:val="0"/>
              <w:marRight w:val="0"/>
              <w:marTop w:val="0"/>
              <w:marBottom w:val="0"/>
              <w:divBdr>
                <w:top w:val="none" w:sz="0" w:space="0" w:color="auto"/>
                <w:left w:val="none" w:sz="0" w:space="0" w:color="auto"/>
                <w:bottom w:val="none" w:sz="0" w:space="0" w:color="auto"/>
                <w:right w:val="none" w:sz="0" w:space="0" w:color="auto"/>
              </w:divBdr>
            </w:div>
            <w:div w:id="28847436">
              <w:marLeft w:val="0"/>
              <w:marRight w:val="0"/>
              <w:marTop w:val="0"/>
              <w:marBottom w:val="0"/>
              <w:divBdr>
                <w:top w:val="none" w:sz="0" w:space="0" w:color="auto"/>
                <w:left w:val="none" w:sz="0" w:space="0" w:color="auto"/>
                <w:bottom w:val="none" w:sz="0" w:space="0" w:color="auto"/>
                <w:right w:val="none" w:sz="0" w:space="0" w:color="auto"/>
              </w:divBdr>
            </w:div>
            <w:div w:id="28847450">
              <w:marLeft w:val="0"/>
              <w:marRight w:val="0"/>
              <w:marTop w:val="0"/>
              <w:marBottom w:val="0"/>
              <w:divBdr>
                <w:top w:val="none" w:sz="0" w:space="0" w:color="auto"/>
                <w:left w:val="none" w:sz="0" w:space="0" w:color="auto"/>
                <w:bottom w:val="none" w:sz="0" w:space="0" w:color="auto"/>
                <w:right w:val="none" w:sz="0" w:space="0" w:color="auto"/>
              </w:divBdr>
            </w:div>
            <w:div w:id="28847471">
              <w:marLeft w:val="0"/>
              <w:marRight w:val="0"/>
              <w:marTop w:val="0"/>
              <w:marBottom w:val="0"/>
              <w:divBdr>
                <w:top w:val="none" w:sz="0" w:space="0" w:color="auto"/>
                <w:left w:val="none" w:sz="0" w:space="0" w:color="auto"/>
                <w:bottom w:val="none" w:sz="0" w:space="0" w:color="auto"/>
                <w:right w:val="none" w:sz="0" w:space="0" w:color="auto"/>
              </w:divBdr>
            </w:div>
            <w:div w:id="28847488">
              <w:marLeft w:val="0"/>
              <w:marRight w:val="0"/>
              <w:marTop w:val="0"/>
              <w:marBottom w:val="0"/>
              <w:divBdr>
                <w:top w:val="none" w:sz="0" w:space="0" w:color="auto"/>
                <w:left w:val="none" w:sz="0" w:space="0" w:color="auto"/>
                <w:bottom w:val="none" w:sz="0" w:space="0" w:color="auto"/>
                <w:right w:val="none" w:sz="0" w:space="0" w:color="auto"/>
              </w:divBdr>
            </w:div>
            <w:div w:id="28847491">
              <w:marLeft w:val="0"/>
              <w:marRight w:val="0"/>
              <w:marTop w:val="0"/>
              <w:marBottom w:val="0"/>
              <w:divBdr>
                <w:top w:val="none" w:sz="0" w:space="0" w:color="auto"/>
                <w:left w:val="none" w:sz="0" w:space="0" w:color="auto"/>
                <w:bottom w:val="none" w:sz="0" w:space="0" w:color="auto"/>
                <w:right w:val="none" w:sz="0" w:space="0" w:color="auto"/>
              </w:divBdr>
            </w:div>
            <w:div w:id="28847494">
              <w:marLeft w:val="0"/>
              <w:marRight w:val="0"/>
              <w:marTop w:val="0"/>
              <w:marBottom w:val="0"/>
              <w:divBdr>
                <w:top w:val="none" w:sz="0" w:space="0" w:color="auto"/>
                <w:left w:val="none" w:sz="0" w:space="0" w:color="auto"/>
                <w:bottom w:val="none" w:sz="0" w:space="0" w:color="auto"/>
                <w:right w:val="none" w:sz="0" w:space="0" w:color="auto"/>
              </w:divBdr>
            </w:div>
            <w:div w:id="28847501">
              <w:marLeft w:val="0"/>
              <w:marRight w:val="0"/>
              <w:marTop w:val="0"/>
              <w:marBottom w:val="0"/>
              <w:divBdr>
                <w:top w:val="none" w:sz="0" w:space="0" w:color="auto"/>
                <w:left w:val="none" w:sz="0" w:space="0" w:color="auto"/>
                <w:bottom w:val="none" w:sz="0" w:space="0" w:color="auto"/>
                <w:right w:val="none" w:sz="0" w:space="0" w:color="auto"/>
              </w:divBdr>
            </w:div>
            <w:div w:id="28847512">
              <w:marLeft w:val="0"/>
              <w:marRight w:val="0"/>
              <w:marTop w:val="0"/>
              <w:marBottom w:val="0"/>
              <w:divBdr>
                <w:top w:val="none" w:sz="0" w:space="0" w:color="auto"/>
                <w:left w:val="none" w:sz="0" w:space="0" w:color="auto"/>
                <w:bottom w:val="none" w:sz="0" w:space="0" w:color="auto"/>
                <w:right w:val="none" w:sz="0" w:space="0" w:color="auto"/>
              </w:divBdr>
            </w:div>
            <w:div w:id="28847523">
              <w:marLeft w:val="0"/>
              <w:marRight w:val="0"/>
              <w:marTop w:val="0"/>
              <w:marBottom w:val="0"/>
              <w:divBdr>
                <w:top w:val="none" w:sz="0" w:space="0" w:color="auto"/>
                <w:left w:val="none" w:sz="0" w:space="0" w:color="auto"/>
                <w:bottom w:val="none" w:sz="0" w:space="0" w:color="auto"/>
                <w:right w:val="none" w:sz="0" w:space="0" w:color="auto"/>
              </w:divBdr>
            </w:div>
            <w:div w:id="28847539">
              <w:marLeft w:val="0"/>
              <w:marRight w:val="0"/>
              <w:marTop w:val="0"/>
              <w:marBottom w:val="0"/>
              <w:divBdr>
                <w:top w:val="none" w:sz="0" w:space="0" w:color="auto"/>
                <w:left w:val="none" w:sz="0" w:space="0" w:color="auto"/>
                <w:bottom w:val="none" w:sz="0" w:space="0" w:color="auto"/>
                <w:right w:val="none" w:sz="0" w:space="0" w:color="auto"/>
              </w:divBdr>
            </w:div>
            <w:div w:id="28847544">
              <w:marLeft w:val="0"/>
              <w:marRight w:val="0"/>
              <w:marTop w:val="0"/>
              <w:marBottom w:val="0"/>
              <w:divBdr>
                <w:top w:val="none" w:sz="0" w:space="0" w:color="auto"/>
                <w:left w:val="none" w:sz="0" w:space="0" w:color="auto"/>
                <w:bottom w:val="none" w:sz="0" w:space="0" w:color="auto"/>
                <w:right w:val="none" w:sz="0" w:space="0" w:color="auto"/>
              </w:divBdr>
            </w:div>
            <w:div w:id="28847550">
              <w:marLeft w:val="0"/>
              <w:marRight w:val="0"/>
              <w:marTop w:val="0"/>
              <w:marBottom w:val="0"/>
              <w:divBdr>
                <w:top w:val="none" w:sz="0" w:space="0" w:color="auto"/>
                <w:left w:val="none" w:sz="0" w:space="0" w:color="auto"/>
                <w:bottom w:val="none" w:sz="0" w:space="0" w:color="auto"/>
                <w:right w:val="none" w:sz="0" w:space="0" w:color="auto"/>
              </w:divBdr>
            </w:div>
            <w:div w:id="28847572">
              <w:marLeft w:val="0"/>
              <w:marRight w:val="0"/>
              <w:marTop w:val="0"/>
              <w:marBottom w:val="0"/>
              <w:divBdr>
                <w:top w:val="none" w:sz="0" w:space="0" w:color="auto"/>
                <w:left w:val="none" w:sz="0" w:space="0" w:color="auto"/>
                <w:bottom w:val="none" w:sz="0" w:space="0" w:color="auto"/>
                <w:right w:val="none" w:sz="0" w:space="0" w:color="auto"/>
              </w:divBdr>
            </w:div>
            <w:div w:id="28847584">
              <w:marLeft w:val="0"/>
              <w:marRight w:val="0"/>
              <w:marTop w:val="0"/>
              <w:marBottom w:val="0"/>
              <w:divBdr>
                <w:top w:val="none" w:sz="0" w:space="0" w:color="auto"/>
                <w:left w:val="none" w:sz="0" w:space="0" w:color="auto"/>
                <w:bottom w:val="none" w:sz="0" w:space="0" w:color="auto"/>
                <w:right w:val="none" w:sz="0" w:space="0" w:color="auto"/>
              </w:divBdr>
            </w:div>
            <w:div w:id="28847602">
              <w:marLeft w:val="0"/>
              <w:marRight w:val="0"/>
              <w:marTop w:val="0"/>
              <w:marBottom w:val="0"/>
              <w:divBdr>
                <w:top w:val="none" w:sz="0" w:space="0" w:color="auto"/>
                <w:left w:val="none" w:sz="0" w:space="0" w:color="auto"/>
                <w:bottom w:val="none" w:sz="0" w:space="0" w:color="auto"/>
                <w:right w:val="none" w:sz="0" w:space="0" w:color="auto"/>
              </w:divBdr>
            </w:div>
            <w:div w:id="28847682">
              <w:marLeft w:val="0"/>
              <w:marRight w:val="0"/>
              <w:marTop w:val="0"/>
              <w:marBottom w:val="0"/>
              <w:divBdr>
                <w:top w:val="none" w:sz="0" w:space="0" w:color="auto"/>
                <w:left w:val="none" w:sz="0" w:space="0" w:color="auto"/>
                <w:bottom w:val="none" w:sz="0" w:space="0" w:color="auto"/>
                <w:right w:val="none" w:sz="0" w:space="0" w:color="auto"/>
              </w:divBdr>
            </w:div>
            <w:div w:id="28847686">
              <w:marLeft w:val="0"/>
              <w:marRight w:val="0"/>
              <w:marTop w:val="0"/>
              <w:marBottom w:val="0"/>
              <w:divBdr>
                <w:top w:val="none" w:sz="0" w:space="0" w:color="auto"/>
                <w:left w:val="none" w:sz="0" w:space="0" w:color="auto"/>
                <w:bottom w:val="none" w:sz="0" w:space="0" w:color="auto"/>
                <w:right w:val="none" w:sz="0" w:space="0" w:color="auto"/>
              </w:divBdr>
            </w:div>
            <w:div w:id="28847687">
              <w:marLeft w:val="0"/>
              <w:marRight w:val="0"/>
              <w:marTop w:val="0"/>
              <w:marBottom w:val="0"/>
              <w:divBdr>
                <w:top w:val="none" w:sz="0" w:space="0" w:color="auto"/>
                <w:left w:val="none" w:sz="0" w:space="0" w:color="auto"/>
                <w:bottom w:val="none" w:sz="0" w:space="0" w:color="auto"/>
                <w:right w:val="none" w:sz="0" w:space="0" w:color="auto"/>
              </w:divBdr>
            </w:div>
            <w:div w:id="28847709">
              <w:marLeft w:val="0"/>
              <w:marRight w:val="0"/>
              <w:marTop w:val="0"/>
              <w:marBottom w:val="0"/>
              <w:divBdr>
                <w:top w:val="none" w:sz="0" w:space="0" w:color="auto"/>
                <w:left w:val="none" w:sz="0" w:space="0" w:color="auto"/>
                <w:bottom w:val="none" w:sz="0" w:space="0" w:color="auto"/>
                <w:right w:val="none" w:sz="0" w:space="0" w:color="auto"/>
              </w:divBdr>
            </w:div>
            <w:div w:id="28847717">
              <w:marLeft w:val="0"/>
              <w:marRight w:val="0"/>
              <w:marTop w:val="0"/>
              <w:marBottom w:val="0"/>
              <w:divBdr>
                <w:top w:val="none" w:sz="0" w:space="0" w:color="auto"/>
                <w:left w:val="none" w:sz="0" w:space="0" w:color="auto"/>
                <w:bottom w:val="none" w:sz="0" w:space="0" w:color="auto"/>
                <w:right w:val="none" w:sz="0" w:space="0" w:color="auto"/>
              </w:divBdr>
            </w:div>
            <w:div w:id="28847738">
              <w:marLeft w:val="0"/>
              <w:marRight w:val="0"/>
              <w:marTop w:val="0"/>
              <w:marBottom w:val="0"/>
              <w:divBdr>
                <w:top w:val="none" w:sz="0" w:space="0" w:color="auto"/>
                <w:left w:val="none" w:sz="0" w:space="0" w:color="auto"/>
                <w:bottom w:val="none" w:sz="0" w:space="0" w:color="auto"/>
                <w:right w:val="none" w:sz="0" w:space="0" w:color="auto"/>
              </w:divBdr>
            </w:div>
            <w:div w:id="28847744">
              <w:marLeft w:val="0"/>
              <w:marRight w:val="0"/>
              <w:marTop w:val="0"/>
              <w:marBottom w:val="0"/>
              <w:divBdr>
                <w:top w:val="none" w:sz="0" w:space="0" w:color="auto"/>
                <w:left w:val="none" w:sz="0" w:space="0" w:color="auto"/>
                <w:bottom w:val="none" w:sz="0" w:space="0" w:color="auto"/>
                <w:right w:val="none" w:sz="0" w:space="0" w:color="auto"/>
              </w:divBdr>
            </w:div>
            <w:div w:id="28847765">
              <w:marLeft w:val="0"/>
              <w:marRight w:val="0"/>
              <w:marTop w:val="0"/>
              <w:marBottom w:val="0"/>
              <w:divBdr>
                <w:top w:val="none" w:sz="0" w:space="0" w:color="auto"/>
                <w:left w:val="none" w:sz="0" w:space="0" w:color="auto"/>
                <w:bottom w:val="none" w:sz="0" w:space="0" w:color="auto"/>
                <w:right w:val="none" w:sz="0" w:space="0" w:color="auto"/>
              </w:divBdr>
            </w:div>
            <w:div w:id="28847811">
              <w:marLeft w:val="0"/>
              <w:marRight w:val="0"/>
              <w:marTop w:val="0"/>
              <w:marBottom w:val="0"/>
              <w:divBdr>
                <w:top w:val="none" w:sz="0" w:space="0" w:color="auto"/>
                <w:left w:val="none" w:sz="0" w:space="0" w:color="auto"/>
                <w:bottom w:val="none" w:sz="0" w:space="0" w:color="auto"/>
                <w:right w:val="none" w:sz="0" w:space="0" w:color="auto"/>
              </w:divBdr>
            </w:div>
            <w:div w:id="28847821">
              <w:marLeft w:val="0"/>
              <w:marRight w:val="0"/>
              <w:marTop w:val="0"/>
              <w:marBottom w:val="0"/>
              <w:divBdr>
                <w:top w:val="none" w:sz="0" w:space="0" w:color="auto"/>
                <w:left w:val="none" w:sz="0" w:space="0" w:color="auto"/>
                <w:bottom w:val="none" w:sz="0" w:space="0" w:color="auto"/>
                <w:right w:val="none" w:sz="0" w:space="0" w:color="auto"/>
              </w:divBdr>
            </w:div>
            <w:div w:id="28847824">
              <w:marLeft w:val="0"/>
              <w:marRight w:val="0"/>
              <w:marTop w:val="0"/>
              <w:marBottom w:val="0"/>
              <w:divBdr>
                <w:top w:val="none" w:sz="0" w:space="0" w:color="auto"/>
                <w:left w:val="none" w:sz="0" w:space="0" w:color="auto"/>
                <w:bottom w:val="none" w:sz="0" w:space="0" w:color="auto"/>
                <w:right w:val="none" w:sz="0" w:space="0" w:color="auto"/>
              </w:divBdr>
            </w:div>
            <w:div w:id="28847847">
              <w:marLeft w:val="0"/>
              <w:marRight w:val="0"/>
              <w:marTop w:val="0"/>
              <w:marBottom w:val="0"/>
              <w:divBdr>
                <w:top w:val="none" w:sz="0" w:space="0" w:color="auto"/>
                <w:left w:val="none" w:sz="0" w:space="0" w:color="auto"/>
                <w:bottom w:val="none" w:sz="0" w:space="0" w:color="auto"/>
                <w:right w:val="none" w:sz="0" w:space="0" w:color="auto"/>
              </w:divBdr>
            </w:div>
            <w:div w:id="28847849">
              <w:marLeft w:val="0"/>
              <w:marRight w:val="0"/>
              <w:marTop w:val="0"/>
              <w:marBottom w:val="0"/>
              <w:divBdr>
                <w:top w:val="none" w:sz="0" w:space="0" w:color="auto"/>
                <w:left w:val="none" w:sz="0" w:space="0" w:color="auto"/>
                <w:bottom w:val="none" w:sz="0" w:space="0" w:color="auto"/>
                <w:right w:val="none" w:sz="0" w:space="0" w:color="auto"/>
              </w:divBdr>
            </w:div>
            <w:div w:id="288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875">
      <w:marLeft w:val="0"/>
      <w:marRight w:val="0"/>
      <w:marTop w:val="0"/>
      <w:marBottom w:val="0"/>
      <w:divBdr>
        <w:top w:val="none" w:sz="0" w:space="0" w:color="auto"/>
        <w:left w:val="none" w:sz="0" w:space="0" w:color="auto"/>
        <w:bottom w:val="none" w:sz="0" w:space="0" w:color="auto"/>
        <w:right w:val="none" w:sz="0" w:space="0" w:color="auto"/>
      </w:divBdr>
      <w:divsChild>
        <w:div w:id="28847125">
          <w:marLeft w:val="0"/>
          <w:marRight w:val="0"/>
          <w:marTop w:val="0"/>
          <w:marBottom w:val="0"/>
          <w:divBdr>
            <w:top w:val="none" w:sz="0" w:space="0" w:color="auto"/>
            <w:left w:val="none" w:sz="0" w:space="0" w:color="auto"/>
            <w:bottom w:val="none" w:sz="0" w:space="0" w:color="auto"/>
            <w:right w:val="none" w:sz="0" w:space="0" w:color="auto"/>
          </w:divBdr>
          <w:divsChild>
            <w:div w:id="28846465">
              <w:marLeft w:val="0"/>
              <w:marRight w:val="0"/>
              <w:marTop w:val="0"/>
              <w:marBottom w:val="0"/>
              <w:divBdr>
                <w:top w:val="none" w:sz="0" w:space="0" w:color="auto"/>
                <w:left w:val="none" w:sz="0" w:space="0" w:color="auto"/>
                <w:bottom w:val="none" w:sz="0" w:space="0" w:color="auto"/>
                <w:right w:val="none" w:sz="0" w:space="0" w:color="auto"/>
              </w:divBdr>
            </w:div>
            <w:div w:id="28846478">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28846493">
              <w:marLeft w:val="0"/>
              <w:marRight w:val="0"/>
              <w:marTop w:val="0"/>
              <w:marBottom w:val="0"/>
              <w:divBdr>
                <w:top w:val="none" w:sz="0" w:space="0" w:color="auto"/>
                <w:left w:val="none" w:sz="0" w:space="0" w:color="auto"/>
                <w:bottom w:val="none" w:sz="0" w:space="0" w:color="auto"/>
                <w:right w:val="none" w:sz="0" w:space="0" w:color="auto"/>
              </w:divBdr>
            </w:div>
            <w:div w:id="28846496">
              <w:marLeft w:val="0"/>
              <w:marRight w:val="0"/>
              <w:marTop w:val="0"/>
              <w:marBottom w:val="0"/>
              <w:divBdr>
                <w:top w:val="none" w:sz="0" w:space="0" w:color="auto"/>
                <w:left w:val="none" w:sz="0" w:space="0" w:color="auto"/>
                <w:bottom w:val="none" w:sz="0" w:space="0" w:color="auto"/>
                <w:right w:val="none" w:sz="0" w:space="0" w:color="auto"/>
              </w:divBdr>
            </w:div>
            <w:div w:id="28846512">
              <w:marLeft w:val="0"/>
              <w:marRight w:val="0"/>
              <w:marTop w:val="0"/>
              <w:marBottom w:val="0"/>
              <w:divBdr>
                <w:top w:val="none" w:sz="0" w:space="0" w:color="auto"/>
                <w:left w:val="none" w:sz="0" w:space="0" w:color="auto"/>
                <w:bottom w:val="none" w:sz="0" w:space="0" w:color="auto"/>
                <w:right w:val="none" w:sz="0" w:space="0" w:color="auto"/>
              </w:divBdr>
            </w:div>
            <w:div w:id="28846514">
              <w:marLeft w:val="0"/>
              <w:marRight w:val="0"/>
              <w:marTop w:val="0"/>
              <w:marBottom w:val="0"/>
              <w:divBdr>
                <w:top w:val="none" w:sz="0" w:space="0" w:color="auto"/>
                <w:left w:val="none" w:sz="0" w:space="0" w:color="auto"/>
                <w:bottom w:val="none" w:sz="0" w:space="0" w:color="auto"/>
                <w:right w:val="none" w:sz="0" w:space="0" w:color="auto"/>
              </w:divBdr>
            </w:div>
            <w:div w:id="28846548">
              <w:marLeft w:val="0"/>
              <w:marRight w:val="0"/>
              <w:marTop w:val="0"/>
              <w:marBottom w:val="0"/>
              <w:divBdr>
                <w:top w:val="none" w:sz="0" w:space="0" w:color="auto"/>
                <w:left w:val="none" w:sz="0" w:space="0" w:color="auto"/>
                <w:bottom w:val="none" w:sz="0" w:space="0" w:color="auto"/>
                <w:right w:val="none" w:sz="0" w:space="0" w:color="auto"/>
              </w:divBdr>
            </w:div>
            <w:div w:id="28846564">
              <w:marLeft w:val="0"/>
              <w:marRight w:val="0"/>
              <w:marTop w:val="0"/>
              <w:marBottom w:val="0"/>
              <w:divBdr>
                <w:top w:val="none" w:sz="0" w:space="0" w:color="auto"/>
                <w:left w:val="none" w:sz="0" w:space="0" w:color="auto"/>
                <w:bottom w:val="none" w:sz="0" w:space="0" w:color="auto"/>
                <w:right w:val="none" w:sz="0" w:space="0" w:color="auto"/>
              </w:divBdr>
            </w:div>
            <w:div w:id="28846577">
              <w:marLeft w:val="0"/>
              <w:marRight w:val="0"/>
              <w:marTop w:val="0"/>
              <w:marBottom w:val="0"/>
              <w:divBdr>
                <w:top w:val="none" w:sz="0" w:space="0" w:color="auto"/>
                <w:left w:val="none" w:sz="0" w:space="0" w:color="auto"/>
                <w:bottom w:val="none" w:sz="0" w:space="0" w:color="auto"/>
                <w:right w:val="none" w:sz="0" w:space="0" w:color="auto"/>
              </w:divBdr>
            </w:div>
            <w:div w:id="28846579">
              <w:marLeft w:val="0"/>
              <w:marRight w:val="0"/>
              <w:marTop w:val="0"/>
              <w:marBottom w:val="0"/>
              <w:divBdr>
                <w:top w:val="none" w:sz="0" w:space="0" w:color="auto"/>
                <w:left w:val="none" w:sz="0" w:space="0" w:color="auto"/>
                <w:bottom w:val="none" w:sz="0" w:space="0" w:color="auto"/>
                <w:right w:val="none" w:sz="0" w:space="0" w:color="auto"/>
              </w:divBdr>
            </w:div>
            <w:div w:id="28846590">
              <w:marLeft w:val="0"/>
              <w:marRight w:val="0"/>
              <w:marTop w:val="0"/>
              <w:marBottom w:val="0"/>
              <w:divBdr>
                <w:top w:val="none" w:sz="0" w:space="0" w:color="auto"/>
                <w:left w:val="none" w:sz="0" w:space="0" w:color="auto"/>
                <w:bottom w:val="none" w:sz="0" w:space="0" w:color="auto"/>
                <w:right w:val="none" w:sz="0" w:space="0" w:color="auto"/>
              </w:divBdr>
            </w:div>
            <w:div w:id="28846598">
              <w:marLeft w:val="0"/>
              <w:marRight w:val="0"/>
              <w:marTop w:val="0"/>
              <w:marBottom w:val="0"/>
              <w:divBdr>
                <w:top w:val="none" w:sz="0" w:space="0" w:color="auto"/>
                <w:left w:val="none" w:sz="0" w:space="0" w:color="auto"/>
                <w:bottom w:val="none" w:sz="0" w:space="0" w:color="auto"/>
                <w:right w:val="none" w:sz="0" w:space="0" w:color="auto"/>
              </w:divBdr>
            </w:div>
            <w:div w:id="28846599">
              <w:marLeft w:val="0"/>
              <w:marRight w:val="0"/>
              <w:marTop w:val="0"/>
              <w:marBottom w:val="0"/>
              <w:divBdr>
                <w:top w:val="none" w:sz="0" w:space="0" w:color="auto"/>
                <w:left w:val="none" w:sz="0" w:space="0" w:color="auto"/>
                <w:bottom w:val="none" w:sz="0" w:space="0" w:color="auto"/>
                <w:right w:val="none" w:sz="0" w:space="0" w:color="auto"/>
              </w:divBdr>
            </w:div>
            <w:div w:id="28846642">
              <w:marLeft w:val="0"/>
              <w:marRight w:val="0"/>
              <w:marTop w:val="0"/>
              <w:marBottom w:val="0"/>
              <w:divBdr>
                <w:top w:val="none" w:sz="0" w:space="0" w:color="auto"/>
                <w:left w:val="none" w:sz="0" w:space="0" w:color="auto"/>
                <w:bottom w:val="none" w:sz="0" w:space="0" w:color="auto"/>
                <w:right w:val="none" w:sz="0" w:space="0" w:color="auto"/>
              </w:divBdr>
            </w:div>
            <w:div w:id="28846665">
              <w:marLeft w:val="0"/>
              <w:marRight w:val="0"/>
              <w:marTop w:val="0"/>
              <w:marBottom w:val="0"/>
              <w:divBdr>
                <w:top w:val="none" w:sz="0" w:space="0" w:color="auto"/>
                <w:left w:val="none" w:sz="0" w:space="0" w:color="auto"/>
                <w:bottom w:val="none" w:sz="0" w:space="0" w:color="auto"/>
                <w:right w:val="none" w:sz="0" w:space="0" w:color="auto"/>
              </w:divBdr>
            </w:div>
            <w:div w:id="28846679">
              <w:marLeft w:val="0"/>
              <w:marRight w:val="0"/>
              <w:marTop w:val="0"/>
              <w:marBottom w:val="0"/>
              <w:divBdr>
                <w:top w:val="none" w:sz="0" w:space="0" w:color="auto"/>
                <w:left w:val="none" w:sz="0" w:space="0" w:color="auto"/>
                <w:bottom w:val="none" w:sz="0" w:space="0" w:color="auto"/>
                <w:right w:val="none" w:sz="0" w:space="0" w:color="auto"/>
              </w:divBdr>
            </w:div>
            <w:div w:id="28846707">
              <w:marLeft w:val="0"/>
              <w:marRight w:val="0"/>
              <w:marTop w:val="0"/>
              <w:marBottom w:val="0"/>
              <w:divBdr>
                <w:top w:val="none" w:sz="0" w:space="0" w:color="auto"/>
                <w:left w:val="none" w:sz="0" w:space="0" w:color="auto"/>
                <w:bottom w:val="none" w:sz="0" w:space="0" w:color="auto"/>
                <w:right w:val="none" w:sz="0" w:space="0" w:color="auto"/>
              </w:divBdr>
            </w:div>
            <w:div w:id="28846715">
              <w:marLeft w:val="0"/>
              <w:marRight w:val="0"/>
              <w:marTop w:val="0"/>
              <w:marBottom w:val="0"/>
              <w:divBdr>
                <w:top w:val="none" w:sz="0" w:space="0" w:color="auto"/>
                <w:left w:val="none" w:sz="0" w:space="0" w:color="auto"/>
                <w:bottom w:val="none" w:sz="0" w:space="0" w:color="auto"/>
                <w:right w:val="none" w:sz="0" w:space="0" w:color="auto"/>
              </w:divBdr>
            </w:div>
            <w:div w:id="28846731">
              <w:marLeft w:val="0"/>
              <w:marRight w:val="0"/>
              <w:marTop w:val="0"/>
              <w:marBottom w:val="0"/>
              <w:divBdr>
                <w:top w:val="none" w:sz="0" w:space="0" w:color="auto"/>
                <w:left w:val="none" w:sz="0" w:space="0" w:color="auto"/>
                <w:bottom w:val="none" w:sz="0" w:space="0" w:color="auto"/>
                <w:right w:val="none" w:sz="0" w:space="0" w:color="auto"/>
              </w:divBdr>
            </w:div>
            <w:div w:id="28846738">
              <w:marLeft w:val="0"/>
              <w:marRight w:val="0"/>
              <w:marTop w:val="0"/>
              <w:marBottom w:val="0"/>
              <w:divBdr>
                <w:top w:val="none" w:sz="0" w:space="0" w:color="auto"/>
                <w:left w:val="none" w:sz="0" w:space="0" w:color="auto"/>
                <w:bottom w:val="none" w:sz="0" w:space="0" w:color="auto"/>
                <w:right w:val="none" w:sz="0" w:space="0" w:color="auto"/>
              </w:divBdr>
            </w:div>
            <w:div w:id="28846741">
              <w:marLeft w:val="0"/>
              <w:marRight w:val="0"/>
              <w:marTop w:val="0"/>
              <w:marBottom w:val="0"/>
              <w:divBdr>
                <w:top w:val="none" w:sz="0" w:space="0" w:color="auto"/>
                <w:left w:val="none" w:sz="0" w:space="0" w:color="auto"/>
                <w:bottom w:val="none" w:sz="0" w:space="0" w:color="auto"/>
                <w:right w:val="none" w:sz="0" w:space="0" w:color="auto"/>
              </w:divBdr>
            </w:div>
            <w:div w:id="28846785">
              <w:marLeft w:val="0"/>
              <w:marRight w:val="0"/>
              <w:marTop w:val="0"/>
              <w:marBottom w:val="0"/>
              <w:divBdr>
                <w:top w:val="none" w:sz="0" w:space="0" w:color="auto"/>
                <w:left w:val="none" w:sz="0" w:space="0" w:color="auto"/>
                <w:bottom w:val="none" w:sz="0" w:space="0" w:color="auto"/>
                <w:right w:val="none" w:sz="0" w:space="0" w:color="auto"/>
              </w:divBdr>
            </w:div>
            <w:div w:id="28846789">
              <w:marLeft w:val="0"/>
              <w:marRight w:val="0"/>
              <w:marTop w:val="0"/>
              <w:marBottom w:val="0"/>
              <w:divBdr>
                <w:top w:val="none" w:sz="0" w:space="0" w:color="auto"/>
                <w:left w:val="none" w:sz="0" w:space="0" w:color="auto"/>
                <w:bottom w:val="none" w:sz="0" w:space="0" w:color="auto"/>
                <w:right w:val="none" w:sz="0" w:space="0" w:color="auto"/>
              </w:divBdr>
            </w:div>
            <w:div w:id="28846797">
              <w:marLeft w:val="0"/>
              <w:marRight w:val="0"/>
              <w:marTop w:val="0"/>
              <w:marBottom w:val="0"/>
              <w:divBdr>
                <w:top w:val="none" w:sz="0" w:space="0" w:color="auto"/>
                <w:left w:val="none" w:sz="0" w:space="0" w:color="auto"/>
                <w:bottom w:val="none" w:sz="0" w:space="0" w:color="auto"/>
                <w:right w:val="none" w:sz="0" w:space="0" w:color="auto"/>
              </w:divBdr>
            </w:div>
            <w:div w:id="28846827">
              <w:marLeft w:val="0"/>
              <w:marRight w:val="0"/>
              <w:marTop w:val="0"/>
              <w:marBottom w:val="0"/>
              <w:divBdr>
                <w:top w:val="none" w:sz="0" w:space="0" w:color="auto"/>
                <w:left w:val="none" w:sz="0" w:space="0" w:color="auto"/>
                <w:bottom w:val="none" w:sz="0" w:space="0" w:color="auto"/>
                <w:right w:val="none" w:sz="0" w:space="0" w:color="auto"/>
              </w:divBdr>
            </w:div>
            <w:div w:id="28846859">
              <w:marLeft w:val="0"/>
              <w:marRight w:val="0"/>
              <w:marTop w:val="0"/>
              <w:marBottom w:val="0"/>
              <w:divBdr>
                <w:top w:val="none" w:sz="0" w:space="0" w:color="auto"/>
                <w:left w:val="none" w:sz="0" w:space="0" w:color="auto"/>
                <w:bottom w:val="none" w:sz="0" w:space="0" w:color="auto"/>
                <w:right w:val="none" w:sz="0" w:space="0" w:color="auto"/>
              </w:divBdr>
            </w:div>
            <w:div w:id="28846861">
              <w:marLeft w:val="0"/>
              <w:marRight w:val="0"/>
              <w:marTop w:val="0"/>
              <w:marBottom w:val="0"/>
              <w:divBdr>
                <w:top w:val="none" w:sz="0" w:space="0" w:color="auto"/>
                <w:left w:val="none" w:sz="0" w:space="0" w:color="auto"/>
                <w:bottom w:val="none" w:sz="0" w:space="0" w:color="auto"/>
                <w:right w:val="none" w:sz="0" w:space="0" w:color="auto"/>
              </w:divBdr>
            </w:div>
            <w:div w:id="28846867">
              <w:marLeft w:val="0"/>
              <w:marRight w:val="0"/>
              <w:marTop w:val="0"/>
              <w:marBottom w:val="0"/>
              <w:divBdr>
                <w:top w:val="none" w:sz="0" w:space="0" w:color="auto"/>
                <w:left w:val="none" w:sz="0" w:space="0" w:color="auto"/>
                <w:bottom w:val="none" w:sz="0" w:space="0" w:color="auto"/>
                <w:right w:val="none" w:sz="0" w:space="0" w:color="auto"/>
              </w:divBdr>
            </w:div>
            <w:div w:id="28846871">
              <w:marLeft w:val="0"/>
              <w:marRight w:val="0"/>
              <w:marTop w:val="0"/>
              <w:marBottom w:val="0"/>
              <w:divBdr>
                <w:top w:val="none" w:sz="0" w:space="0" w:color="auto"/>
                <w:left w:val="none" w:sz="0" w:space="0" w:color="auto"/>
                <w:bottom w:val="none" w:sz="0" w:space="0" w:color="auto"/>
                <w:right w:val="none" w:sz="0" w:space="0" w:color="auto"/>
              </w:divBdr>
            </w:div>
            <w:div w:id="28846894">
              <w:marLeft w:val="0"/>
              <w:marRight w:val="0"/>
              <w:marTop w:val="0"/>
              <w:marBottom w:val="0"/>
              <w:divBdr>
                <w:top w:val="none" w:sz="0" w:space="0" w:color="auto"/>
                <w:left w:val="none" w:sz="0" w:space="0" w:color="auto"/>
                <w:bottom w:val="none" w:sz="0" w:space="0" w:color="auto"/>
                <w:right w:val="none" w:sz="0" w:space="0" w:color="auto"/>
              </w:divBdr>
            </w:div>
            <w:div w:id="28846902">
              <w:marLeft w:val="0"/>
              <w:marRight w:val="0"/>
              <w:marTop w:val="0"/>
              <w:marBottom w:val="0"/>
              <w:divBdr>
                <w:top w:val="none" w:sz="0" w:space="0" w:color="auto"/>
                <w:left w:val="none" w:sz="0" w:space="0" w:color="auto"/>
                <w:bottom w:val="none" w:sz="0" w:space="0" w:color="auto"/>
                <w:right w:val="none" w:sz="0" w:space="0" w:color="auto"/>
              </w:divBdr>
            </w:div>
            <w:div w:id="28846944">
              <w:marLeft w:val="0"/>
              <w:marRight w:val="0"/>
              <w:marTop w:val="0"/>
              <w:marBottom w:val="0"/>
              <w:divBdr>
                <w:top w:val="none" w:sz="0" w:space="0" w:color="auto"/>
                <w:left w:val="none" w:sz="0" w:space="0" w:color="auto"/>
                <w:bottom w:val="none" w:sz="0" w:space="0" w:color="auto"/>
                <w:right w:val="none" w:sz="0" w:space="0" w:color="auto"/>
              </w:divBdr>
            </w:div>
            <w:div w:id="28846950">
              <w:marLeft w:val="0"/>
              <w:marRight w:val="0"/>
              <w:marTop w:val="0"/>
              <w:marBottom w:val="0"/>
              <w:divBdr>
                <w:top w:val="none" w:sz="0" w:space="0" w:color="auto"/>
                <w:left w:val="none" w:sz="0" w:space="0" w:color="auto"/>
                <w:bottom w:val="none" w:sz="0" w:space="0" w:color="auto"/>
                <w:right w:val="none" w:sz="0" w:space="0" w:color="auto"/>
              </w:divBdr>
            </w:div>
            <w:div w:id="28847087">
              <w:marLeft w:val="0"/>
              <w:marRight w:val="0"/>
              <w:marTop w:val="0"/>
              <w:marBottom w:val="0"/>
              <w:divBdr>
                <w:top w:val="none" w:sz="0" w:space="0" w:color="auto"/>
                <w:left w:val="none" w:sz="0" w:space="0" w:color="auto"/>
                <w:bottom w:val="none" w:sz="0" w:space="0" w:color="auto"/>
                <w:right w:val="none" w:sz="0" w:space="0" w:color="auto"/>
              </w:divBdr>
            </w:div>
            <w:div w:id="28847116">
              <w:marLeft w:val="0"/>
              <w:marRight w:val="0"/>
              <w:marTop w:val="0"/>
              <w:marBottom w:val="0"/>
              <w:divBdr>
                <w:top w:val="none" w:sz="0" w:space="0" w:color="auto"/>
                <w:left w:val="none" w:sz="0" w:space="0" w:color="auto"/>
                <w:bottom w:val="none" w:sz="0" w:space="0" w:color="auto"/>
                <w:right w:val="none" w:sz="0" w:space="0" w:color="auto"/>
              </w:divBdr>
            </w:div>
            <w:div w:id="28847124">
              <w:marLeft w:val="0"/>
              <w:marRight w:val="0"/>
              <w:marTop w:val="0"/>
              <w:marBottom w:val="0"/>
              <w:divBdr>
                <w:top w:val="none" w:sz="0" w:space="0" w:color="auto"/>
                <w:left w:val="none" w:sz="0" w:space="0" w:color="auto"/>
                <w:bottom w:val="none" w:sz="0" w:space="0" w:color="auto"/>
                <w:right w:val="none" w:sz="0" w:space="0" w:color="auto"/>
              </w:divBdr>
            </w:div>
            <w:div w:id="28847127">
              <w:marLeft w:val="0"/>
              <w:marRight w:val="0"/>
              <w:marTop w:val="0"/>
              <w:marBottom w:val="0"/>
              <w:divBdr>
                <w:top w:val="none" w:sz="0" w:space="0" w:color="auto"/>
                <w:left w:val="none" w:sz="0" w:space="0" w:color="auto"/>
                <w:bottom w:val="none" w:sz="0" w:space="0" w:color="auto"/>
                <w:right w:val="none" w:sz="0" w:space="0" w:color="auto"/>
              </w:divBdr>
            </w:div>
            <w:div w:id="28847150">
              <w:marLeft w:val="0"/>
              <w:marRight w:val="0"/>
              <w:marTop w:val="0"/>
              <w:marBottom w:val="0"/>
              <w:divBdr>
                <w:top w:val="none" w:sz="0" w:space="0" w:color="auto"/>
                <w:left w:val="none" w:sz="0" w:space="0" w:color="auto"/>
                <w:bottom w:val="none" w:sz="0" w:space="0" w:color="auto"/>
                <w:right w:val="none" w:sz="0" w:space="0" w:color="auto"/>
              </w:divBdr>
            </w:div>
            <w:div w:id="28847161">
              <w:marLeft w:val="0"/>
              <w:marRight w:val="0"/>
              <w:marTop w:val="0"/>
              <w:marBottom w:val="0"/>
              <w:divBdr>
                <w:top w:val="none" w:sz="0" w:space="0" w:color="auto"/>
                <w:left w:val="none" w:sz="0" w:space="0" w:color="auto"/>
                <w:bottom w:val="none" w:sz="0" w:space="0" w:color="auto"/>
                <w:right w:val="none" w:sz="0" w:space="0" w:color="auto"/>
              </w:divBdr>
            </w:div>
            <w:div w:id="28847177">
              <w:marLeft w:val="0"/>
              <w:marRight w:val="0"/>
              <w:marTop w:val="0"/>
              <w:marBottom w:val="0"/>
              <w:divBdr>
                <w:top w:val="none" w:sz="0" w:space="0" w:color="auto"/>
                <w:left w:val="none" w:sz="0" w:space="0" w:color="auto"/>
                <w:bottom w:val="none" w:sz="0" w:space="0" w:color="auto"/>
                <w:right w:val="none" w:sz="0" w:space="0" w:color="auto"/>
              </w:divBdr>
            </w:div>
            <w:div w:id="28847190">
              <w:marLeft w:val="0"/>
              <w:marRight w:val="0"/>
              <w:marTop w:val="0"/>
              <w:marBottom w:val="0"/>
              <w:divBdr>
                <w:top w:val="none" w:sz="0" w:space="0" w:color="auto"/>
                <w:left w:val="none" w:sz="0" w:space="0" w:color="auto"/>
                <w:bottom w:val="none" w:sz="0" w:space="0" w:color="auto"/>
                <w:right w:val="none" w:sz="0" w:space="0" w:color="auto"/>
              </w:divBdr>
            </w:div>
            <w:div w:id="28847226">
              <w:marLeft w:val="0"/>
              <w:marRight w:val="0"/>
              <w:marTop w:val="0"/>
              <w:marBottom w:val="0"/>
              <w:divBdr>
                <w:top w:val="none" w:sz="0" w:space="0" w:color="auto"/>
                <w:left w:val="none" w:sz="0" w:space="0" w:color="auto"/>
                <w:bottom w:val="none" w:sz="0" w:space="0" w:color="auto"/>
                <w:right w:val="none" w:sz="0" w:space="0" w:color="auto"/>
              </w:divBdr>
            </w:div>
            <w:div w:id="28847262">
              <w:marLeft w:val="0"/>
              <w:marRight w:val="0"/>
              <w:marTop w:val="0"/>
              <w:marBottom w:val="0"/>
              <w:divBdr>
                <w:top w:val="none" w:sz="0" w:space="0" w:color="auto"/>
                <w:left w:val="none" w:sz="0" w:space="0" w:color="auto"/>
                <w:bottom w:val="none" w:sz="0" w:space="0" w:color="auto"/>
                <w:right w:val="none" w:sz="0" w:space="0" w:color="auto"/>
              </w:divBdr>
            </w:div>
            <w:div w:id="28847271">
              <w:marLeft w:val="0"/>
              <w:marRight w:val="0"/>
              <w:marTop w:val="0"/>
              <w:marBottom w:val="0"/>
              <w:divBdr>
                <w:top w:val="none" w:sz="0" w:space="0" w:color="auto"/>
                <w:left w:val="none" w:sz="0" w:space="0" w:color="auto"/>
                <w:bottom w:val="none" w:sz="0" w:space="0" w:color="auto"/>
                <w:right w:val="none" w:sz="0" w:space="0" w:color="auto"/>
              </w:divBdr>
            </w:div>
            <w:div w:id="28847279">
              <w:marLeft w:val="0"/>
              <w:marRight w:val="0"/>
              <w:marTop w:val="0"/>
              <w:marBottom w:val="0"/>
              <w:divBdr>
                <w:top w:val="none" w:sz="0" w:space="0" w:color="auto"/>
                <w:left w:val="none" w:sz="0" w:space="0" w:color="auto"/>
                <w:bottom w:val="none" w:sz="0" w:space="0" w:color="auto"/>
                <w:right w:val="none" w:sz="0" w:space="0" w:color="auto"/>
              </w:divBdr>
            </w:div>
            <w:div w:id="28847301">
              <w:marLeft w:val="0"/>
              <w:marRight w:val="0"/>
              <w:marTop w:val="0"/>
              <w:marBottom w:val="0"/>
              <w:divBdr>
                <w:top w:val="none" w:sz="0" w:space="0" w:color="auto"/>
                <w:left w:val="none" w:sz="0" w:space="0" w:color="auto"/>
                <w:bottom w:val="none" w:sz="0" w:space="0" w:color="auto"/>
                <w:right w:val="none" w:sz="0" w:space="0" w:color="auto"/>
              </w:divBdr>
            </w:div>
            <w:div w:id="28847311">
              <w:marLeft w:val="0"/>
              <w:marRight w:val="0"/>
              <w:marTop w:val="0"/>
              <w:marBottom w:val="0"/>
              <w:divBdr>
                <w:top w:val="none" w:sz="0" w:space="0" w:color="auto"/>
                <w:left w:val="none" w:sz="0" w:space="0" w:color="auto"/>
                <w:bottom w:val="none" w:sz="0" w:space="0" w:color="auto"/>
                <w:right w:val="none" w:sz="0" w:space="0" w:color="auto"/>
              </w:divBdr>
            </w:div>
            <w:div w:id="28847346">
              <w:marLeft w:val="0"/>
              <w:marRight w:val="0"/>
              <w:marTop w:val="0"/>
              <w:marBottom w:val="0"/>
              <w:divBdr>
                <w:top w:val="none" w:sz="0" w:space="0" w:color="auto"/>
                <w:left w:val="none" w:sz="0" w:space="0" w:color="auto"/>
                <w:bottom w:val="none" w:sz="0" w:space="0" w:color="auto"/>
                <w:right w:val="none" w:sz="0" w:space="0" w:color="auto"/>
              </w:divBdr>
            </w:div>
            <w:div w:id="28847347">
              <w:marLeft w:val="0"/>
              <w:marRight w:val="0"/>
              <w:marTop w:val="0"/>
              <w:marBottom w:val="0"/>
              <w:divBdr>
                <w:top w:val="none" w:sz="0" w:space="0" w:color="auto"/>
                <w:left w:val="none" w:sz="0" w:space="0" w:color="auto"/>
                <w:bottom w:val="none" w:sz="0" w:space="0" w:color="auto"/>
                <w:right w:val="none" w:sz="0" w:space="0" w:color="auto"/>
              </w:divBdr>
            </w:div>
            <w:div w:id="28847355">
              <w:marLeft w:val="0"/>
              <w:marRight w:val="0"/>
              <w:marTop w:val="0"/>
              <w:marBottom w:val="0"/>
              <w:divBdr>
                <w:top w:val="none" w:sz="0" w:space="0" w:color="auto"/>
                <w:left w:val="none" w:sz="0" w:space="0" w:color="auto"/>
                <w:bottom w:val="none" w:sz="0" w:space="0" w:color="auto"/>
                <w:right w:val="none" w:sz="0" w:space="0" w:color="auto"/>
              </w:divBdr>
            </w:div>
            <w:div w:id="28847359">
              <w:marLeft w:val="0"/>
              <w:marRight w:val="0"/>
              <w:marTop w:val="0"/>
              <w:marBottom w:val="0"/>
              <w:divBdr>
                <w:top w:val="none" w:sz="0" w:space="0" w:color="auto"/>
                <w:left w:val="none" w:sz="0" w:space="0" w:color="auto"/>
                <w:bottom w:val="none" w:sz="0" w:space="0" w:color="auto"/>
                <w:right w:val="none" w:sz="0" w:space="0" w:color="auto"/>
              </w:divBdr>
            </w:div>
            <w:div w:id="28847370">
              <w:marLeft w:val="0"/>
              <w:marRight w:val="0"/>
              <w:marTop w:val="0"/>
              <w:marBottom w:val="0"/>
              <w:divBdr>
                <w:top w:val="none" w:sz="0" w:space="0" w:color="auto"/>
                <w:left w:val="none" w:sz="0" w:space="0" w:color="auto"/>
                <w:bottom w:val="none" w:sz="0" w:space="0" w:color="auto"/>
                <w:right w:val="none" w:sz="0" w:space="0" w:color="auto"/>
              </w:divBdr>
            </w:div>
            <w:div w:id="28847373">
              <w:marLeft w:val="0"/>
              <w:marRight w:val="0"/>
              <w:marTop w:val="0"/>
              <w:marBottom w:val="0"/>
              <w:divBdr>
                <w:top w:val="none" w:sz="0" w:space="0" w:color="auto"/>
                <w:left w:val="none" w:sz="0" w:space="0" w:color="auto"/>
                <w:bottom w:val="none" w:sz="0" w:space="0" w:color="auto"/>
                <w:right w:val="none" w:sz="0" w:space="0" w:color="auto"/>
              </w:divBdr>
            </w:div>
            <w:div w:id="28847389">
              <w:marLeft w:val="0"/>
              <w:marRight w:val="0"/>
              <w:marTop w:val="0"/>
              <w:marBottom w:val="0"/>
              <w:divBdr>
                <w:top w:val="none" w:sz="0" w:space="0" w:color="auto"/>
                <w:left w:val="none" w:sz="0" w:space="0" w:color="auto"/>
                <w:bottom w:val="none" w:sz="0" w:space="0" w:color="auto"/>
                <w:right w:val="none" w:sz="0" w:space="0" w:color="auto"/>
              </w:divBdr>
            </w:div>
            <w:div w:id="28847393">
              <w:marLeft w:val="0"/>
              <w:marRight w:val="0"/>
              <w:marTop w:val="0"/>
              <w:marBottom w:val="0"/>
              <w:divBdr>
                <w:top w:val="none" w:sz="0" w:space="0" w:color="auto"/>
                <w:left w:val="none" w:sz="0" w:space="0" w:color="auto"/>
                <w:bottom w:val="none" w:sz="0" w:space="0" w:color="auto"/>
                <w:right w:val="none" w:sz="0" w:space="0" w:color="auto"/>
              </w:divBdr>
            </w:div>
            <w:div w:id="28847412">
              <w:marLeft w:val="0"/>
              <w:marRight w:val="0"/>
              <w:marTop w:val="0"/>
              <w:marBottom w:val="0"/>
              <w:divBdr>
                <w:top w:val="none" w:sz="0" w:space="0" w:color="auto"/>
                <w:left w:val="none" w:sz="0" w:space="0" w:color="auto"/>
                <w:bottom w:val="none" w:sz="0" w:space="0" w:color="auto"/>
                <w:right w:val="none" w:sz="0" w:space="0" w:color="auto"/>
              </w:divBdr>
            </w:div>
            <w:div w:id="28847444">
              <w:marLeft w:val="0"/>
              <w:marRight w:val="0"/>
              <w:marTop w:val="0"/>
              <w:marBottom w:val="0"/>
              <w:divBdr>
                <w:top w:val="none" w:sz="0" w:space="0" w:color="auto"/>
                <w:left w:val="none" w:sz="0" w:space="0" w:color="auto"/>
                <w:bottom w:val="none" w:sz="0" w:space="0" w:color="auto"/>
                <w:right w:val="none" w:sz="0" w:space="0" w:color="auto"/>
              </w:divBdr>
            </w:div>
            <w:div w:id="28847462">
              <w:marLeft w:val="0"/>
              <w:marRight w:val="0"/>
              <w:marTop w:val="0"/>
              <w:marBottom w:val="0"/>
              <w:divBdr>
                <w:top w:val="none" w:sz="0" w:space="0" w:color="auto"/>
                <w:left w:val="none" w:sz="0" w:space="0" w:color="auto"/>
                <w:bottom w:val="none" w:sz="0" w:space="0" w:color="auto"/>
                <w:right w:val="none" w:sz="0" w:space="0" w:color="auto"/>
              </w:divBdr>
            </w:div>
            <w:div w:id="28847463">
              <w:marLeft w:val="0"/>
              <w:marRight w:val="0"/>
              <w:marTop w:val="0"/>
              <w:marBottom w:val="0"/>
              <w:divBdr>
                <w:top w:val="none" w:sz="0" w:space="0" w:color="auto"/>
                <w:left w:val="none" w:sz="0" w:space="0" w:color="auto"/>
                <w:bottom w:val="none" w:sz="0" w:space="0" w:color="auto"/>
                <w:right w:val="none" w:sz="0" w:space="0" w:color="auto"/>
              </w:divBdr>
            </w:div>
            <w:div w:id="28847467">
              <w:marLeft w:val="0"/>
              <w:marRight w:val="0"/>
              <w:marTop w:val="0"/>
              <w:marBottom w:val="0"/>
              <w:divBdr>
                <w:top w:val="none" w:sz="0" w:space="0" w:color="auto"/>
                <w:left w:val="none" w:sz="0" w:space="0" w:color="auto"/>
                <w:bottom w:val="none" w:sz="0" w:space="0" w:color="auto"/>
                <w:right w:val="none" w:sz="0" w:space="0" w:color="auto"/>
              </w:divBdr>
            </w:div>
            <w:div w:id="28847476">
              <w:marLeft w:val="0"/>
              <w:marRight w:val="0"/>
              <w:marTop w:val="0"/>
              <w:marBottom w:val="0"/>
              <w:divBdr>
                <w:top w:val="none" w:sz="0" w:space="0" w:color="auto"/>
                <w:left w:val="none" w:sz="0" w:space="0" w:color="auto"/>
                <w:bottom w:val="none" w:sz="0" w:space="0" w:color="auto"/>
                <w:right w:val="none" w:sz="0" w:space="0" w:color="auto"/>
              </w:divBdr>
            </w:div>
            <w:div w:id="28847485">
              <w:marLeft w:val="0"/>
              <w:marRight w:val="0"/>
              <w:marTop w:val="0"/>
              <w:marBottom w:val="0"/>
              <w:divBdr>
                <w:top w:val="none" w:sz="0" w:space="0" w:color="auto"/>
                <w:left w:val="none" w:sz="0" w:space="0" w:color="auto"/>
                <w:bottom w:val="none" w:sz="0" w:space="0" w:color="auto"/>
                <w:right w:val="none" w:sz="0" w:space="0" w:color="auto"/>
              </w:divBdr>
            </w:div>
            <w:div w:id="28847495">
              <w:marLeft w:val="0"/>
              <w:marRight w:val="0"/>
              <w:marTop w:val="0"/>
              <w:marBottom w:val="0"/>
              <w:divBdr>
                <w:top w:val="none" w:sz="0" w:space="0" w:color="auto"/>
                <w:left w:val="none" w:sz="0" w:space="0" w:color="auto"/>
                <w:bottom w:val="none" w:sz="0" w:space="0" w:color="auto"/>
                <w:right w:val="none" w:sz="0" w:space="0" w:color="auto"/>
              </w:divBdr>
            </w:div>
            <w:div w:id="28847514">
              <w:marLeft w:val="0"/>
              <w:marRight w:val="0"/>
              <w:marTop w:val="0"/>
              <w:marBottom w:val="0"/>
              <w:divBdr>
                <w:top w:val="none" w:sz="0" w:space="0" w:color="auto"/>
                <w:left w:val="none" w:sz="0" w:space="0" w:color="auto"/>
                <w:bottom w:val="none" w:sz="0" w:space="0" w:color="auto"/>
                <w:right w:val="none" w:sz="0" w:space="0" w:color="auto"/>
              </w:divBdr>
            </w:div>
            <w:div w:id="28847521">
              <w:marLeft w:val="0"/>
              <w:marRight w:val="0"/>
              <w:marTop w:val="0"/>
              <w:marBottom w:val="0"/>
              <w:divBdr>
                <w:top w:val="none" w:sz="0" w:space="0" w:color="auto"/>
                <w:left w:val="none" w:sz="0" w:space="0" w:color="auto"/>
                <w:bottom w:val="none" w:sz="0" w:space="0" w:color="auto"/>
                <w:right w:val="none" w:sz="0" w:space="0" w:color="auto"/>
              </w:divBdr>
            </w:div>
            <w:div w:id="28847528">
              <w:marLeft w:val="0"/>
              <w:marRight w:val="0"/>
              <w:marTop w:val="0"/>
              <w:marBottom w:val="0"/>
              <w:divBdr>
                <w:top w:val="none" w:sz="0" w:space="0" w:color="auto"/>
                <w:left w:val="none" w:sz="0" w:space="0" w:color="auto"/>
                <w:bottom w:val="none" w:sz="0" w:space="0" w:color="auto"/>
                <w:right w:val="none" w:sz="0" w:space="0" w:color="auto"/>
              </w:divBdr>
            </w:div>
            <w:div w:id="28847541">
              <w:marLeft w:val="0"/>
              <w:marRight w:val="0"/>
              <w:marTop w:val="0"/>
              <w:marBottom w:val="0"/>
              <w:divBdr>
                <w:top w:val="none" w:sz="0" w:space="0" w:color="auto"/>
                <w:left w:val="none" w:sz="0" w:space="0" w:color="auto"/>
                <w:bottom w:val="none" w:sz="0" w:space="0" w:color="auto"/>
                <w:right w:val="none" w:sz="0" w:space="0" w:color="auto"/>
              </w:divBdr>
            </w:div>
            <w:div w:id="28847548">
              <w:marLeft w:val="0"/>
              <w:marRight w:val="0"/>
              <w:marTop w:val="0"/>
              <w:marBottom w:val="0"/>
              <w:divBdr>
                <w:top w:val="none" w:sz="0" w:space="0" w:color="auto"/>
                <w:left w:val="none" w:sz="0" w:space="0" w:color="auto"/>
                <w:bottom w:val="none" w:sz="0" w:space="0" w:color="auto"/>
                <w:right w:val="none" w:sz="0" w:space="0" w:color="auto"/>
              </w:divBdr>
            </w:div>
            <w:div w:id="28847612">
              <w:marLeft w:val="0"/>
              <w:marRight w:val="0"/>
              <w:marTop w:val="0"/>
              <w:marBottom w:val="0"/>
              <w:divBdr>
                <w:top w:val="none" w:sz="0" w:space="0" w:color="auto"/>
                <w:left w:val="none" w:sz="0" w:space="0" w:color="auto"/>
                <w:bottom w:val="none" w:sz="0" w:space="0" w:color="auto"/>
                <w:right w:val="none" w:sz="0" w:space="0" w:color="auto"/>
              </w:divBdr>
            </w:div>
            <w:div w:id="28847615">
              <w:marLeft w:val="0"/>
              <w:marRight w:val="0"/>
              <w:marTop w:val="0"/>
              <w:marBottom w:val="0"/>
              <w:divBdr>
                <w:top w:val="none" w:sz="0" w:space="0" w:color="auto"/>
                <w:left w:val="none" w:sz="0" w:space="0" w:color="auto"/>
                <w:bottom w:val="none" w:sz="0" w:space="0" w:color="auto"/>
                <w:right w:val="none" w:sz="0" w:space="0" w:color="auto"/>
              </w:divBdr>
            </w:div>
            <w:div w:id="28847653">
              <w:marLeft w:val="0"/>
              <w:marRight w:val="0"/>
              <w:marTop w:val="0"/>
              <w:marBottom w:val="0"/>
              <w:divBdr>
                <w:top w:val="none" w:sz="0" w:space="0" w:color="auto"/>
                <w:left w:val="none" w:sz="0" w:space="0" w:color="auto"/>
                <w:bottom w:val="none" w:sz="0" w:space="0" w:color="auto"/>
                <w:right w:val="none" w:sz="0" w:space="0" w:color="auto"/>
              </w:divBdr>
            </w:div>
            <w:div w:id="28847661">
              <w:marLeft w:val="0"/>
              <w:marRight w:val="0"/>
              <w:marTop w:val="0"/>
              <w:marBottom w:val="0"/>
              <w:divBdr>
                <w:top w:val="none" w:sz="0" w:space="0" w:color="auto"/>
                <w:left w:val="none" w:sz="0" w:space="0" w:color="auto"/>
                <w:bottom w:val="none" w:sz="0" w:space="0" w:color="auto"/>
                <w:right w:val="none" w:sz="0" w:space="0" w:color="auto"/>
              </w:divBdr>
            </w:div>
            <w:div w:id="28847684">
              <w:marLeft w:val="0"/>
              <w:marRight w:val="0"/>
              <w:marTop w:val="0"/>
              <w:marBottom w:val="0"/>
              <w:divBdr>
                <w:top w:val="none" w:sz="0" w:space="0" w:color="auto"/>
                <w:left w:val="none" w:sz="0" w:space="0" w:color="auto"/>
                <w:bottom w:val="none" w:sz="0" w:space="0" w:color="auto"/>
                <w:right w:val="none" w:sz="0" w:space="0" w:color="auto"/>
              </w:divBdr>
            </w:div>
            <w:div w:id="28847689">
              <w:marLeft w:val="0"/>
              <w:marRight w:val="0"/>
              <w:marTop w:val="0"/>
              <w:marBottom w:val="0"/>
              <w:divBdr>
                <w:top w:val="none" w:sz="0" w:space="0" w:color="auto"/>
                <w:left w:val="none" w:sz="0" w:space="0" w:color="auto"/>
                <w:bottom w:val="none" w:sz="0" w:space="0" w:color="auto"/>
                <w:right w:val="none" w:sz="0" w:space="0" w:color="auto"/>
              </w:divBdr>
            </w:div>
            <w:div w:id="28847695">
              <w:marLeft w:val="0"/>
              <w:marRight w:val="0"/>
              <w:marTop w:val="0"/>
              <w:marBottom w:val="0"/>
              <w:divBdr>
                <w:top w:val="none" w:sz="0" w:space="0" w:color="auto"/>
                <w:left w:val="none" w:sz="0" w:space="0" w:color="auto"/>
                <w:bottom w:val="none" w:sz="0" w:space="0" w:color="auto"/>
                <w:right w:val="none" w:sz="0" w:space="0" w:color="auto"/>
              </w:divBdr>
            </w:div>
            <w:div w:id="28847719">
              <w:marLeft w:val="0"/>
              <w:marRight w:val="0"/>
              <w:marTop w:val="0"/>
              <w:marBottom w:val="0"/>
              <w:divBdr>
                <w:top w:val="none" w:sz="0" w:space="0" w:color="auto"/>
                <w:left w:val="none" w:sz="0" w:space="0" w:color="auto"/>
                <w:bottom w:val="none" w:sz="0" w:space="0" w:color="auto"/>
                <w:right w:val="none" w:sz="0" w:space="0" w:color="auto"/>
              </w:divBdr>
            </w:div>
            <w:div w:id="28847731">
              <w:marLeft w:val="0"/>
              <w:marRight w:val="0"/>
              <w:marTop w:val="0"/>
              <w:marBottom w:val="0"/>
              <w:divBdr>
                <w:top w:val="none" w:sz="0" w:space="0" w:color="auto"/>
                <w:left w:val="none" w:sz="0" w:space="0" w:color="auto"/>
                <w:bottom w:val="none" w:sz="0" w:space="0" w:color="auto"/>
                <w:right w:val="none" w:sz="0" w:space="0" w:color="auto"/>
              </w:divBdr>
            </w:div>
            <w:div w:id="28847777">
              <w:marLeft w:val="0"/>
              <w:marRight w:val="0"/>
              <w:marTop w:val="0"/>
              <w:marBottom w:val="0"/>
              <w:divBdr>
                <w:top w:val="none" w:sz="0" w:space="0" w:color="auto"/>
                <w:left w:val="none" w:sz="0" w:space="0" w:color="auto"/>
                <w:bottom w:val="none" w:sz="0" w:space="0" w:color="auto"/>
                <w:right w:val="none" w:sz="0" w:space="0" w:color="auto"/>
              </w:divBdr>
            </w:div>
            <w:div w:id="28847778">
              <w:marLeft w:val="0"/>
              <w:marRight w:val="0"/>
              <w:marTop w:val="0"/>
              <w:marBottom w:val="0"/>
              <w:divBdr>
                <w:top w:val="none" w:sz="0" w:space="0" w:color="auto"/>
                <w:left w:val="none" w:sz="0" w:space="0" w:color="auto"/>
                <w:bottom w:val="none" w:sz="0" w:space="0" w:color="auto"/>
                <w:right w:val="none" w:sz="0" w:space="0" w:color="auto"/>
              </w:divBdr>
            </w:div>
            <w:div w:id="28847792">
              <w:marLeft w:val="0"/>
              <w:marRight w:val="0"/>
              <w:marTop w:val="0"/>
              <w:marBottom w:val="0"/>
              <w:divBdr>
                <w:top w:val="none" w:sz="0" w:space="0" w:color="auto"/>
                <w:left w:val="none" w:sz="0" w:space="0" w:color="auto"/>
                <w:bottom w:val="none" w:sz="0" w:space="0" w:color="auto"/>
                <w:right w:val="none" w:sz="0" w:space="0" w:color="auto"/>
              </w:divBdr>
            </w:div>
            <w:div w:id="28847819">
              <w:marLeft w:val="0"/>
              <w:marRight w:val="0"/>
              <w:marTop w:val="0"/>
              <w:marBottom w:val="0"/>
              <w:divBdr>
                <w:top w:val="none" w:sz="0" w:space="0" w:color="auto"/>
                <w:left w:val="none" w:sz="0" w:space="0" w:color="auto"/>
                <w:bottom w:val="none" w:sz="0" w:space="0" w:color="auto"/>
                <w:right w:val="none" w:sz="0" w:space="0" w:color="auto"/>
              </w:divBdr>
            </w:div>
            <w:div w:id="28847832">
              <w:marLeft w:val="0"/>
              <w:marRight w:val="0"/>
              <w:marTop w:val="0"/>
              <w:marBottom w:val="0"/>
              <w:divBdr>
                <w:top w:val="none" w:sz="0" w:space="0" w:color="auto"/>
                <w:left w:val="none" w:sz="0" w:space="0" w:color="auto"/>
                <w:bottom w:val="none" w:sz="0" w:space="0" w:color="auto"/>
                <w:right w:val="none" w:sz="0" w:space="0" w:color="auto"/>
              </w:divBdr>
            </w:div>
            <w:div w:id="28847854">
              <w:marLeft w:val="0"/>
              <w:marRight w:val="0"/>
              <w:marTop w:val="0"/>
              <w:marBottom w:val="0"/>
              <w:divBdr>
                <w:top w:val="none" w:sz="0" w:space="0" w:color="auto"/>
                <w:left w:val="none" w:sz="0" w:space="0" w:color="auto"/>
                <w:bottom w:val="none" w:sz="0" w:space="0" w:color="auto"/>
                <w:right w:val="none" w:sz="0" w:space="0" w:color="auto"/>
              </w:divBdr>
            </w:div>
            <w:div w:id="28847857">
              <w:marLeft w:val="0"/>
              <w:marRight w:val="0"/>
              <w:marTop w:val="0"/>
              <w:marBottom w:val="0"/>
              <w:divBdr>
                <w:top w:val="none" w:sz="0" w:space="0" w:color="auto"/>
                <w:left w:val="none" w:sz="0" w:space="0" w:color="auto"/>
                <w:bottom w:val="none" w:sz="0" w:space="0" w:color="auto"/>
                <w:right w:val="none" w:sz="0" w:space="0" w:color="auto"/>
              </w:divBdr>
            </w:div>
            <w:div w:id="288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894">
      <w:marLeft w:val="0"/>
      <w:marRight w:val="0"/>
      <w:marTop w:val="0"/>
      <w:marBottom w:val="0"/>
      <w:divBdr>
        <w:top w:val="none" w:sz="0" w:space="0" w:color="auto"/>
        <w:left w:val="none" w:sz="0" w:space="0" w:color="auto"/>
        <w:bottom w:val="none" w:sz="0" w:space="0" w:color="auto"/>
        <w:right w:val="none" w:sz="0" w:space="0" w:color="auto"/>
      </w:divBdr>
      <w:divsChild>
        <w:div w:id="28846889">
          <w:marLeft w:val="0"/>
          <w:marRight w:val="0"/>
          <w:marTop w:val="0"/>
          <w:marBottom w:val="0"/>
          <w:divBdr>
            <w:top w:val="none" w:sz="0" w:space="0" w:color="auto"/>
            <w:left w:val="none" w:sz="0" w:space="0" w:color="auto"/>
            <w:bottom w:val="none" w:sz="0" w:space="0" w:color="auto"/>
            <w:right w:val="none" w:sz="0" w:space="0" w:color="auto"/>
          </w:divBdr>
          <w:divsChild>
            <w:div w:id="28846474">
              <w:marLeft w:val="0"/>
              <w:marRight w:val="0"/>
              <w:marTop w:val="0"/>
              <w:marBottom w:val="0"/>
              <w:divBdr>
                <w:top w:val="none" w:sz="0" w:space="0" w:color="auto"/>
                <w:left w:val="none" w:sz="0" w:space="0" w:color="auto"/>
                <w:bottom w:val="none" w:sz="0" w:space="0" w:color="auto"/>
                <w:right w:val="none" w:sz="0" w:space="0" w:color="auto"/>
              </w:divBdr>
            </w:div>
            <w:div w:id="28846482">
              <w:marLeft w:val="0"/>
              <w:marRight w:val="0"/>
              <w:marTop w:val="0"/>
              <w:marBottom w:val="0"/>
              <w:divBdr>
                <w:top w:val="none" w:sz="0" w:space="0" w:color="auto"/>
                <w:left w:val="none" w:sz="0" w:space="0" w:color="auto"/>
                <w:bottom w:val="none" w:sz="0" w:space="0" w:color="auto"/>
                <w:right w:val="none" w:sz="0" w:space="0" w:color="auto"/>
              </w:divBdr>
            </w:div>
            <w:div w:id="28846487">
              <w:marLeft w:val="0"/>
              <w:marRight w:val="0"/>
              <w:marTop w:val="0"/>
              <w:marBottom w:val="0"/>
              <w:divBdr>
                <w:top w:val="none" w:sz="0" w:space="0" w:color="auto"/>
                <w:left w:val="none" w:sz="0" w:space="0" w:color="auto"/>
                <w:bottom w:val="none" w:sz="0" w:space="0" w:color="auto"/>
                <w:right w:val="none" w:sz="0" w:space="0" w:color="auto"/>
              </w:divBdr>
            </w:div>
            <w:div w:id="28846503">
              <w:marLeft w:val="0"/>
              <w:marRight w:val="0"/>
              <w:marTop w:val="0"/>
              <w:marBottom w:val="0"/>
              <w:divBdr>
                <w:top w:val="none" w:sz="0" w:space="0" w:color="auto"/>
                <w:left w:val="none" w:sz="0" w:space="0" w:color="auto"/>
                <w:bottom w:val="none" w:sz="0" w:space="0" w:color="auto"/>
                <w:right w:val="none" w:sz="0" w:space="0" w:color="auto"/>
              </w:divBdr>
            </w:div>
            <w:div w:id="28846510">
              <w:marLeft w:val="0"/>
              <w:marRight w:val="0"/>
              <w:marTop w:val="0"/>
              <w:marBottom w:val="0"/>
              <w:divBdr>
                <w:top w:val="none" w:sz="0" w:space="0" w:color="auto"/>
                <w:left w:val="none" w:sz="0" w:space="0" w:color="auto"/>
                <w:bottom w:val="none" w:sz="0" w:space="0" w:color="auto"/>
                <w:right w:val="none" w:sz="0" w:space="0" w:color="auto"/>
              </w:divBdr>
            </w:div>
            <w:div w:id="28846527">
              <w:marLeft w:val="0"/>
              <w:marRight w:val="0"/>
              <w:marTop w:val="0"/>
              <w:marBottom w:val="0"/>
              <w:divBdr>
                <w:top w:val="none" w:sz="0" w:space="0" w:color="auto"/>
                <w:left w:val="none" w:sz="0" w:space="0" w:color="auto"/>
                <w:bottom w:val="none" w:sz="0" w:space="0" w:color="auto"/>
                <w:right w:val="none" w:sz="0" w:space="0" w:color="auto"/>
              </w:divBdr>
            </w:div>
            <w:div w:id="28846574">
              <w:marLeft w:val="0"/>
              <w:marRight w:val="0"/>
              <w:marTop w:val="0"/>
              <w:marBottom w:val="0"/>
              <w:divBdr>
                <w:top w:val="none" w:sz="0" w:space="0" w:color="auto"/>
                <w:left w:val="none" w:sz="0" w:space="0" w:color="auto"/>
                <w:bottom w:val="none" w:sz="0" w:space="0" w:color="auto"/>
                <w:right w:val="none" w:sz="0" w:space="0" w:color="auto"/>
              </w:divBdr>
            </w:div>
            <w:div w:id="28846594">
              <w:marLeft w:val="0"/>
              <w:marRight w:val="0"/>
              <w:marTop w:val="0"/>
              <w:marBottom w:val="0"/>
              <w:divBdr>
                <w:top w:val="none" w:sz="0" w:space="0" w:color="auto"/>
                <w:left w:val="none" w:sz="0" w:space="0" w:color="auto"/>
                <w:bottom w:val="none" w:sz="0" w:space="0" w:color="auto"/>
                <w:right w:val="none" w:sz="0" w:space="0" w:color="auto"/>
              </w:divBdr>
            </w:div>
            <w:div w:id="28846616">
              <w:marLeft w:val="0"/>
              <w:marRight w:val="0"/>
              <w:marTop w:val="0"/>
              <w:marBottom w:val="0"/>
              <w:divBdr>
                <w:top w:val="none" w:sz="0" w:space="0" w:color="auto"/>
                <w:left w:val="none" w:sz="0" w:space="0" w:color="auto"/>
                <w:bottom w:val="none" w:sz="0" w:space="0" w:color="auto"/>
                <w:right w:val="none" w:sz="0" w:space="0" w:color="auto"/>
              </w:divBdr>
            </w:div>
            <w:div w:id="28846626">
              <w:marLeft w:val="0"/>
              <w:marRight w:val="0"/>
              <w:marTop w:val="0"/>
              <w:marBottom w:val="0"/>
              <w:divBdr>
                <w:top w:val="none" w:sz="0" w:space="0" w:color="auto"/>
                <w:left w:val="none" w:sz="0" w:space="0" w:color="auto"/>
                <w:bottom w:val="none" w:sz="0" w:space="0" w:color="auto"/>
                <w:right w:val="none" w:sz="0" w:space="0" w:color="auto"/>
              </w:divBdr>
            </w:div>
            <w:div w:id="28846630">
              <w:marLeft w:val="0"/>
              <w:marRight w:val="0"/>
              <w:marTop w:val="0"/>
              <w:marBottom w:val="0"/>
              <w:divBdr>
                <w:top w:val="none" w:sz="0" w:space="0" w:color="auto"/>
                <w:left w:val="none" w:sz="0" w:space="0" w:color="auto"/>
                <w:bottom w:val="none" w:sz="0" w:space="0" w:color="auto"/>
                <w:right w:val="none" w:sz="0" w:space="0" w:color="auto"/>
              </w:divBdr>
            </w:div>
            <w:div w:id="28846647">
              <w:marLeft w:val="0"/>
              <w:marRight w:val="0"/>
              <w:marTop w:val="0"/>
              <w:marBottom w:val="0"/>
              <w:divBdr>
                <w:top w:val="none" w:sz="0" w:space="0" w:color="auto"/>
                <w:left w:val="none" w:sz="0" w:space="0" w:color="auto"/>
                <w:bottom w:val="none" w:sz="0" w:space="0" w:color="auto"/>
                <w:right w:val="none" w:sz="0" w:space="0" w:color="auto"/>
              </w:divBdr>
            </w:div>
            <w:div w:id="28846651">
              <w:marLeft w:val="0"/>
              <w:marRight w:val="0"/>
              <w:marTop w:val="0"/>
              <w:marBottom w:val="0"/>
              <w:divBdr>
                <w:top w:val="none" w:sz="0" w:space="0" w:color="auto"/>
                <w:left w:val="none" w:sz="0" w:space="0" w:color="auto"/>
                <w:bottom w:val="none" w:sz="0" w:space="0" w:color="auto"/>
                <w:right w:val="none" w:sz="0" w:space="0" w:color="auto"/>
              </w:divBdr>
            </w:div>
            <w:div w:id="28846667">
              <w:marLeft w:val="0"/>
              <w:marRight w:val="0"/>
              <w:marTop w:val="0"/>
              <w:marBottom w:val="0"/>
              <w:divBdr>
                <w:top w:val="none" w:sz="0" w:space="0" w:color="auto"/>
                <w:left w:val="none" w:sz="0" w:space="0" w:color="auto"/>
                <w:bottom w:val="none" w:sz="0" w:space="0" w:color="auto"/>
                <w:right w:val="none" w:sz="0" w:space="0" w:color="auto"/>
              </w:divBdr>
            </w:div>
            <w:div w:id="28846677">
              <w:marLeft w:val="0"/>
              <w:marRight w:val="0"/>
              <w:marTop w:val="0"/>
              <w:marBottom w:val="0"/>
              <w:divBdr>
                <w:top w:val="none" w:sz="0" w:space="0" w:color="auto"/>
                <w:left w:val="none" w:sz="0" w:space="0" w:color="auto"/>
                <w:bottom w:val="none" w:sz="0" w:space="0" w:color="auto"/>
                <w:right w:val="none" w:sz="0" w:space="0" w:color="auto"/>
              </w:divBdr>
            </w:div>
            <w:div w:id="28846696">
              <w:marLeft w:val="0"/>
              <w:marRight w:val="0"/>
              <w:marTop w:val="0"/>
              <w:marBottom w:val="0"/>
              <w:divBdr>
                <w:top w:val="none" w:sz="0" w:space="0" w:color="auto"/>
                <w:left w:val="none" w:sz="0" w:space="0" w:color="auto"/>
                <w:bottom w:val="none" w:sz="0" w:space="0" w:color="auto"/>
                <w:right w:val="none" w:sz="0" w:space="0" w:color="auto"/>
              </w:divBdr>
            </w:div>
            <w:div w:id="28846724">
              <w:marLeft w:val="0"/>
              <w:marRight w:val="0"/>
              <w:marTop w:val="0"/>
              <w:marBottom w:val="0"/>
              <w:divBdr>
                <w:top w:val="none" w:sz="0" w:space="0" w:color="auto"/>
                <w:left w:val="none" w:sz="0" w:space="0" w:color="auto"/>
                <w:bottom w:val="none" w:sz="0" w:space="0" w:color="auto"/>
                <w:right w:val="none" w:sz="0" w:space="0" w:color="auto"/>
              </w:divBdr>
            </w:div>
            <w:div w:id="28846756">
              <w:marLeft w:val="0"/>
              <w:marRight w:val="0"/>
              <w:marTop w:val="0"/>
              <w:marBottom w:val="0"/>
              <w:divBdr>
                <w:top w:val="none" w:sz="0" w:space="0" w:color="auto"/>
                <w:left w:val="none" w:sz="0" w:space="0" w:color="auto"/>
                <w:bottom w:val="none" w:sz="0" w:space="0" w:color="auto"/>
                <w:right w:val="none" w:sz="0" w:space="0" w:color="auto"/>
              </w:divBdr>
            </w:div>
            <w:div w:id="28846799">
              <w:marLeft w:val="0"/>
              <w:marRight w:val="0"/>
              <w:marTop w:val="0"/>
              <w:marBottom w:val="0"/>
              <w:divBdr>
                <w:top w:val="none" w:sz="0" w:space="0" w:color="auto"/>
                <w:left w:val="none" w:sz="0" w:space="0" w:color="auto"/>
                <w:bottom w:val="none" w:sz="0" w:space="0" w:color="auto"/>
                <w:right w:val="none" w:sz="0" w:space="0" w:color="auto"/>
              </w:divBdr>
            </w:div>
            <w:div w:id="28846808">
              <w:marLeft w:val="0"/>
              <w:marRight w:val="0"/>
              <w:marTop w:val="0"/>
              <w:marBottom w:val="0"/>
              <w:divBdr>
                <w:top w:val="none" w:sz="0" w:space="0" w:color="auto"/>
                <w:left w:val="none" w:sz="0" w:space="0" w:color="auto"/>
                <w:bottom w:val="none" w:sz="0" w:space="0" w:color="auto"/>
                <w:right w:val="none" w:sz="0" w:space="0" w:color="auto"/>
              </w:divBdr>
            </w:div>
            <w:div w:id="28846810">
              <w:marLeft w:val="0"/>
              <w:marRight w:val="0"/>
              <w:marTop w:val="0"/>
              <w:marBottom w:val="0"/>
              <w:divBdr>
                <w:top w:val="none" w:sz="0" w:space="0" w:color="auto"/>
                <w:left w:val="none" w:sz="0" w:space="0" w:color="auto"/>
                <w:bottom w:val="none" w:sz="0" w:space="0" w:color="auto"/>
                <w:right w:val="none" w:sz="0" w:space="0" w:color="auto"/>
              </w:divBdr>
            </w:div>
            <w:div w:id="28846847">
              <w:marLeft w:val="0"/>
              <w:marRight w:val="0"/>
              <w:marTop w:val="0"/>
              <w:marBottom w:val="0"/>
              <w:divBdr>
                <w:top w:val="none" w:sz="0" w:space="0" w:color="auto"/>
                <w:left w:val="none" w:sz="0" w:space="0" w:color="auto"/>
                <w:bottom w:val="none" w:sz="0" w:space="0" w:color="auto"/>
                <w:right w:val="none" w:sz="0" w:space="0" w:color="auto"/>
              </w:divBdr>
            </w:div>
            <w:div w:id="28846856">
              <w:marLeft w:val="0"/>
              <w:marRight w:val="0"/>
              <w:marTop w:val="0"/>
              <w:marBottom w:val="0"/>
              <w:divBdr>
                <w:top w:val="none" w:sz="0" w:space="0" w:color="auto"/>
                <w:left w:val="none" w:sz="0" w:space="0" w:color="auto"/>
                <w:bottom w:val="none" w:sz="0" w:space="0" w:color="auto"/>
                <w:right w:val="none" w:sz="0" w:space="0" w:color="auto"/>
              </w:divBdr>
            </w:div>
            <w:div w:id="28846865">
              <w:marLeft w:val="0"/>
              <w:marRight w:val="0"/>
              <w:marTop w:val="0"/>
              <w:marBottom w:val="0"/>
              <w:divBdr>
                <w:top w:val="none" w:sz="0" w:space="0" w:color="auto"/>
                <w:left w:val="none" w:sz="0" w:space="0" w:color="auto"/>
                <w:bottom w:val="none" w:sz="0" w:space="0" w:color="auto"/>
                <w:right w:val="none" w:sz="0" w:space="0" w:color="auto"/>
              </w:divBdr>
            </w:div>
            <w:div w:id="28846875">
              <w:marLeft w:val="0"/>
              <w:marRight w:val="0"/>
              <w:marTop w:val="0"/>
              <w:marBottom w:val="0"/>
              <w:divBdr>
                <w:top w:val="none" w:sz="0" w:space="0" w:color="auto"/>
                <w:left w:val="none" w:sz="0" w:space="0" w:color="auto"/>
                <w:bottom w:val="none" w:sz="0" w:space="0" w:color="auto"/>
                <w:right w:val="none" w:sz="0" w:space="0" w:color="auto"/>
              </w:divBdr>
            </w:div>
            <w:div w:id="28846896">
              <w:marLeft w:val="0"/>
              <w:marRight w:val="0"/>
              <w:marTop w:val="0"/>
              <w:marBottom w:val="0"/>
              <w:divBdr>
                <w:top w:val="none" w:sz="0" w:space="0" w:color="auto"/>
                <w:left w:val="none" w:sz="0" w:space="0" w:color="auto"/>
                <w:bottom w:val="none" w:sz="0" w:space="0" w:color="auto"/>
                <w:right w:val="none" w:sz="0" w:space="0" w:color="auto"/>
              </w:divBdr>
            </w:div>
            <w:div w:id="28846912">
              <w:marLeft w:val="0"/>
              <w:marRight w:val="0"/>
              <w:marTop w:val="0"/>
              <w:marBottom w:val="0"/>
              <w:divBdr>
                <w:top w:val="none" w:sz="0" w:space="0" w:color="auto"/>
                <w:left w:val="none" w:sz="0" w:space="0" w:color="auto"/>
                <w:bottom w:val="none" w:sz="0" w:space="0" w:color="auto"/>
                <w:right w:val="none" w:sz="0" w:space="0" w:color="auto"/>
              </w:divBdr>
            </w:div>
            <w:div w:id="28846943">
              <w:marLeft w:val="0"/>
              <w:marRight w:val="0"/>
              <w:marTop w:val="0"/>
              <w:marBottom w:val="0"/>
              <w:divBdr>
                <w:top w:val="none" w:sz="0" w:space="0" w:color="auto"/>
                <w:left w:val="none" w:sz="0" w:space="0" w:color="auto"/>
                <w:bottom w:val="none" w:sz="0" w:space="0" w:color="auto"/>
                <w:right w:val="none" w:sz="0" w:space="0" w:color="auto"/>
              </w:divBdr>
            </w:div>
            <w:div w:id="28847028">
              <w:marLeft w:val="0"/>
              <w:marRight w:val="0"/>
              <w:marTop w:val="0"/>
              <w:marBottom w:val="0"/>
              <w:divBdr>
                <w:top w:val="none" w:sz="0" w:space="0" w:color="auto"/>
                <w:left w:val="none" w:sz="0" w:space="0" w:color="auto"/>
                <w:bottom w:val="none" w:sz="0" w:space="0" w:color="auto"/>
                <w:right w:val="none" w:sz="0" w:space="0" w:color="auto"/>
              </w:divBdr>
            </w:div>
            <w:div w:id="28847032">
              <w:marLeft w:val="0"/>
              <w:marRight w:val="0"/>
              <w:marTop w:val="0"/>
              <w:marBottom w:val="0"/>
              <w:divBdr>
                <w:top w:val="none" w:sz="0" w:space="0" w:color="auto"/>
                <w:left w:val="none" w:sz="0" w:space="0" w:color="auto"/>
                <w:bottom w:val="none" w:sz="0" w:space="0" w:color="auto"/>
                <w:right w:val="none" w:sz="0" w:space="0" w:color="auto"/>
              </w:divBdr>
            </w:div>
            <w:div w:id="28847039">
              <w:marLeft w:val="0"/>
              <w:marRight w:val="0"/>
              <w:marTop w:val="0"/>
              <w:marBottom w:val="0"/>
              <w:divBdr>
                <w:top w:val="none" w:sz="0" w:space="0" w:color="auto"/>
                <w:left w:val="none" w:sz="0" w:space="0" w:color="auto"/>
                <w:bottom w:val="none" w:sz="0" w:space="0" w:color="auto"/>
                <w:right w:val="none" w:sz="0" w:space="0" w:color="auto"/>
              </w:divBdr>
            </w:div>
            <w:div w:id="28847062">
              <w:marLeft w:val="0"/>
              <w:marRight w:val="0"/>
              <w:marTop w:val="0"/>
              <w:marBottom w:val="0"/>
              <w:divBdr>
                <w:top w:val="none" w:sz="0" w:space="0" w:color="auto"/>
                <w:left w:val="none" w:sz="0" w:space="0" w:color="auto"/>
                <w:bottom w:val="none" w:sz="0" w:space="0" w:color="auto"/>
                <w:right w:val="none" w:sz="0" w:space="0" w:color="auto"/>
              </w:divBdr>
            </w:div>
            <w:div w:id="28847094">
              <w:marLeft w:val="0"/>
              <w:marRight w:val="0"/>
              <w:marTop w:val="0"/>
              <w:marBottom w:val="0"/>
              <w:divBdr>
                <w:top w:val="none" w:sz="0" w:space="0" w:color="auto"/>
                <w:left w:val="none" w:sz="0" w:space="0" w:color="auto"/>
                <w:bottom w:val="none" w:sz="0" w:space="0" w:color="auto"/>
                <w:right w:val="none" w:sz="0" w:space="0" w:color="auto"/>
              </w:divBdr>
            </w:div>
            <w:div w:id="28847118">
              <w:marLeft w:val="0"/>
              <w:marRight w:val="0"/>
              <w:marTop w:val="0"/>
              <w:marBottom w:val="0"/>
              <w:divBdr>
                <w:top w:val="none" w:sz="0" w:space="0" w:color="auto"/>
                <w:left w:val="none" w:sz="0" w:space="0" w:color="auto"/>
                <w:bottom w:val="none" w:sz="0" w:space="0" w:color="auto"/>
                <w:right w:val="none" w:sz="0" w:space="0" w:color="auto"/>
              </w:divBdr>
            </w:div>
            <w:div w:id="28847157">
              <w:marLeft w:val="0"/>
              <w:marRight w:val="0"/>
              <w:marTop w:val="0"/>
              <w:marBottom w:val="0"/>
              <w:divBdr>
                <w:top w:val="none" w:sz="0" w:space="0" w:color="auto"/>
                <w:left w:val="none" w:sz="0" w:space="0" w:color="auto"/>
                <w:bottom w:val="none" w:sz="0" w:space="0" w:color="auto"/>
                <w:right w:val="none" w:sz="0" w:space="0" w:color="auto"/>
              </w:divBdr>
            </w:div>
            <w:div w:id="28847192">
              <w:marLeft w:val="0"/>
              <w:marRight w:val="0"/>
              <w:marTop w:val="0"/>
              <w:marBottom w:val="0"/>
              <w:divBdr>
                <w:top w:val="none" w:sz="0" w:space="0" w:color="auto"/>
                <w:left w:val="none" w:sz="0" w:space="0" w:color="auto"/>
                <w:bottom w:val="none" w:sz="0" w:space="0" w:color="auto"/>
                <w:right w:val="none" w:sz="0" w:space="0" w:color="auto"/>
              </w:divBdr>
            </w:div>
            <w:div w:id="28847207">
              <w:marLeft w:val="0"/>
              <w:marRight w:val="0"/>
              <w:marTop w:val="0"/>
              <w:marBottom w:val="0"/>
              <w:divBdr>
                <w:top w:val="none" w:sz="0" w:space="0" w:color="auto"/>
                <w:left w:val="none" w:sz="0" w:space="0" w:color="auto"/>
                <w:bottom w:val="none" w:sz="0" w:space="0" w:color="auto"/>
                <w:right w:val="none" w:sz="0" w:space="0" w:color="auto"/>
              </w:divBdr>
            </w:div>
            <w:div w:id="28847223">
              <w:marLeft w:val="0"/>
              <w:marRight w:val="0"/>
              <w:marTop w:val="0"/>
              <w:marBottom w:val="0"/>
              <w:divBdr>
                <w:top w:val="none" w:sz="0" w:space="0" w:color="auto"/>
                <w:left w:val="none" w:sz="0" w:space="0" w:color="auto"/>
                <w:bottom w:val="none" w:sz="0" w:space="0" w:color="auto"/>
                <w:right w:val="none" w:sz="0" w:space="0" w:color="auto"/>
              </w:divBdr>
            </w:div>
            <w:div w:id="28847246">
              <w:marLeft w:val="0"/>
              <w:marRight w:val="0"/>
              <w:marTop w:val="0"/>
              <w:marBottom w:val="0"/>
              <w:divBdr>
                <w:top w:val="none" w:sz="0" w:space="0" w:color="auto"/>
                <w:left w:val="none" w:sz="0" w:space="0" w:color="auto"/>
                <w:bottom w:val="none" w:sz="0" w:space="0" w:color="auto"/>
                <w:right w:val="none" w:sz="0" w:space="0" w:color="auto"/>
              </w:divBdr>
            </w:div>
            <w:div w:id="28847275">
              <w:marLeft w:val="0"/>
              <w:marRight w:val="0"/>
              <w:marTop w:val="0"/>
              <w:marBottom w:val="0"/>
              <w:divBdr>
                <w:top w:val="none" w:sz="0" w:space="0" w:color="auto"/>
                <w:left w:val="none" w:sz="0" w:space="0" w:color="auto"/>
                <w:bottom w:val="none" w:sz="0" w:space="0" w:color="auto"/>
                <w:right w:val="none" w:sz="0" w:space="0" w:color="auto"/>
              </w:divBdr>
            </w:div>
            <w:div w:id="28847276">
              <w:marLeft w:val="0"/>
              <w:marRight w:val="0"/>
              <w:marTop w:val="0"/>
              <w:marBottom w:val="0"/>
              <w:divBdr>
                <w:top w:val="none" w:sz="0" w:space="0" w:color="auto"/>
                <w:left w:val="none" w:sz="0" w:space="0" w:color="auto"/>
                <w:bottom w:val="none" w:sz="0" w:space="0" w:color="auto"/>
                <w:right w:val="none" w:sz="0" w:space="0" w:color="auto"/>
              </w:divBdr>
            </w:div>
            <w:div w:id="28847300">
              <w:marLeft w:val="0"/>
              <w:marRight w:val="0"/>
              <w:marTop w:val="0"/>
              <w:marBottom w:val="0"/>
              <w:divBdr>
                <w:top w:val="none" w:sz="0" w:space="0" w:color="auto"/>
                <w:left w:val="none" w:sz="0" w:space="0" w:color="auto"/>
                <w:bottom w:val="none" w:sz="0" w:space="0" w:color="auto"/>
                <w:right w:val="none" w:sz="0" w:space="0" w:color="auto"/>
              </w:divBdr>
            </w:div>
            <w:div w:id="28847309">
              <w:marLeft w:val="0"/>
              <w:marRight w:val="0"/>
              <w:marTop w:val="0"/>
              <w:marBottom w:val="0"/>
              <w:divBdr>
                <w:top w:val="none" w:sz="0" w:space="0" w:color="auto"/>
                <w:left w:val="none" w:sz="0" w:space="0" w:color="auto"/>
                <w:bottom w:val="none" w:sz="0" w:space="0" w:color="auto"/>
                <w:right w:val="none" w:sz="0" w:space="0" w:color="auto"/>
              </w:divBdr>
            </w:div>
            <w:div w:id="28847323">
              <w:marLeft w:val="0"/>
              <w:marRight w:val="0"/>
              <w:marTop w:val="0"/>
              <w:marBottom w:val="0"/>
              <w:divBdr>
                <w:top w:val="none" w:sz="0" w:space="0" w:color="auto"/>
                <w:left w:val="none" w:sz="0" w:space="0" w:color="auto"/>
                <w:bottom w:val="none" w:sz="0" w:space="0" w:color="auto"/>
                <w:right w:val="none" w:sz="0" w:space="0" w:color="auto"/>
              </w:divBdr>
            </w:div>
            <w:div w:id="28847326">
              <w:marLeft w:val="0"/>
              <w:marRight w:val="0"/>
              <w:marTop w:val="0"/>
              <w:marBottom w:val="0"/>
              <w:divBdr>
                <w:top w:val="none" w:sz="0" w:space="0" w:color="auto"/>
                <w:left w:val="none" w:sz="0" w:space="0" w:color="auto"/>
                <w:bottom w:val="none" w:sz="0" w:space="0" w:color="auto"/>
                <w:right w:val="none" w:sz="0" w:space="0" w:color="auto"/>
              </w:divBdr>
            </w:div>
            <w:div w:id="28847334">
              <w:marLeft w:val="0"/>
              <w:marRight w:val="0"/>
              <w:marTop w:val="0"/>
              <w:marBottom w:val="0"/>
              <w:divBdr>
                <w:top w:val="none" w:sz="0" w:space="0" w:color="auto"/>
                <w:left w:val="none" w:sz="0" w:space="0" w:color="auto"/>
                <w:bottom w:val="none" w:sz="0" w:space="0" w:color="auto"/>
                <w:right w:val="none" w:sz="0" w:space="0" w:color="auto"/>
              </w:divBdr>
            </w:div>
            <w:div w:id="28847358">
              <w:marLeft w:val="0"/>
              <w:marRight w:val="0"/>
              <w:marTop w:val="0"/>
              <w:marBottom w:val="0"/>
              <w:divBdr>
                <w:top w:val="none" w:sz="0" w:space="0" w:color="auto"/>
                <w:left w:val="none" w:sz="0" w:space="0" w:color="auto"/>
                <w:bottom w:val="none" w:sz="0" w:space="0" w:color="auto"/>
                <w:right w:val="none" w:sz="0" w:space="0" w:color="auto"/>
              </w:divBdr>
            </w:div>
            <w:div w:id="28847379">
              <w:marLeft w:val="0"/>
              <w:marRight w:val="0"/>
              <w:marTop w:val="0"/>
              <w:marBottom w:val="0"/>
              <w:divBdr>
                <w:top w:val="none" w:sz="0" w:space="0" w:color="auto"/>
                <w:left w:val="none" w:sz="0" w:space="0" w:color="auto"/>
                <w:bottom w:val="none" w:sz="0" w:space="0" w:color="auto"/>
                <w:right w:val="none" w:sz="0" w:space="0" w:color="auto"/>
              </w:divBdr>
            </w:div>
            <w:div w:id="28847395">
              <w:marLeft w:val="0"/>
              <w:marRight w:val="0"/>
              <w:marTop w:val="0"/>
              <w:marBottom w:val="0"/>
              <w:divBdr>
                <w:top w:val="none" w:sz="0" w:space="0" w:color="auto"/>
                <w:left w:val="none" w:sz="0" w:space="0" w:color="auto"/>
                <w:bottom w:val="none" w:sz="0" w:space="0" w:color="auto"/>
                <w:right w:val="none" w:sz="0" w:space="0" w:color="auto"/>
              </w:divBdr>
            </w:div>
            <w:div w:id="28847454">
              <w:marLeft w:val="0"/>
              <w:marRight w:val="0"/>
              <w:marTop w:val="0"/>
              <w:marBottom w:val="0"/>
              <w:divBdr>
                <w:top w:val="none" w:sz="0" w:space="0" w:color="auto"/>
                <w:left w:val="none" w:sz="0" w:space="0" w:color="auto"/>
                <w:bottom w:val="none" w:sz="0" w:space="0" w:color="auto"/>
                <w:right w:val="none" w:sz="0" w:space="0" w:color="auto"/>
              </w:divBdr>
            </w:div>
            <w:div w:id="28847455">
              <w:marLeft w:val="0"/>
              <w:marRight w:val="0"/>
              <w:marTop w:val="0"/>
              <w:marBottom w:val="0"/>
              <w:divBdr>
                <w:top w:val="none" w:sz="0" w:space="0" w:color="auto"/>
                <w:left w:val="none" w:sz="0" w:space="0" w:color="auto"/>
                <w:bottom w:val="none" w:sz="0" w:space="0" w:color="auto"/>
                <w:right w:val="none" w:sz="0" w:space="0" w:color="auto"/>
              </w:divBdr>
            </w:div>
            <w:div w:id="28847473">
              <w:marLeft w:val="0"/>
              <w:marRight w:val="0"/>
              <w:marTop w:val="0"/>
              <w:marBottom w:val="0"/>
              <w:divBdr>
                <w:top w:val="none" w:sz="0" w:space="0" w:color="auto"/>
                <w:left w:val="none" w:sz="0" w:space="0" w:color="auto"/>
                <w:bottom w:val="none" w:sz="0" w:space="0" w:color="auto"/>
                <w:right w:val="none" w:sz="0" w:space="0" w:color="auto"/>
              </w:divBdr>
            </w:div>
            <w:div w:id="28847490">
              <w:marLeft w:val="0"/>
              <w:marRight w:val="0"/>
              <w:marTop w:val="0"/>
              <w:marBottom w:val="0"/>
              <w:divBdr>
                <w:top w:val="none" w:sz="0" w:space="0" w:color="auto"/>
                <w:left w:val="none" w:sz="0" w:space="0" w:color="auto"/>
                <w:bottom w:val="none" w:sz="0" w:space="0" w:color="auto"/>
                <w:right w:val="none" w:sz="0" w:space="0" w:color="auto"/>
              </w:divBdr>
            </w:div>
            <w:div w:id="28847498">
              <w:marLeft w:val="0"/>
              <w:marRight w:val="0"/>
              <w:marTop w:val="0"/>
              <w:marBottom w:val="0"/>
              <w:divBdr>
                <w:top w:val="none" w:sz="0" w:space="0" w:color="auto"/>
                <w:left w:val="none" w:sz="0" w:space="0" w:color="auto"/>
                <w:bottom w:val="none" w:sz="0" w:space="0" w:color="auto"/>
                <w:right w:val="none" w:sz="0" w:space="0" w:color="auto"/>
              </w:divBdr>
            </w:div>
            <w:div w:id="28847531">
              <w:marLeft w:val="0"/>
              <w:marRight w:val="0"/>
              <w:marTop w:val="0"/>
              <w:marBottom w:val="0"/>
              <w:divBdr>
                <w:top w:val="none" w:sz="0" w:space="0" w:color="auto"/>
                <w:left w:val="none" w:sz="0" w:space="0" w:color="auto"/>
                <w:bottom w:val="none" w:sz="0" w:space="0" w:color="auto"/>
                <w:right w:val="none" w:sz="0" w:space="0" w:color="auto"/>
              </w:divBdr>
            </w:div>
            <w:div w:id="28847542">
              <w:marLeft w:val="0"/>
              <w:marRight w:val="0"/>
              <w:marTop w:val="0"/>
              <w:marBottom w:val="0"/>
              <w:divBdr>
                <w:top w:val="none" w:sz="0" w:space="0" w:color="auto"/>
                <w:left w:val="none" w:sz="0" w:space="0" w:color="auto"/>
                <w:bottom w:val="none" w:sz="0" w:space="0" w:color="auto"/>
                <w:right w:val="none" w:sz="0" w:space="0" w:color="auto"/>
              </w:divBdr>
            </w:div>
            <w:div w:id="28847582">
              <w:marLeft w:val="0"/>
              <w:marRight w:val="0"/>
              <w:marTop w:val="0"/>
              <w:marBottom w:val="0"/>
              <w:divBdr>
                <w:top w:val="none" w:sz="0" w:space="0" w:color="auto"/>
                <w:left w:val="none" w:sz="0" w:space="0" w:color="auto"/>
                <w:bottom w:val="none" w:sz="0" w:space="0" w:color="auto"/>
                <w:right w:val="none" w:sz="0" w:space="0" w:color="auto"/>
              </w:divBdr>
            </w:div>
            <w:div w:id="28847597">
              <w:marLeft w:val="0"/>
              <w:marRight w:val="0"/>
              <w:marTop w:val="0"/>
              <w:marBottom w:val="0"/>
              <w:divBdr>
                <w:top w:val="none" w:sz="0" w:space="0" w:color="auto"/>
                <w:left w:val="none" w:sz="0" w:space="0" w:color="auto"/>
                <w:bottom w:val="none" w:sz="0" w:space="0" w:color="auto"/>
                <w:right w:val="none" w:sz="0" w:space="0" w:color="auto"/>
              </w:divBdr>
            </w:div>
            <w:div w:id="28847604">
              <w:marLeft w:val="0"/>
              <w:marRight w:val="0"/>
              <w:marTop w:val="0"/>
              <w:marBottom w:val="0"/>
              <w:divBdr>
                <w:top w:val="none" w:sz="0" w:space="0" w:color="auto"/>
                <w:left w:val="none" w:sz="0" w:space="0" w:color="auto"/>
                <w:bottom w:val="none" w:sz="0" w:space="0" w:color="auto"/>
                <w:right w:val="none" w:sz="0" w:space="0" w:color="auto"/>
              </w:divBdr>
            </w:div>
            <w:div w:id="28847607">
              <w:marLeft w:val="0"/>
              <w:marRight w:val="0"/>
              <w:marTop w:val="0"/>
              <w:marBottom w:val="0"/>
              <w:divBdr>
                <w:top w:val="none" w:sz="0" w:space="0" w:color="auto"/>
                <w:left w:val="none" w:sz="0" w:space="0" w:color="auto"/>
                <w:bottom w:val="none" w:sz="0" w:space="0" w:color="auto"/>
                <w:right w:val="none" w:sz="0" w:space="0" w:color="auto"/>
              </w:divBdr>
            </w:div>
            <w:div w:id="28847611">
              <w:marLeft w:val="0"/>
              <w:marRight w:val="0"/>
              <w:marTop w:val="0"/>
              <w:marBottom w:val="0"/>
              <w:divBdr>
                <w:top w:val="none" w:sz="0" w:space="0" w:color="auto"/>
                <w:left w:val="none" w:sz="0" w:space="0" w:color="auto"/>
                <w:bottom w:val="none" w:sz="0" w:space="0" w:color="auto"/>
                <w:right w:val="none" w:sz="0" w:space="0" w:color="auto"/>
              </w:divBdr>
            </w:div>
            <w:div w:id="28847681">
              <w:marLeft w:val="0"/>
              <w:marRight w:val="0"/>
              <w:marTop w:val="0"/>
              <w:marBottom w:val="0"/>
              <w:divBdr>
                <w:top w:val="none" w:sz="0" w:space="0" w:color="auto"/>
                <w:left w:val="none" w:sz="0" w:space="0" w:color="auto"/>
                <w:bottom w:val="none" w:sz="0" w:space="0" w:color="auto"/>
                <w:right w:val="none" w:sz="0" w:space="0" w:color="auto"/>
              </w:divBdr>
            </w:div>
            <w:div w:id="28847690">
              <w:marLeft w:val="0"/>
              <w:marRight w:val="0"/>
              <w:marTop w:val="0"/>
              <w:marBottom w:val="0"/>
              <w:divBdr>
                <w:top w:val="none" w:sz="0" w:space="0" w:color="auto"/>
                <w:left w:val="none" w:sz="0" w:space="0" w:color="auto"/>
                <w:bottom w:val="none" w:sz="0" w:space="0" w:color="auto"/>
                <w:right w:val="none" w:sz="0" w:space="0" w:color="auto"/>
              </w:divBdr>
            </w:div>
            <w:div w:id="28847696">
              <w:marLeft w:val="0"/>
              <w:marRight w:val="0"/>
              <w:marTop w:val="0"/>
              <w:marBottom w:val="0"/>
              <w:divBdr>
                <w:top w:val="none" w:sz="0" w:space="0" w:color="auto"/>
                <w:left w:val="none" w:sz="0" w:space="0" w:color="auto"/>
                <w:bottom w:val="none" w:sz="0" w:space="0" w:color="auto"/>
                <w:right w:val="none" w:sz="0" w:space="0" w:color="auto"/>
              </w:divBdr>
            </w:div>
            <w:div w:id="28847730">
              <w:marLeft w:val="0"/>
              <w:marRight w:val="0"/>
              <w:marTop w:val="0"/>
              <w:marBottom w:val="0"/>
              <w:divBdr>
                <w:top w:val="none" w:sz="0" w:space="0" w:color="auto"/>
                <w:left w:val="none" w:sz="0" w:space="0" w:color="auto"/>
                <w:bottom w:val="none" w:sz="0" w:space="0" w:color="auto"/>
                <w:right w:val="none" w:sz="0" w:space="0" w:color="auto"/>
              </w:divBdr>
            </w:div>
            <w:div w:id="28847752">
              <w:marLeft w:val="0"/>
              <w:marRight w:val="0"/>
              <w:marTop w:val="0"/>
              <w:marBottom w:val="0"/>
              <w:divBdr>
                <w:top w:val="none" w:sz="0" w:space="0" w:color="auto"/>
                <w:left w:val="none" w:sz="0" w:space="0" w:color="auto"/>
                <w:bottom w:val="none" w:sz="0" w:space="0" w:color="auto"/>
                <w:right w:val="none" w:sz="0" w:space="0" w:color="auto"/>
              </w:divBdr>
            </w:div>
            <w:div w:id="28847759">
              <w:marLeft w:val="0"/>
              <w:marRight w:val="0"/>
              <w:marTop w:val="0"/>
              <w:marBottom w:val="0"/>
              <w:divBdr>
                <w:top w:val="none" w:sz="0" w:space="0" w:color="auto"/>
                <w:left w:val="none" w:sz="0" w:space="0" w:color="auto"/>
                <w:bottom w:val="none" w:sz="0" w:space="0" w:color="auto"/>
                <w:right w:val="none" w:sz="0" w:space="0" w:color="auto"/>
              </w:divBdr>
            </w:div>
            <w:div w:id="28847773">
              <w:marLeft w:val="0"/>
              <w:marRight w:val="0"/>
              <w:marTop w:val="0"/>
              <w:marBottom w:val="0"/>
              <w:divBdr>
                <w:top w:val="none" w:sz="0" w:space="0" w:color="auto"/>
                <w:left w:val="none" w:sz="0" w:space="0" w:color="auto"/>
                <w:bottom w:val="none" w:sz="0" w:space="0" w:color="auto"/>
                <w:right w:val="none" w:sz="0" w:space="0" w:color="auto"/>
              </w:divBdr>
            </w:div>
            <w:div w:id="28847788">
              <w:marLeft w:val="0"/>
              <w:marRight w:val="0"/>
              <w:marTop w:val="0"/>
              <w:marBottom w:val="0"/>
              <w:divBdr>
                <w:top w:val="none" w:sz="0" w:space="0" w:color="auto"/>
                <w:left w:val="none" w:sz="0" w:space="0" w:color="auto"/>
                <w:bottom w:val="none" w:sz="0" w:space="0" w:color="auto"/>
                <w:right w:val="none" w:sz="0" w:space="0" w:color="auto"/>
              </w:divBdr>
            </w:div>
            <w:div w:id="28847803">
              <w:marLeft w:val="0"/>
              <w:marRight w:val="0"/>
              <w:marTop w:val="0"/>
              <w:marBottom w:val="0"/>
              <w:divBdr>
                <w:top w:val="none" w:sz="0" w:space="0" w:color="auto"/>
                <w:left w:val="none" w:sz="0" w:space="0" w:color="auto"/>
                <w:bottom w:val="none" w:sz="0" w:space="0" w:color="auto"/>
                <w:right w:val="none" w:sz="0" w:space="0" w:color="auto"/>
              </w:divBdr>
            </w:div>
            <w:div w:id="28847817">
              <w:marLeft w:val="0"/>
              <w:marRight w:val="0"/>
              <w:marTop w:val="0"/>
              <w:marBottom w:val="0"/>
              <w:divBdr>
                <w:top w:val="none" w:sz="0" w:space="0" w:color="auto"/>
                <w:left w:val="none" w:sz="0" w:space="0" w:color="auto"/>
                <w:bottom w:val="none" w:sz="0" w:space="0" w:color="auto"/>
                <w:right w:val="none" w:sz="0" w:space="0" w:color="auto"/>
              </w:divBdr>
            </w:div>
            <w:div w:id="28847881">
              <w:marLeft w:val="0"/>
              <w:marRight w:val="0"/>
              <w:marTop w:val="0"/>
              <w:marBottom w:val="0"/>
              <w:divBdr>
                <w:top w:val="none" w:sz="0" w:space="0" w:color="auto"/>
                <w:left w:val="none" w:sz="0" w:space="0" w:color="auto"/>
                <w:bottom w:val="none" w:sz="0" w:space="0" w:color="auto"/>
                <w:right w:val="none" w:sz="0" w:space="0" w:color="auto"/>
              </w:divBdr>
            </w:div>
            <w:div w:id="28847885">
              <w:marLeft w:val="0"/>
              <w:marRight w:val="0"/>
              <w:marTop w:val="0"/>
              <w:marBottom w:val="0"/>
              <w:divBdr>
                <w:top w:val="none" w:sz="0" w:space="0" w:color="auto"/>
                <w:left w:val="none" w:sz="0" w:space="0" w:color="auto"/>
                <w:bottom w:val="none" w:sz="0" w:space="0" w:color="auto"/>
                <w:right w:val="none" w:sz="0" w:space="0" w:color="auto"/>
              </w:divBdr>
            </w:div>
            <w:div w:id="288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czta@gminamragow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22</Pages>
  <Words>5892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Magda</dc:creator>
  <cp:keywords/>
  <dc:description/>
  <cp:lastModifiedBy>Beata Mularczyk</cp:lastModifiedBy>
  <cp:revision>3</cp:revision>
  <cp:lastPrinted>2017-11-27T08:52:00Z</cp:lastPrinted>
  <dcterms:created xsi:type="dcterms:W3CDTF">2017-11-28T10:51:00Z</dcterms:created>
  <dcterms:modified xsi:type="dcterms:W3CDTF">2017-11-28T11:08:00Z</dcterms:modified>
</cp:coreProperties>
</file>